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59" w:rsidRPr="00407D38" w:rsidRDefault="00496059" w:rsidP="00534BA9">
      <w:pPr>
        <w:pStyle w:val="Heading1"/>
        <w:spacing w:before="0" w:after="0" w:line="360" w:lineRule="auto"/>
        <w:contextualSpacing/>
        <w:jc w:val="center"/>
        <w:rPr>
          <w:rFonts w:ascii="Times New Roman" w:hAnsi="Times New Roman" w:cs="Times New Roman"/>
          <w:sz w:val="24"/>
          <w:szCs w:val="24"/>
          <w:lang w:val="id-ID"/>
        </w:rPr>
      </w:pPr>
      <w:r w:rsidRPr="00407D38">
        <w:rPr>
          <w:rFonts w:ascii="Times New Roman" w:hAnsi="Times New Roman" w:cs="Times New Roman"/>
          <w:sz w:val="24"/>
          <w:szCs w:val="24"/>
          <w:lang w:val="id-ID"/>
        </w:rPr>
        <w:t>BAB I</w:t>
      </w:r>
    </w:p>
    <w:p w:rsidR="00496059" w:rsidRPr="00407D38" w:rsidRDefault="00496059" w:rsidP="00534BA9">
      <w:pPr>
        <w:pStyle w:val="Heading1"/>
        <w:spacing w:before="0" w:after="0" w:line="360" w:lineRule="auto"/>
        <w:contextualSpacing/>
        <w:jc w:val="center"/>
        <w:rPr>
          <w:rFonts w:ascii="Times New Roman" w:hAnsi="Times New Roman" w:cs="Times New Roman"/>
          <w:sz w:val="24"/>
          <w:szCs w:val="24"/>
        </w:rPr>
      </w:pPr>
      <w:r w:rsidRPr="00407D38">
        <w:rPr>
          <w:rFonts w:ascii="Times New Roman" w:hAnsi="Times New Roman" w:cs="Times New Roman"/>
          <w:sz w:val="24"/>
          <w:szCs w:val="24"/>
          <w:lang w:val="id-ID"/>
        </w:rPr>
        <w:t>PENDAHULUAN</w:t>
      </w:r>
    </w:p>
    <w:p w:rsidR="00496059" w:rsidRPr="00407D38" w:rsidRDefault="00496059" w:rsidP="00534BA9">
      <w:pPr>
        <w:shd w:val="clear" w:color="auto" w:fill="FFFFFF"/>
        <w:tabs>
          <w:tab w:val="left" w:pos="4505"/>
        </w:tabs>
        <w:autoSpaceDE w:val="0"/>
        <w:autoSpaceDN w:val="0"/>
        <w:adjustRightInd w:val="0"/>
        <w:spacing w:line="360" w:lineRule="auto"/>
        <w:ind w:firstLine="720"/>
        <w:contextualSpacing/>
        <w:jc w:val="both"/>
        <w:rPr>
          <w:rFonts w:ascii="Times New Roman" w:hAnsi="Times New Roman"/>
          <w:color w:val="000000"/>
        </w:rPr>
      </w:pPr>
      <w:r w:rsidRPr="00407D38">
        <w:rPr>
          <w:rFonts w:ascii="Times New Roman" w:hAnsi="Times New Roman"/>
          <w:color w:val="000000"/>
        </w:rPr>
        <w:tab/>
      </w:r>
    </w:p>
    <w:p w:rsidR="00496059" w:rsidRPr="00407D38" w:rsidRDefault="00496059" w:rsidP="00534BA9">
      <w:pPr>
        <w:pStyle w:val="ListParagraph"/>
        <w:numPr>
          <w:ilvl w:val="0"/>
          <w:numId w:val="10"/>
        </w:numPr>
        <w:spacing w:line="360" w:lineRule="auto"/>
        <w:ind w:left="450" w:hanging="450"/>
        <w:jc w:val="both"/>
        <w:rPr>
          <w:rFonts w:ascii="Times New Roman" w:hAnsi="Times New Roman"/>
          <w:b/>
        </w:rPr>
      </w:pPr>
      <w:r w:rsidRPr="00407D38">
        <w:rPr>
          <w:rFonts w:ascii="Times New Roman" w:hAnsi="Times New Roman"/>
          <w:b/>
        </w:rPr>
        <w:t>Analisis Situasi</w:t>
      </w:r>
    </w:p>
    <w:p w:rsidR="00496059" w:rsidRPr="00407D38" w:rsidRDefault="00496059" w:rsidP="00534BA9">
      <w:pPr>
        <w:pStyle w:val="ListParagraph"/>
        <w:spacing w:line="360" w:lineRule="auto"/>
        <w:ind w:left="0" w:firstLine="450"/>
        <w:jc w:val="both"/>
        <w:rPr>
          <w:rFonts w:ascii="Times New Roman" w:hAnsi="Times New Roman"/>
        </w:rPr>
      </w:pPr>
      <w:r w:rsidRPr="00407D38">
        <w:rPr>
          <w:rFonts w:ascii="Times New Roman" w:hAnsi="Times New Roman"/>
        </w:rPr>
        <w:t xml:space="preserve">Beragam upaya demi meningkatkan kualitas pendidikan di Indonesia tidak </w:t>
      </w:r>
      <w:proofErr w:type="gramStart"/>
      <w:r w:rsidRPr="00407D38">
        <w:rPr>
          <w:rFonts w:ascii="Times New Roman" w:hAnsi="Times New Roman"/>
        </w:rPr>
        <w:t>akan</w:t>
      </w:r>
      <w:proofErr w:type="gramEnd"/>
      <w:r w:rsidRPr="00407D38">
        <w:rPr>
          <w:rFonts w:ascii="Times New Roman" w:hAnsi="Times New Roman"/>
        </w:rPr>
        <w:t xml:space="preserve"> lepas dari pemberdayaan faktor-faktor pendukung keberhasilan pendidikan yang senantiasa berkembang dan berkesinambungan. </w:t>
      </w:r>
      <w:proofErr w:type="gramStart"/>
      <w:r w:rsidRPr="00407D38">
        <w:rPr>
          <w:rFonts w:ascii="Times New Roman" w:hAnsi="Times New Roman"/>
        </w:rPr>
        <w:t>Semakin berkembang upaya memajukan kualitas pendidikan mendorong persaingan kualitas pendidikan antar kelembagaan pendidikan untuk terus berupaya sebaik mungkin.</w:t>
      </w:r>
      <w:proofErr w:type="gramEnd"/>
      <w:r w:rsidRPr="00407D38">
        <w:rPr>
          <w:rFonts w:ascii="Times New Roman" w:hAnsi="Times New Roman"/>
        </w:rPr>
        <w:t xml:space="preserve"> Persaingan kualitas pendidikan di Indonesia terlebih di </w:t>
      </w:r>
      <w:proofErr w:type="gramStart"/>
      <w:r w:rsidR="00A97029" w:rsidRPr="00407D38">
        <w:rPr>
          <w:rFonts w:ascii="Times New Roman" w:hAnsi="Times New Roman"/>
        </w:rPr>
        <w:t>kota</w:t>
      </w:r>
      <w:proofErr w:type="gramEnd"/>
      <w:r w:rsidR="00A97029" w:rsidRPr="00407D38">
        <w:rPr>
          <w:rFonts w:ascii="Times New Roman" w:hAnsi="Times New Roman"/>
        </w:rPr>
        <w:t xml:space="preserve"> </w:t>
      </w:r>
      <w:r w:rsidRPr="00407D38">
        <w:rPr>
          <w:rFonts w:ascii="Times New Roman" w:hAnsi="Times New Roman"/>
        </w:rPr>
        <w:t xml:space="preserve">Yogyakarta, menuntut kualitas sumber daya manusia yang lebih baik pula. Dengan upaya tersebut diharapkan pada akhirnya nanti </w:t>
      </w:r>
      <w:proofErr w:type="gramStart"/>
      <w:r w:rsidRPr="00407D38">
        <w:rPr>
          <w:rFonts w:ascii="Times New Roman" w:hAnsi="Times New Roman"/>
        </w:rPr>
        <w:t>akan</w:t>
      </w:r>
      <w:proofErr w:type="gramEnd"/>
      <w:r w:rsidRPr="00407D38">
        <w:rPr>
          <w:rFonts w:ascii="Times New Roman" w:hAnsi="Times New Roman"/>
        </w:rPr>
        <w:t xml:space="preserve"> dapat membawa dampak pada keunggulan kompetitif. </w:t>
      </w:r>
      <w:proofErr w:type="gramStart"/>
      <w:r w:rsidRPr="00407D38">
        <w:rPr>
          <w:rFonts w:ascii="Times New Roman" w:hAnsi="Times New Roman"/>
        </w:rPr>
        <w:t>Hal ini mengingat hanya dengan sumber daya manusia yang berkualitaslah bangsa kita dapat keluar dari permasalahan kompleks yang sedang melanda saat ini.</w:t>
      </w:r>
      <w:proofErr w:type="gramEnd"/>
      <w:r w:rsidRPr="00407D38">
        <w:rPr>
          <w:rFonts w:ascii="Times New Roman" w:hAnsi="Times New Roman"/>
        </w:rPr>
        <w:t xml:space="preserve"> </w:t>
      </w:r>
      <w:proofErr w:type="gramStart"/>
      <w:r w:rsidRPr="00407D38">
        <w:rPr>
          <w:rFonts w:ascii="Times New Roman" w:hAnsi="Times New Roman"/>
        </w:rPr>
        <w:t>Pendidikan perguruan tinggi merupakan salah satu wahana untuk menyiapkan sumber daya manusia yang lebih berkulitas serta diharapkan memiliki kemampuan akademis dan etika moral.</w:t>
      </w:r>
      <w:proofErr w:type="gramEnd"/>
      <w:r w:rsidRPr="00407D38">
        <w:rPr>
          <w:rFonts w:ascii="Times New Roman" w:hAnsi="Times New Roman"/>
        </w:rPr>
        <w:t xml:space="preserve"> Hal ini berfungsi untuk menambah pengalaman mahasiswa dalam hidup bermasyarakat dan meningkatkan kemampuan sesuai dengan bidangnya, maka diselenggarakan program aplikasi lapangan melalui program Kuliah Kerja Nyata (KKN) dan Praktik Pengalaman Lapangan (PPL).</w:t>
      </w:r>
    </w:p>
    <w:p w:rsidR="00496059" w:rsidRPr="00407D38" w:rsidRDefault="00496059" w:rsidP="00534BA9">
      <w:pPr>
        <w:pStyle w:val="ListParagraph"/>
        <w:spacing w:line="360" w:lineRule="auto"/>
        <w:ind w:left="0" w:firstLine="450"/>
        <w:jc w:val="both"/>
        <w:rPr>
          <w:rFonts w:ascii="Times New Roman" w:hAnsi="Times New Roman"/>
        </w:rPr>
      </w:pPr>
      <w:proofErr w:type="gramStart"/>
      <w:r w:rsidRPr="00407D38">
        <w:rPr>
          <w:rFonts w:ascii="Times New Roman" w:hAnsi="Times New Roman"/>
        </w:rPr>
        <w:t>Pada dasarnya KKN-PPL adalah mata kuliah praktik yang dilaksanakan dalam rangka untuk mengimplementasikan salah satu Tri Dharma perguruan tinggi yaitu pengabdian masyarakat sehingga kegiatan KKN-PPL harus senantiasa direncanakan sebaik mungkin dengan memperhatikan berbagai aspek penting sesuai dengan kebutuhan yang ada di lapangan.</w:t>
      </w:r>
      <w:proofErr w:type="gramEnd"/>
      <w:r w:rsidR="00497214" w:rsidRPr="00407D38">
        <w:rPr>
          <w:rFonts w:ascii="Times New Roman" w:hAnsi="Times New Roman"/>
        </w:rPr>
        <w:t xml:space="preserve"> </w:t>
      </w:r>
      <w:proofErr w:type="gramStart"/>
      <w:r w:rsidR="00497214" w:rsidRPr="00407D38">
        <w:rPr>
          <w:rFonts w:ascii="Times New Roman" w:hAnsi="Times New Roman"/>
        </w:rPr>
        <w:t>KKN-PPL merupakan program wajib bagi se</w:t>
      </w:r>
      <w:r w:rsidR="005C336A" w:rsidRPr="00407D38">
        <w:rPr>
          <w:rFonts w:ascii="Times New Roman" w:hAnsi="Times New Roman"/>
        </w:rPr>
        <w:t>luruh mahasiswa pendidikan.</w:t>
      </w:r>
      <w:proofErr w:type="gramEnd"/>
      <w:r w:rsidR="005C336A" w:rsidRPr="00407D38">
        <w:rPr>
          <w:rFonts w:ascii="Times New Roman" w:hAnsi="Times New Roman"/>
        </w:rPr>
        <w:t xml:space="preserve"> </w:t>
      </w:r>
      <w:proofErr w:type="gramStart"/>
      <w:r w:rsidR="005C336A" w:rsidRPr="00407D38">
        <w:rPr>
          <w:rFonts w:ascii="Times New Roman" w:hAnsi="Times New Roman"/>
        </w:rPr>
        <w:t>Program ini merupakan puncak dari pembelajaran dan pelatihan selama beberapa semester para mahasiswa khususnya mahasiswa pendidikan.</w:t>
      </w:r>
      <w:proofErr w:type="gramEnd"/>
    </w:p>
    <w:p w:rsidR="00496059" w:rsidRPr="00407D38" w:rsidRDefault="00496059" w:rsidP="00534BA9">
      <w:pPr>
        <w:pStyle w:val="ListParagraph"/>
        <w:spacing w:line="360" w:lineRule="auto"/>
        <w:ind w:left="0" w:firstLine="450"/>
        <w:jc w:val="both"/>
        <w:rPr>
          <w:rFonts w:ascii="Times New Roman" w:hAnsi="Times New Roman"/>
        </w:rPr>
      </w:pPr>
      <w:proofErr w:type="gramStart"/>
      <w:r w:rsidRPr="00407D38">
        <w:rPr>
          <w:rFonts w:ascii="Times New Roman" w:hAnsi="Times New Roman"/>
        </w:rPr>
        <w:t>Adapun dipilihnya lingkungan sekolah sebagai sasaran lokasi KKN-PPL dimaksudkan agar mahasiswa berbekal ilmu yang telah diperoleh sesuai dengan bidang studinya mampu mengembangkan kemampuan dan diharapkan dapat menyumbangkan sesuatu yang berharga di sekolah pelaksanaan KKN-PPL.</w:t>
      </w:r>
      <w:proofErr w:type="gramEnd"/>
      <w:r w:rsidR="00A97029" w:rsidRPr="00407D38">
        <w:rPr>
          <w:rFonts w:ascii="Times New Roman" w:hAnsi="Times New Roman"/>
        </w:rPr>
        <w:t xml:space="preserve"> </w:t>
      </w:r>
      <w:proofErr w:type="gramStart"/>
      <w:r w:rsidR="00A97029" w:rsidRPr="00407D38">
        <w:rPr>
          <w:rFonts w:ascii="Times New Roman" w:hAnsi="Times New Roman"/>
        </w:rPr>
        <w:t xml:space="preserve">Mahasiswa </w:t>
      </w:r>
      <w:r w:rsidR="005C336A" w:rsidRPr="00407D38">
        <w:rPr>
          <w:rFonts w:ascii="Times New Roman" w:hAnsi="Times New Roman"/>
        </w:rPr>
        <w:t xml:space="preserve">yang sudah dididik dan disiapkan untuk menjadi guru </w:t>
      </w:r>
      <w:r w:rsidR="00D85882" w:rsidRPr="00407D38">
        <w:rPr>
          <w:rFonts w:ascii="Times New Roman" w:hAnsi="Times New Roman"/>
        </w:rPr>
        <w:t xml:space="preserve">harus benar-benar mampu mengaplikasikan ilmu dan keahliannya dalam program ini dimana </w:t>
      </w:r>
      <w:r w:rsidR="00D85882" w:rsidRPr="00407D38">
        <w:rPr>
          <w:rFonts w:ascii="Times New Roman" w:hAnsi="Times New Roman"/>
        </w:rPr>
        <w:lastRenderedPageBreak/>
        <w:t>para mahasiswa diterjunkan langsung ke sekolah-sekolah untuk merasakan secara langsung tugas dan kegiatan keguruan yang sesungguhnya.</w:t>
      </w:r>
      <w:proofErr w:type="gramEnd"/>
    </w:p>
    <w:p w:rsidR="00496059" w:rsidRPr="00407D38" w:rsidRDefault="00496059" w:rsidP="00534BA9">
      <w:pPr>
        <w:pStyle w:val="ListParagraph"/>
        <w:spacing w:line="360" w:lineRule="auto"/>
        <w:ind w:left="0" w:firstLine="450"/>
        <w:jc w:val="both"/>
        <w:rPr>
          <w:rFonts w:ascii="Times New Roman" w:hAnsi="Times New Roman"/>
        </w:rPr>
      </w:pPr>
      <w:r w:rsidRPr="00407D38">
        <w:rPr>
          <w:rFonts w:ascii="Times New Roman" w:hAnsi="Times New Roman"/>
        </w:rPr>
        <w:t xml:space="preserve">Dengan demikian kelompok KKN-PPL tahun 2012 yang berlokasi di SMA Negeri 10 Yogyakarta berusaha memberikan salah satu langkah untuk mempersiapkan sumber daya manusia yang berkualitas dan siap menghadapi dunia kerja. </w:t>
      </w:r>
      <w:proofErr w:type="gramStart"/>
      <w:r w:rsidRPr="00407D38">
        <w:rPr>
          <w:rFonts w:ascii="Times New Roman" w:hAnsi="Times New Roman"/>
        </w:rPr>
        <w:t>SMA Negeri 10 Yogyakarta adalah salah satu SMA yang digunakan sebagai sasaran mahasiswa KKN-PPL UNY tahun 2012.</w:t>
      </w:r>
      <w:proofErr w:type="gramEnd"/>
      <w:r w:rsidRPr="00407D38">
        <w:rPr>
          <w:rFonts w:ascii="Times New Roman" w:hAnsi="Times New Roman"/>
        </w:rPr>
        <w:t xml:space="preserve"> </w:t>
      </w:r>
      <w:proofErr w:type="gramStart"/>
      <w:r w:rsidRPr="00407D38">
        <w:rPr>
          <w:rFonts w:ascii="Times New Roman" w:hAnsi="Times New Roman"/>
        </w:rPr>
        <w:t>Mahasiswa KKN-PPL UNY tahun 2012 mencoba memberikan sumbangan dalam</w:t>
      </w:r>
      <w:r w:rsidR="00701EF0" w:rsidRPr="00407D38">
        <w:rPr>
          <w:rFonts w:ascii="Times New Roman" w:hAnsi="Times New Roman"/>
        </w:rPr>
        <w:t xml:space="preserve"> mewujudkan visi SMA Negeri 10 Yogyakarta</w:t>
      </w:r>
      <w:r w:rsidRPr="00407D38">
        <w:rPr>
          <w:rFonts w:ascii="Times New Roman" w:hAnsi="Times New Roman"/>
        </w:rPr>
        <w:t>.</w:t>
      </w:r>
      <w:proofErr w:type="gramEnd"/>
      <w:r w:rsidRPr="00407D38">
        <w:rPr>
          <w:rFonts w:ascii="Times New Roman" w:hAnsi="Times New Roman"/>
        </w:rPr>
        <w:t xml:space="preserve"> </w:t>
      </w:r>
      <w:proofErr w:type="gramStart"/>
      <w:r w:rsidRPr="00407D38">
        <w:rPr>
          <w:rFonts w:ascii="Times New Roman" w:hAnsi="Times New Roman"/>
        </w:rPr>
        <w:t>Meskipun tidak terlalu besar dan tidak terlalu bernilai bagi sekolah</w:t>
      </w:r>
      <w:r w:rsidR="00701EF0" w:rsidRPr="00407D38">
        <w:rPr>
          <w:rFonts w:ascii="Times New Roman" w:hAnsi="Times New Roman"/>
        </w:rPr>
        <w:t xml:space="preserve"> untuk perubahan jauh lebih baik dari keadaan yang ada</w:t>
      </w:r>
      <w:r w:rsidRPr="00407D38">
        <w:rPr>
          <w:rFonts w:ascii="Times New Roman" w:hAnsi="Times New Roman"/>
        </w:rPr>
        <w:t>, namun diharapkan bisa bermanfaat untuk sekolah, mahasiswa, perguruan tinggi dan masyarakat.</w:t>
      </w:r>
      <w:proofErr w:type="gramEnd"/>
    </w:p>
    <w:p w:rsidR="00496059" w:rsidRPr="00407D38" w:rsidRDefault="00496059" w:rsidP="00534BA9">
      <w:pPr>
        <w:pStyle w:val="ListParagraph"/>
        <w:spacing w:line="360" w:lineRule="auto"/>
        <w:ind w:left="0" w:firstLine="450"/>
        <w:jc w:val="both"/>
        <w:rPr>
          <w:rFonts w:ascii="Times New Roman" w:hAnsi="Times New Roman"/>
        </w:rPr>
      </w:pPr>
      <w:r w:rsidRPr="00407D38">
        <w:rPr>
          <w:rFonts w:ascii="Times New Roman" w:hAnsi="Times New Roman"/>
        </w:rPr>
        <w:t xml:space="preserve">Sebelum melaksanakan kegiatan KKN–PPL, seluruh mahasiswa </w:t>
      </w:r>
      <w:proofErr w:type="gramStart"/>
      <w:r w:rsidRPr="00407D38">
        <w:rPr>
          <w:rFonts w:ascii="Times New Roman" w:hAnsi="Times New Roman"/>
        </w:rPr>
        <w:t>tim</w:t>
      </w:r>
      <w:proofErr w:type="gramEnd"/>
      <w:r w:rsidRPr="00407D38">
        <w:rPr>
          <w:rFonts w:ascii="Times New Roman" w:hAnsi="Times New Roman"/>
        </w:rPr>
        <w:t xml:space="preserve"> KKN–PPL</w:t>
      </w:r>
      <w:r w:rsidR="00701EF0" w:rsidRPr="00407D38">
        <w:rPr>
          <w:rFonts w:ascii="Times New Roman" w:hAnsi="Times New Roman"/>
        </w:rPr>
        <w:t xml:space="preserve"> 2012</w:t>
      </w:r>
      <w:r w:rsidRPr="00407D38">
        <w:rPr>
          <w:rFonts w:ascii="Times New Roman" w:hAnsi="Times New Roman"/>
        </w:rPr>
        <w:t xml:space="preserve"> </w:t>
      </w:r>
      <w:r w:rsidR="00701EF0" w:rsidRPr="00407D38">
        <w:rPr>
          <w:rFonts w:ascii="Times New Roman" w:hAnsi="Times New Roman"/>
        </w:rPr>
        <w:t xml:space="preserve">SMA Negeri 10 Yogyakarta </w:t>
      </w:r>
      <w:r w:rsidRPr="00407D38">
        <w:rPr>
          <w:rFonts w:ascii="Times New Roman" w:hAnsi="Times New Roman"/>
        </w:rPr>
        <w:t>harus memahami terlebih dahulu lingkungan da</w:t>
      </w:r>
      <w:r w:rsidR="00701EF0" w:rsidRPr="00407D38">
        <w:rPr>
          <w:rFonts w:ascii="Times New Roman" w:hAnsi="Times New Roman"/>
        </w:rPr>
        <w:t>n</w:t>
      </w:r>
      <w:r w:rsidRPr="00407D38">
        <w:rPr>
          <w:rFonts w:ascii="Times New Roman" w:hAnsi="Times New Roman"/>
        </w:rPr>
        <w:t xml:space="preserve"> kondisi lokasi kegiatan KKN–PPLnya.  </w:t>
      </w:r>
      <w:proofErr w:type="gramStart"/>
      <w:r w:rsidRPr="00407D38">
        <w:rPr>
          <w:rFonts w:ascii="Times New Roman" w:hAnsi="Times New Roman"/>
        </w:rPr>
        <w:t xml:space="preserve">Sehubungan dengan hal tersebut, setiap mahasiswa baik secara individu maupun kelompok telah melaksanakan observasi terhadap lokasi KKN–PPL yakni </w:t>
      </w:r>
      <w:r w:rsidR="00701EF0" w:rsidRPr="00407D38">
        <w:rPr>
          <w:rFonts w:ascii="Times New Roman" w:hAnsi="Times New Roman"/>
        </w:rPr>
        <w:t>SMA Negeri 10 Yogyakarta</w:t>
      </w:r>
      <w:r w:rsidRPr="00407D38">
        <w:rPr>
          <w:rFonts w:ascii="Times New Roman" w:hAnsi="Times New Roman"/>
        </w:rPr>
        <w:t>.</w:t>
      </w:r>
      <w:proofErr w:type="gramEnd"/>
      <w:r w:rsidRPr="00407D38">
        <w:rPr>
          <w:rFonts w:ascii="Times New Roman" w:hAnsi="Times New Roman"/>
        </w:rPr>
        <w:t xml:space="preserve"> </w:t>
      </w:r>
      <w:proofErr w:type="gramStart"/>
      <w:r w:rsidRPr="00407D38">
        <w:rPr>
          <w:rFonts w:ascii="Times New Roman" w:hAnsi="Times New Roman"/>
        </w:rPr>
        <w:t xml:space="preserve">Observasi ini bertujuan agar mahasiswa peserta KKN–PPL mendapatkan gambaran fisik serta kondisi psikis yang menyangkut aturan dan tata tertib yang berlaku di </w:t>
      </w:r>
      <w:r w:rsidR="00701EF0" w:rsidRPr="00407D38">
        <w:rPr>
          <w:rFonts w:ascii="Times New Roman" w:hAnsi="Times New Roman"/>
        </w:rPr>
        <w:t>SMA Negeri 10 Yogyakarta</w:t>
      </w:r>
      <w:r w:rsidRPr="00407D38">
        <w:rPr>
          <w:rFonts w:ascii="Times New Roman" w:hAnsi="Times New Roman"/>
        </w:rPr>
        <w:t>.</w:t>
      </w:r>
      <w:proofErr w:type="gramEnd"/>
    </w:p>
    <w:p w:rsidR="00496059" w:rsidRPr="00407D38" w:rsidRDefault="00496059" w:rsidP="00534BA9">
      <w:pPr>
        <w:pStyle w:val="ListParagraph"/>
        <w:spacing w:line="360" w:lineRule="auto"/>
        <w:ind w:left="0" w:firstLine="450"/>
        <w:jc w:val="both"/>
        <w:rPr>
          <w:rFonts w:ascii="Times New Roman" w:hAnsi="Times New Roman"/>
        </w:rPr>
      </w:pPr>
      <w:proofErr w:type="gramStart"/>
      <w:r w:rsidRPr="00407D38">
        <w:rPr>
          <w:rFonts w:ascii="Times New Roman" w:hAnsi="Times New Roman"/>
        </w:rPr>
        <w:t>Berdasarkan observasi yang t</w:t>
      </w:r>
      <w:r w:rsidR="00701EF0" w:rsidRPr="00407D38">
        <w:rPr>
          <w:rFonts w:ascii="Times New Roman" w:hAnsi="Times New Roman"/>
        </w:rPr>
        <w:t>elah kami lakukan, SMA Negeri 10 Yogyakarta yang berlokasi di</w:t>
      </w:r>
      <w:r w:rsidRPr="00407D38">
        <w:rPr>
          <w:rFonts w:ascii="Times New Roman" w:hAnsi="Times New Roman"/>
        </w:rPr>
        <w:t xml:space="preserve"> </w:t>
      </w:r>
      <w:r w:rsidR="00701EF0" w:rsidRPr="00407D38">
        <w:rPr>
          <w:rFonts w:ascii="Times New Roman" w:hAnsi="Times New Roman"/>
        </w:rPr>
        <w:t>Jl. Gadean 5 Ngupasan, Yogyakarta</w:t>
      </w:r>
      <w:r w:rsidRPr="00407D38">
        <w:rPr>
          <w:rFonts w:ascii="Times New Roman" w:hAnsi="Times New Roman"/>
        </w:rPr>
        <w:t>.</w:t>
      </w:r>
      <w:proofErr w:type="gramEnd"/>
      <w:r w:rsidRPr="00407D38">
        <w:rPr>
          <w:rFonts w:ascii="Times New Roman" w:hAnsi="Times New Roman"/>
        </w:rPr>
        <w:t xml:space="preserve"> </w:t>
      </w:r>
      <w:proofErr w:type="gramStart"/>
      <w:r w:rsidRPr="00407D38">
        <w:rPr>
          <w:rFonts w:ascii="Times New Roman" w:hAnsi="Times New Roman"/>
        </w:rPr>
        <w:t xml:space="preserve">Hasil analisis berdasarkan observasi yang telah kami laksanakan diperoleh bahwa </w:t>
      </w:r>
      <w:r w:rsidR="00497214" w:rsidRPr="00407D38">
        <w:rPr>
          <w:rFonts w:ascii="Times New Roman" w:hAnsi="Times New Roman"/>
        </w:rPr>
        <w:t xml:space="preserve">SMA Negeri 10 Yogyakarta </w:t>
      </w:r>
      <w:r w:rsidRPr="00407D38">
        <w:rPr>
          <w:rFonts w:ascii="Times New Roman" w:hAnsi="Times New Roman"/>
        </w:rPr>
        <w:t>merupakan salah satu SMA yang bernaung di bawah Kementrian Pendidikan Nasional.</w:t>
      </w:r>
      <w:proofErr w:type="gramEnd"/>
      <w:r w:rsidRPr="00407D38">
        <w:rPr>
          <w:rFonts w:ascii="Times New Roman" w:hAnsi="Times New Roman"/>
        </w:rPr>
        <w:t xml:space="preserve"> </w:t>
      </w:r>
      <w:proofErr w:type="gramStart"/>
      <w:r w:rsidRPr="00407D38">
        <w:rPr>
          <w:rFonts w:ascii="Times New Roman" w:hAnsi="Times New Roman"/>
        </w:rPr>
        <w:t>Sekolah ini merupakan salah satu tempat yang digunakan unt</w:t>
      </w:r>
      <w:r w:rsidR="00497214" w:rsidRPr="00407D38">
        <w:rPr>
          <w:rFonts w:ascii="Times New Roman" w:hAnsi="Times New Roman"/>
        </w:rPr>
        <w:t>uk lokasi KKN-PPL UNY tahun 2012</w:t>
      </w:r>
      <w:r w:rsidRPr="00407D38">
        <w:rPr>
          <w:rFonts w:ascii="Times New Roman" w:hAnsi="Times New Roman"/>
        </w:rPr>
        <w:t>.</w:t>
      </w:r>
      <w:proofErr w:type="gramEnd"/>
      <w:r w:rsidRPr="00407D38">
        <w:rPr>
          <w:rFonts w:ascii="Times New Roman" w:hAnsi="Times New Roman"/>
        </w:rPr>
        <w:t xml:space="preserve"> Lokasi cukup strategis karena terletak </w:t>
      </w:r>
      <w:r w:rsidR="00497214" w:rsidRPr="00407D38">
        <w:rPr>
          <w:rFonts w:ascii="Times New Roman" w:hAnsi="Times New Roman"/>
        </w:rPr>
        <w:t xml:space="preserve">di jantung </w:t>
      </w:r>
      <w:proofErr w:type="gramStart"/>
      <w:r w:rsidR="00497214" w:rsidRPr="00407D38">
        <w:rPr>
          <w:rFonts w:ascii="Times New Roman" w:hAnsi="Times New Roman"/>
        </w:rPr>
        <w:t>kota</w:t>
      </w:r>
      <w:proofErr w:type="gramEnd"/>
      <w:r w:rsidR="00497214" w:rsidRPr="00407D38">
        <w:rPr>
          <w:rFonts w:ascii="Times New Roman" w:hAnsi="Times New Roman"/>
        </w:rPr>
        <w:t xml:space="preserve"> Yogyakarta yang di apit keramaian suasana Malioboro dan Poltabes Yogyakarta yang</w:t>
      </w:r>
      <w:r w:rsidRPr="00407D38">
        <w:rPr>
          <w:rFonts w:ascii="Times New Roman" w:hAnsi="Times New Roman"/>
        </w:rPr>
        <w:t xml:space="preserve"> sangat mudah dijan</w:t>
      </w:r>
      <w:r w:rsidR="00497214" w:rsidRPr="00407D38">
        <w:rPr>
          <w:rFonts w:ascii="Times New Roman" w:hAnsi="Times New Roman"/>
        </w:rPr>
        <w:t>gkau dengan berbagai alat transportasi</w:t>
      </w:r>
      <w:r w:rsidRPr="00407D38">
        <w:rPr>
          <w:rFonts w:ascii="Times New Roman" w:hAnsi="Times New Roman"/>
        </w:rPr>
        <w:t xml:space="preserve">. </w:t>
      </w:r>
    </w:p>
    <w:p w:rsidR="00DA1252" w:rsidRPr="00407D38" w:rsidRDefault="00496059" w:rsidP="00A97029">
      <w:pPr>
        <w:pStyle w:val="ListParagraph"/>
        <w:spacing w:line="360" w:lineRule="auto"/>
        <w:ind w:left="0" w:firstLine="450"/>
        <w:jc w:val="both"/>
        <w:rPr>
          <w:rFonts w:ascii="Times New Roman" w:hAnsi="Times New Roman"/>
        </w:rPr>
      </w:pPr>
      <w:r w:rsidRPr="00407D38">
        <w:rPr>
          <w:rFonts w:ascii="Times New Roman" w:hAnsi="Times New Roman"/>
        </w:rPr>
        <w:t>Berdasarkan hasil observasi yang telah dilaksanakan pada pra KKN-PPL di peroleh data sebagai beriku</w:t>
      </w:r>
      <w:r w:rsidR="00A97029" w:rsidRPr="00407D38">
        <w:rPr>
          <w:rFonts w:ascii="Times New Roman" w:hAnsi="Times New Roman"/>
        </w:rPr>
        <w:t>t:</w:t>
      </w:r>
    </w:p>
    <w:p w:rsidR="00E741E4" w:rsidRPr="00407D38" w:rsidRDefault="007A4434" w:rsidP="00A97029">
      <w:pPr>
        <w:pStyle w:val="ListParagraph"/>
        <w:numPr>
          <w:ilvl w:val="0"/>
          <w:numId w:val="49"/>
        </w:numPr>
        <w:spacing w:line="360" w:lineRule="auto"/>
        <w:jc w:val="both"/>
        <w:rPr>
          <w:rFonts w:ascii="Times New Roman" w:hAnsi="Times New Roman"/>
          <w:b/>
          <w:i/>
        </w:rPr>
      </w:pPr>
      <w:r w:rsidRPr="00407D38">
        <w:rPr>
          <w:rFonts w:ascii="Times New Roman" w:hAnsi="Times New Roman"/>
          <w:b/>
          <w:i/>
        </w:rPr>
        <w:t>Sejarah Berdirinya SMA Negeri 10 Yogyakarta</w:t>
      </w:r>
    </w:p>
    <w:p w:rsidR="00496059" w:rsidRPr="00407D38" w:rsidRDefault="007A4434" w:rsidP="00534BA9">
      <w:pPr>
        <w:spacing w:line="360" w:lineRule="auto"/>
        <w:ind w:firstLine="360"/>
        <w:jc w:val="both"/>
        <w:rPr>
          <w:rFonts w:ascii="Times New Roman" w:hAnsi="Times New Roman"/>
        </w:rPr>
      </w:pPr>
      <w:proofErr w:type="gramStart"/>
      <w:r w:rsidRPr="00407D38">
        <w:rPr>
          <w:rFonts w:ascii="Times New Roman" w:hAnsi="Times New Roman"/>
        </w:rPr>
        <w:t xml:space="preserve">SMA Negeri 10 Yogyakarta berdiri pada tanggal 01 September 1952 dengan SK Menteri Pendidikan Pengajaran dan Kebudayaan Republik </w:t>
      </w:r>
      <w:r w:rsidR="00E741E4" w:rsidRPr="00407D38">
        <w:rPr>
          <w:rFonts w:ascii="Times New Roman" w:hAnsi="Times New Roman"/>
        </w:rPr>
        <w:t>Indonesia No. 38115/Kab tanggal 21 Oktober 1952.</w:t>
      </w:r>
      <w:proofErr w:type="gramEnd"/>
      <w:r w:rsidR="00E741E4" w:rsidRPr="00407D38">
        <w:rPr>
          <w:rFonts w:ascii="Times New Roman" w:hAnsi="Times New Roman"/>
        </w:rPr>
        <w:t xml:space="preserve"> </w:t>
      </w:r>
      <w:proofErr w:type="gramStart"/>
      <w:r w:rsidR="00E741E4" w:rsidRPr="00407D38">
        <w:rPr>
          <w:rFonts w:ascii="Times New Roman" w:hAnsi="Times New Roman"/>
        </w:rPr>
        <w:t xml:space="preserve">Pada saat berdiri bernama SMA ABC </w:t>
      </w:r>
      <w:r w:rsidR="00E741E4" w:rsidRPr="00407D38">
        <w:rPr>
          <w:rFonts w:ascii="Times New Roman" w:hAnsi="Times New Roman"/>
        </w:rPr>
        <w:lastRenderedPageBreak/>
        <w:t>Fakultas Paedagogik, karena didirikan atas prakarsa Fakultas</w:t>
      </w:r>
      <w:r w:rsidR="00DA1252" w:rsidRPr="00407D38">
        <w:rPr>
          <w:rFonts w:ascii="Times New Roman" w:hAnsi="Times New Roman"/>
        </w:rPr>
        <w:t xml:space="preserve"> Sastra UGM jurusan Paedagogik.</w:t>
      </w:r>
      <w:proofErr w:type="gramEnd"/>
      <w:r w:rsidR="00DA1252" w:rsidRPr="00407D38">
        <w:rPr>
          <w:rFonts w:ascii="Times New Roman" w:hAnsi="Times New Roman"/>
        </w:rPr>
        <w:t xml:space="preserve"> </w:t>
      </w:r>
      <w:proofErr w:type="gramStart"/>
      <w:r w:rsidR="00E741E4" w:rsidRPr="00407D38">
        <w:rPr>
          <w:rFonts w:ascii="Times New Roman" w:hAnsi="Times New Roman"/>
        </w:rPr>
        <w:t xml:space="preserve">Untuk pertama kalinya sekolah ini kegiatannya menempati gedung di </w:t>
      </w:r>
      <w:r w:rsidR="00DA1252" w:rsidRPr="00407D38">
        <w:rPr>
          <w:rFonts w:ascii="Times New Roman" w:hAnsi="Times New Roman"/>
        </w:rPr>
        <w:t>Wijilan milik Yayasan Pancasila</w:t>
      </w:r>
      <w:r w:rsidR="00E741E4" w:rsidRPr="00407D38">
        <w:rPr>
          <w:rFonts w:ascii="Times New Roman" w:hAnsi="Times New Roman"/>
        </w:rPr>
        <w:t>.</w:t>
      </w:r>
      <w:proofErr w:type="gramEnd"/>
      <w:r w:rsidR="00E741E4" w:rsidRPr="00407D38">
        <w:rPr>
          <w:rFonts w:ascii="Times New Roman" w:hAnsi="Times New Roman"/>
        </w:rPr>
        <w:t xml:space="preserve"> </w:t>
      </w:r>
      <w:proofErr w:type="gramStart"/>
      <w:r w:rsidR="00E741E4" w:rsidRPr="00407D38">
        <w:rPr>
          <w:rFonts w:ascii="Times New Roman" w:hAnsi="Times New Roman"/>
        </w:rPr>
        <w:t>Pada awal berdirinya SMA ABC dipimpin oleh Prof. Drs. Sutedjo Brodjonegoro (Alm) dibantu tokoh-tokoh lainnya diantaranya Prof. Drs. Abdullah Sigit.</w:t>
      </w:r>
      <w:proofErr w:type="gramEnd"/>
    </w:p>
    <w:p w:rsidR="00E741E4" w:rsidRPr="00407D38" w:rsidRDefault="00E741E4" w:rsidP="00534BA9">
      <w:pPr>
        <w:spacing w:line="360" w:lineRule="auto"/>
        <w:ind w:firstLine="360"/>
        <w:jc w:val="both"/>
        <w:rPr>
          <w:rFonts w:ascii="Times New Roman" w:hAnsi="Times New Roman"/>
        </w:rPr>
      </w:pPr>
      <w:proofErr w:type="gramStart"/>
      <w:r w:rsidRPr="00407D38">
        <w:rPr>
          <w:rFonts w:ascii="Times New Roman" w:hAnsi="Times New Roman"/>
        </w:rPr>
        <w:t>Tahun 1958 Jurusan B di pindah ke sekip (yang saat ini ditempati gedung BNI 1946 Cabang UGM).</w:t>
      </w:r>
      <w:proofErr w:type="gramEnd"/>
      <w:r w:rsidRPr="00407D38">
        <w:rPr>
          <w:rFonts w:ascii="Times New Roman" w:hAnsi="Times New Roman"/>
        </w:rPr>
        <w:t xml:space="preserve"> Sehubungan dengan perkembangan sekolah, SMA AC tetap berada di jalan Condrokiraman No. 1 Sagan Yogyakarta, pimpinan sekolah saat itu Bapak Brotohamidjojo yang juga merangkap </w:t>
      </w:r>
      <w:r w:rsidR="00924811" w:rsidRPr="00407D38">
        <w:rPr>
          <w:rFonts w:ascii="Times New Roman" w:hAnsi="Times New Roman"/>
        </w:rPr>
        <w:t xml:space="preserve">memimpin SWMA B yang terletak di Sekip. </w:t>
      </w:r>
      <w:proofErr w:type="gramStart"/>
      <w:r w:rsidR="00924811" w:rsidRPr="00407D38">
        <w:rPr>
          <w:rFonts w:ascii="Times New Roman" w:hAnsi="Times New Roman"/>
        </w:rPr>
        <w:t>Beliau menjabat pimpinan sampai dengan tahun 1966.</w:t>
      </w:r>
      <w:proofErr w:type="gramEnd"/>
    </w:p>
    <w:p w:rsidR="00924811" w:rsidRPr="00407D38" w:rsidRDefault="00924811" w:rsidP="00534BA9">
      <w:pPr>
        <w:spacing w:line="360" w:lineRule="auto"/>
        <w:ind w:firstLine="360"/>
        <w:jc w:val="both"/>
        <w:rPr>
          <w:rFonts w:ascii="Times New Roman" w:hAnsi="Times New Roman"/>
        </w:rPr>
      </w:pPr>
      <w:r w:rsidRPr="00407D38">
        <w:rPr>
          <w:rFonts w:ascii="Times New Roman" w:hAnsi="Times New Roman"/>
        </w:rPr>
        <w:t xml:space="preserve">Pada tahun 1965 SMA AC berganti nama menjadi SMA FIP II IKIP Yogyakarta mulai tahun 1966, SMA FIP II IKIP Yogyakarta dipimpin oleh Bapak Drs, Soetomo sampai dengan tahun 1967. </w:t>
      </w:r>
      <w:proofErr w:type="gramStart"/>
      <w:r w:rsidRPr="00407D38">
        <w:rPr>
          <w:rFonts w:ascii="Times New Roman" w:hAnsi="Times New Roman"/>
        </w:rPr>
        <w:t>Mulai tahun 1967 SMA FIP II IKIP Yogyakarta dipimpin oleh Bapak Hardjono.</w:t>
      </w:r>
      <w:proofErr w:type="gramEnd"/>
    </w:p>
    <w:p w:rsidR="001B4C2F" w:rsidRPr="00407D38" w:rsidRDefault="00924811" w:rsidP="00534BA9">
      <w:pPr>
        <w:spacing w:line="360" w:lineRule="auto"/>
        <w:ind w:firstLine="360"/>
        <w:jc w:val="both"/>
        <w:rPr>
          <w:rFonts w:ascii="Times New Roman" w:hAnsi="Times New Roman"/>
        </w:rPr>
      </w:pPr>
      <w:r w:rsidRPr="00407D38">
        <w:rPr>
          <w:rFonts w:ascii="Times New Roman" w:hAnsi="Times New Roman"/>
        </w:rPr>
        <w:t xml:space="preserve">Tahun </w:t>
      </w:r>
      <w:r w:rsidR="006F0069" w:rsidRPr="00407D38">
        <w:rPr>
          <w:rFonts w:ascii="Times New Roman" w:hAnsi="Times New Roman"/>
        </w:rPr>
        <w:t xml:space="preserve">1969 SMA FIP II IKIP Yogyakarta berganti nama menjadi SMA Percobaan II IKIP Yogyakarta, bersamaan dengan 8 (delapan) SMA IKIP lainnya di seluruh Indonesia. Pada tahun 1971 dengan SK Menteri No. 173/1971 tanggal 21 September 1971 berganti nama menjadi SMA Pembangunan yang melaksanakan tugas Proyek Perintis Sekolah Menengah Pembangunan (PPSP). Proyek </w:t>
      </w:r>
      <w:r w:rsidR="001B4C2F" w:rsidRPr="00407D38">
        <w:rPr>
          <w:rFonts w:ascii="Times New Roman" w:hAnsi="Times New Roman"/>
        </w:rPr>
        <w:t>P</w:t>
      </w:r>
      <w:r w:rsidR="006F0069" w:rsidRPr="00407D38">
        <w:rPr>
          <w:rFonts w:ascii="Times New Roman" w:hAnsi="Times New Roman"/>
        </w:rPr>
        <w:t xml:space="preserve">erintis Sekolah </w:t>
      </w:r>
      <w:r w:rsidR="001B4C2F" w:rsidRPr="00407D38">
        <w:rPr>
          <w:rFonts w:ascii="Times New Roman" w:hAnsi="Times New Roman"/>
        </w:rPr>
        <w:t xml:space="preserve">Menengah </w:t>
      </w:r>
      <w:r w:rsidR="006F0069" w:rsidRPr="00407D38">
        <w:rPr>
          <w:rFonts w:ascii="Times New Roman" w:hAnsi="Times New Roman"/>
        </w:rPr>
        <w:t xml:space="preserve">Pembangunan </w:t>
      </w:r>
      <w:r w:rsidR="001B4C2F" w:rsidRPr="00407D38">
        <w:rPr>
          <w:rFonts w:ascii="Times New Roman" w:hAnsi="Times New Roman"/>
        </w:rPr>
        <w:t>dimulai tahun 1972 terdiri dari Stream Akademik, Stream Vokasional, Stream Kesekretariatan, Stream Tata Niaga, dan Stream Ketehnikan.</w:t>
      </w:r>
    </w:p>
    <w:p w:rsidR="00924811" w:rsidRPr="00407D38" w:rsidRDefault="001B4C2F" w:rsidP="00534BA9">
      <w:pPr>
        <w:spacing w:line="360" w:lineRule="auto"/>
        <w:ind w:firstLine="360"/>
        <w:jc w:val="both"/>
        <w:rPr>
          <w:rFonts w:ascii="Times New Roman" w:hAnsi="Times New Roman"/>
        </w:rPr>
      </w:pPr>
      <w:proofErr w:type="gramStart"/>
      <w:r w:rsidRPr="00407D38">
        <w:rPr>
          <w:rFonts w:ascii="Times New Roman" w:hAnsi="Times New Roman"/>
        </w:rPr>
        <w:t>Pada tanggal 28 Agustus 1973 SMA Pembangunan pindah dari Sagan ke jalan Gadean No. 5 Ngupasan Yogyakarta.</w:t>
      </w:r>
      <w:proofErr w:type="gramEnd"/>
      <w:r w:rsidRPr="00407D38">
        <w:rPr>
          <w:rFonts w:ascii="Times New Roman" w:hAnsi="Times New Roman"/>
        </w:rPr>
        <w:t xml:space="preserve"> Pada tahun 1974 SMA Pembangunan berganti </w:t>
      </w:r>
      <w:proofErr w:type="gramStart"/>
      <w:r w:rsidRPr="00407D38">
        <w:rPr>
          <w:rFonts w:ascii="Times New Roman" w:hAnsi="Times New Roman"/>
        </w:rPr>
        <w:t>nama</w:t>
      </w:r>
      <w:proofErr w:type="gramEnd"/>
      <w:r w:rsidRPr="00407D38">
        <w:rPr>
          <w:rFonts w:ascii="Times New Roman" w:hAnsi="Times New Roman"/>
        </w:rPr>
        <w:t xml:space="preserve"> menjadi SMA II IKIP Jurusan Eksakta masih dalam program PPSP dengan jurusan Pengetahuan Alam, Matematika, IPA yang disingkat PALMA hingga tahun 1983. </w:t>
      </w:r>
      <w:proofErr w:type="gramStart"/>
      <w:r w:rsidR="002A133B" w:rsidRPr="00407D38">
        <w:rPr>
          <w:rFonts w:ascii="Times New Roman" w:hAnsi="Times New Roman"/>
        </w:rPr>
        <w:t>Dengan SK Mendikbud nomor 07/10/10/0/1986 tanggal 10 Oktober 1986, SMA II IKIP Yogyakarta menjadi SMA 10 Yogyakarta.</w:t>
      </w:r>
      <w:proofErr w:type="gramEnd"/>
    </w:p>
    <w:p w:rsidR="00150AAE" w:rsidRPr="00407D38" w:rsidRDefault="002A133B" w:rsidP="00534BA9">
      <w:pPr>
        <w:spacing w:line="360" w:lineRule="auto"/>
        <w:ind w:firstLine="360"/>
        <w:jc w:val="both"/>
        <w:rPr>
          <w:rFonts w:ascii="Times New Roman" w:hAnsi="Times New Roman"/>
        </w:rPr>
      </w:pPr>
      <w:r w:rsidRPr="00407D38">
        <w:rPr>
          <w:rFonts w:ascii="Times New Roman" w:hAnsi="Times New Roman"/>
        </w:rPr>
        <w:t xml:space="preserve">Nama-nama Kepala Sekolah yang pernah menjabat sejak berdirinya SMA Negeri 10 Yogyakarta </w:t>
      </w:r>
      <w:proofErr w:type="gramStart"/>
      <w:r w:rsidRPr="00407D38">
        <w:rPr>
          <w:rFonts w:ascii="Times New Roman" w:hAnsi="Times New Roman"/>
        </w:rPr>
        <w:t>adalah :</w:t>
      </w:r>
      <w:proofErr w:type="gramEnd"/>
    </w:p>
    <w:p w:rsidR="00150AAE" w:rsidRPr="00407D38" w:rsidRDefault="00150AAE"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Tahun 1953 – 1954</w:t>
      </w:r>
      <w:r w:rsidRPr="00407D38">
        <w:rPr>
          <w:rFonts w:ascii="Times New Roman" w:hAnsi="Times New Roman"/>
        </w:rPr>
        <w:tab/>
      </w:r>
      <w:r w:rsidRPr="00407D38">
        <w:rPr>
          <w:rFonts w:ascii="Times New Roman" w:hAnsi="Times New Roman"/>
        </w:rPr>
        <w:tab/>
        <w:t>: Prof. Drs. Sutedjo Brodjonegoro</w:t>
      </w:r>
    </w:p>
    <w:p w:rsidR="00150AAE" w:rsidRPr="00407D38" w:rsidRDefault="00150AAE"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Tahun 1954 – 1966</w:t>
      </w:r>
      <w:r w:rsidRPr="00407D38">
        <w:rPr>
          <w:rFonts w:ascii="Times New Roman" w:hAnsi="Times New Roman"/>
        </w:rPr>
        <w:tab/>
      </w:r>
      <w:r w:rsidRPr="00407D38">
        <w:rPr>
          <w:rFonts w:ascii="Times New Roman" w:hAnsi="Times New Roman"/>
        </w:rPr>
        <w:tab/>
        <w:t>: Broto Hamidjojo</w:t>
      </w:r>
    </w:p>
    <w:p w:rsidR="00150AAE" w:rsidRPr="00407D38" w:rsidRDefault="00150AAE"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Tahun 1966 – 1967</w:t>
      </w:r>
      <w:r w:rsidRPr="00407D38">
        <w:rPr>
          <w:rFonts w:ascii="Times New Roman" w:hAnsi="Times New Roman"/>
        </w:rPr>
        <w:tab/>
      </w:r>
      <w:r w:rsidRPr="00407D38">
        <w:rPr>
          <w:rFonts w:ascii="Times New Roman" w:hAnsi="Times New Roman"/>
        </w:rPr>
        <w:tab/>
        <w:t>: Drs. Soetomo</w:t>
      </w:r>
    </w:p>
    <w:p w:rsidR="00150AAE" w:rsidRPr="00407D38" w:rsidRDefault="00150AAE"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Tahun 1967 – 1989</w:t>
      </w:r>
      <w:r w:rsidRPr="00407D38">
        <w:rPr>
          <w:rFonts w:ascii="Times New Roman" w:hAnsi="Times New Roman"/>
        </w:rPr>
        <w:tab/>
      </w:r>
      <w:r w:rsidRPr="00407D38">
        <w:rPr>
          <w:rFonts w:ascii="Times New Roman" w:hAnsi="Times New Roman"/>
        </w:rPr>
        <w:tab/>
        <w:t>: Hardjono</w:t>
      </w:r>
    </w:p>
    <w:p w:rsidR="00150AAE" w:rsidRPr="00407D38" w:rsidRDefault="00150AAE"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 xml:space="preserve">Tahun 1989 </w:t>
      </w:r>
      <w:r w:rsidR="00A33166" w:rsidRPr="00407D38">
        <w:rPr>
          <w:rFonts w:ascii="Times New Roman" w:hAnsi="Times New Roman"/>
        </w:rPr>
        <w:t>–</w:t>
      </w:r>
      <w:r w:rsidRPr="00407D38">
        <w:rPr>
          <w:rFonts w:ascii="Times New Roman" w:hAnsi="Times New Roman"/>
        </w:rPr>
        <w:t xml:space="preserve"> </w:t>
      </w:r>
      <w:r w:rsidR="00A33166" w:rsidRPr="00407D38">
        <w:rPr>
          <w:rFonts w:ascii="Times New Roman" w:hAnsi="Times New Roman"/>
        </w:rPr>
        <w:t>1991</w:t>
      </w:r>
      <w:r w:rsidR="00A33166" w:rsidRPr="00407D38">
        <w:rPr>
          <w:rFonts w:ascii="Times New Roman" w:hAnsi="Times New Roman"/>
        </w:rPr>
        <w:tab/>
      </w:r>
      <w:r w:rsidR="00A33166" w:rsidRPr="00407D38">
        <w:rPr>
          <w:rFonts w:ascii="Times New Roman" w:hAnsi="Times New Roman"/>
        </w:rPr>
        <w:tab/>
        <w:t>: Harsono (Wks)</w:t>
      </w:r>
    </w:p>
    <w:p w:rsidR="00A33166" w:rsidRPr="00407D38" w:rsidRDefault="00A33166"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lastRenderedPageBreak/>
        <w:t>Tahun 1991 – 1997</w:t>
      </w:r>
      <w:r w:rsidRPr="00407D38">
        <w:rPr>
          <w:rFonts w:ascii="Times New Roman" w:hAnsi="Times New Roman"/>
        </w:rPr>
        <w:tab/>
      </w:r>
      <w:r w:rsidRPr="00407D38">
        <w:rPr>
          <w:rFonts w:ascii="Times New Roman" w:hAnsi="Times New Roman"/>
        </w:rPr>
        <w:tab/>
        <w:t>: Drs. H. Prasetyo</w:t>
      </w:r>
    </w:p>
    <w:p w:rsidR="00A33166" w:rsidRPr="00407D38" w:rsidRDefault="00A33166"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Tahun 1997 – 1999</w:t>
      </w:r>
      <w:r w:rsidRPr="00407D38">
        <w:rPr>
          <w:rFonts w:ascii="Times New Roman" w:hAnsi="Times New Roman"/>
        </w:rPr>
        <w:tab/>
      </w:r>
      <w:r w:rsidRPr="00407D38">
        <w:rPr>
          <w:rFonts w:ascii="Times New Roman" w:hAnsi="Times New Roman"/>
        </w:rPr>
        <w:tab/>
        <w:t>: Drs. Atun Saidjo</w:t>
      </w:r>
    </w:p>
    <w:p w:rsidR="00A33166" w:rsidRPr="00407D38" w:rsidRDefault="00A33166"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Tahun 1999 – 2001</w:t>
      </w:r>
      <w:r w:rsidRPr="00407D38">
        <w:rPr>
          <w:rFonts w:ascii="Times New Roman" w:hAnsi="Times New Roman"/>
        </w:rPr>
        <w:tab/>
      </w:r>
      <w:r w:rsidRPr="00407D38">
        <w:rPr>
          <w:rFonts w:ascii="Times New Roman" w:hAnsi="Times New Roman"/>
        </w:rPr>
        <w:tab/>
        <w:t>: Dra. Hj. Sri Puspita Murni</w:t>
      </w:r>
    </w:p>
    <w:p w:rsidR="00A33166" w:rsidRPr="00407D38" w:rsidRDefault="00A33166" w:rsidP="002F1E64">
      <w:pPr>
        <w:pStyle w:val="ListParagraph"/>
        <w:numPr>
          <w:ilvl w:val="0"/>
          <w:numId w:val="40"/>
        </w:numPr>
        <w:spacing w:line="360" w:lineRule="auto"/>
        <w:ind w:left="0" w:firstLine="360"/>
        <w:jc w:val="both"/>
        <w:rPr>
          <w:rFonts w:ascii="Times New Roman" w:hAnsi="Times New Roman"/>
        </w:rPr>
      </w:pPr>
      <w:r w:rsidRPr="00407D38">
        <w:rPr>
          <w:rFonts w:ascii="Times New Roman" w:hAnsi="Times New Roman"/>
        </w:rPr>
        <w:t>Tahun 2001 – 2007</w:t>
      </w:r>
      <w:r w:rsidRPr="00407D38">
        <w:rPr>
          <w:rFonts w:ascii="Times New Roman" w:hAnsi="Times New Roman"/>
        </w:rPr>
        <w:tab/>
      </w:r>
      <w:r w:rsidRPr="00407D38">
        <w:rPr>
          <w:rFonts w:ascii="Times New Roman" w:hAnsi="Times New Roman"/>
        </w:rPr>
        <w:tab/>
        <w:t>: Drs. Mawardi</w:t>
      </w:r>
    </w:p>
    <w:p w:rsidR="00A33166" w:rsidRPr="00C95086" w:rsidRDefault="00C95086" w:rsidP="002F1E64">
      <w:pPr>
        <w:pStyle w:val="ListParagraph"/>
        <w:numPr>
          <w:ilvl w:val="0"/>
          <w:numId w:val="40"/>
        </w:numPr>
        <w:spacing w:line="360" w:lineRule="auto"/>
        <w:ind w:left="0" w:firstLine="360"/>
        <w:jc w:val="both"/>
        <w:rPr>
          <w:rFonts w:ascii="Times New Roman" w:hAnsi="Times New Roman"/>
        </w:rPr>
      </w:pPr>
      <w:r>
        <w:rPr>
          <w:rFonts w:ascii="Times New Roman" w:hAnsi="Times New Roman"/>
        </w:rPr>
        <w:t xml:space="preserve">Tahun 2007 – </w:t>
      </w:r>
      <w:r>
        <w:rPr>
          <w:rFonts w:ascii="Times New Roman" w:hAnsi="Times New Roman"/>
          <w:lang w:val="id-ID"/>
        </w:rPr>
        <w:t>2013</w:t>
      </w:r>
      <w:r>
        <w:rPr>
          <w:rFonts w:ascii="Times New Roman" w:hAnsi="Times New Roman"/>
          <w:lang w:val="id-ID"/>
        </w:rPr>
        <w:tab/>
      </w:r>
      <w:r w:rsidR="00A33166" w:rsidRPr="00407D38">
        <w:rPr>
          <w:rFonts w:ascii="Times New Roman" w:hAnsi="Times New Roman"/>
        </w:rPr>
        <w:tab/>
        <w:t>: Drs. Timbul Mulyono, M.Pd</w:t>
      </w:r>
    </w:p>
    <w:p w:rsidR="00C95086" w:rsidRPr="00407D38" w:rsidRDefault="00C95086" w:rsidP="002F1E64">
      <w:pPr>
        <w:pStyle w:val="ListParagraph"/>
        <w:numPr>
          <w:ilvl w:val="0"/>
          <w:numId w:val="40"/>
        </w:numPr>
        <w:spacing w:line="360" w:lineRule="auto"/>
        <w:ind w:left="0" w:firstLine="360"/>
        <w:jc w:val="both"/>
        <w:rPr>
          <w:rFonts w:ascii="Times New Roman" w:hAnsi="Times New Roman"/>
        </w:rPr>
      </w:pPr>
      <w:r>
        <w:rPr>
          <w:rFonts w:ascii="Times New Roman" w:hAnsi="Times New Roman"/>
          <w:lang w:val="id-ID"/>
        </w:rPr>
        <w:t>Tahun 2013 – sekarang</w:t>
      </w:r>
      <w:r>
        <w:rPr>
          <w:rFonts w:ascii="Times New Roman" w:hAnsi="Times New Roman"/>
          <w:lang w:val="id-ID"/>
        </w:rPr>
        <w:tab/>
        <w:t>: Drs. Basuki</w:t>
      </w:r>
    </w:p>
    <w:p w:rsidR="00A33166" w:rsidRPr="00407D38" w:rsidRDefault="00A33166" w:rsidP="00534BA9">
      <w:pPr>
        <w:spacing w:line="360" w:lineRule="auto"/>
        <w:ind w:firstLine="360"/>
        <w:jc w:val="both"/>
        <w:rPr>
          <w:rFonts w:ascii="Times New Roman" w:hAnsi="Times New Roman"/>
        </w:rPr>
      </w:pPr>
    </w:p>
    <w:p w:rsidR="00A33166" w:rsidRPr="00407D38" w:rsidRDefault="00A33166" w:rsidP="00534BA9">
      <w:pPr>
        <w:spacing w:line="360" w:lineRule="auto"/>
        <w:ind w:firstLine="360"/>
        <w:jc w:val="both"/>
        <w:rPr>
          <w:rFonts w:ascii="Times New Roman" w:hAnsi="Times New Roman"/>
        </w:rPr>
      </w:pPr>
      <w:proofErr w:type="gramStart"/>
      <w:r w:rsidRPr="00407D38">
        <w:rPr>
          <w:rFonts w:ascii="Times New Roman" w:hAnsi="Times New Roman"/>
        </w:rPr>
        <w:t>Perlu dicatat bahwa secara bertahap mulai tahun pelajaran 1984 – 1993 diter</w:t>
      </w:r>
      <w:r w:rsidR="00A97029" w:rsidRPr="00407D38">
        <w:rPr>
          <w:rFonts w:ascii="Times New Roman" w:hAnsi="Times New Roman"/>
        </w:rPr>
        <w:t>a</w:t>
      </w:r>
      <w:r w:rsidRPr="00407D38">
        <w:rPr>
          <w:rFonts w:ascii="Times New Roman" w:hAnsi="Times New Roman"/>
        </w:rPr>
        <w:t>pkan kurikulum 1984.</w:t>
      </w:r>
      <w:proofErr w:type="gramEnd"/>
      <w:r w:rsidRPr="00407D38">
        <w:rPr>
          <w:rFonts w:ascii="Times New Roman" w:hAnsi="Times New Roman"/>
        </w:rPr>
        <w:t xml:space="preserve"> </w:t>
      </w:r>
      <w:proofErr w:type="gramStart"/>
      <w:r w:rsidRPr="00407D38">
        <w:rPr>
          <w:rFonts w:ascii="Times New Roman" w:hAnsi="Times New Roman"/>
        </w:rPr>
        <w:t>Mulai tahun 1994 telah dilaksanakan kurikulum 1994, dan 1994 yang telah disempurnakan.</w:t>
      </w:r>
      <w:proofErr w:type="gramEnd"/>
      <w:r w:rsidRPr="00407D38">
        <w:rPr>
          <w:rFonts w:ascii="Times New Roman" w:hAnsi="Times New Roman"/>
        </w:rPr>
        <w:t xml:space="preserve"> </w:t>
      </w:r>
      <w:proofErr w:type="gramStart"/>
      <w:r w:rsidRPr="00407D38">
        <w:rPr>
          <w:rFonts w:ascii="Times New Roman" w:hAnsi="Times New Roman"/>
        </w:rPr>
        <w:t>Saat ini SMA Negeri 10 Yogyakarta telah memakai kurikulum SMA Negeri 10.</w:t>
      </w:r>
      <w:proofErr w:type="gramEnd"/>
      <w:r w:rsidRPr="00407D38">
        <w:rPr>
          <w:rFonts w:ascii="Times New Roman" w:hAnsi="Times New Roman"/>
        </w:rPr>
        <w:t xml:space="preserve"> Dengan diundangkan UU Sisdiknas No. 20 Thn. 2003 tanggal 8 Juli 2003 </w:t>
      </w:r>
      <w:proofErr w:type="gramStart"/>
      <w:r w:rsidRPr="00407D38">
        <w:rPr>
          <w:rFonts w:ascii="Times New Roman" w:hAnsi="Times New Roman"/>
        </w:rPr>
        <w:t>nama</w:t>
      </w:r>
      <w:proofErr w:type="gramEnd"/>
      <w:r w:rsidRPr="00407D38">
        <w:rPr>
          <w:rFonts w:ascii="Times New Roman" w:hAnsi="Times New Roman"/>
        </w:rPr>
        <w:t xml:space="preserve"> SMU menjadi SMA lagi.</w:t>
      </w:r>
    </w:p>
    <w:p w:rsidR="00496059" w:rsidRPr="00407D38" w:rsidRDefault="00496059" w:rsidP="00534BA9">
      <w:pPr>
        <w:tabs>
          <w:tab w:val="center" w:pos="-2835"/>
          <w:tab w:val="right" w:pos="2127"/>
        </w:tabs>
        <w:spacing w:line="360" w:lineRule="auto"/>
        <w:ind w:firstLine="360"/>
        <w:contextualSpacing/>
        <w:jc w:val="both"/>
        <w:rPr>
          <w:rFonts w:ascii="Times New Roman" w:hAnsi="Times New Roman"/>
        </w:rPr>
      </w:pPr>
    </w:p>
    <w:p w:rsidR="00AB34B7" w:rsidRPr="00407D38" w:rsidRDefault="00AB34B7" w:rsidP="00A97029">
      <w:pPr>
        <w:pStyle w:val="ListParagraph"/>
        <w:numPr>
          <w:ilvl w:val="0"/>
          <w:numId w:val="49"/>
        </w:numPr>
        <w:tabs>
          <w:tab w:val="center" w:pos="-2835"/>
          <w:tab w:val="right" w:pos="2127"/>
        </w:tabs>
        <w:spacing w:line="360" w:lineRule="auto"/>
        <w:jc w:val="both"/>
        <w:rPr>
          <w:rFonts w:ascii="Times New Roman" w:hAnsi="Times New Roman"/>
          <w:b/>
          <w:bCs/>
          <w:i/>
        </w:rPr>
      </w:pPr>
      <w:r w:rsidRPr="00407D38">
        <w:rPr>
          <w:rFonts w:ascii="Times New Roman" w:hAnsi="Times New Roman"/>
          <w:b/>
          <w:bCs/>
          <w:i/>
        </w:rPr>
        <w:t>Visi, Misi dan Tujuan SMA Negeri 10 Yogyakarta</w:t>
      </w:r>
    </w:p>
    <w:p w:rsidR="00AB34B7" w:rsidRPr="00407D38" w:rsidRDefault="00AB34B7" w:rsidP="002F1E64">
      <w:pPr>
        <w:pStyle w:val="ListParagraph"/>
        <w:numPr>
          <w:ilvl w:val="0"/>
          <w:numId w:val="42"/>
        </w:numPr>
        <w:spacing w:line="360" w:lineRule="auto"/>
        <w:ind w:left="630" w:hanging="270"/>
        <w:jc w:val="both"/>
        <w:rPr>
          <w:rFonts w:ascii="Times New Roman" w:hAnsi="Times New Roman"/>
          <w:color w:val="1D1B11"/>
        </w:rPr>
      </w:pPr>
      <w:r w:rsidRPr="00407D38">
        <w:rPr>
          <w:rFonts w:ascii="Times New Roman" w:hAnsi="Times New Roman"/>
          <w:b/>
          <w:color w:val="1D1B11"/>
          <w:lang w:val="id-ID"/>
        </w:rPr>
        <w:t>Visi</w:t>
      </w:r>
      <w:r w:rsidRPr="00407D38">
        <w:rPr>
          <w:rFonts w:ascii="Times New Roman" w:hAnsi="Times New Roman"/>
          <w:b/>
          <w:color w:val="1D1B11"/>
        </w:rPr>
        <w:t xml:space="preserve"> </w:t>
      </w:r>
      <w:r w:rsidRPr="00407D38">
        <w:rPr>
          <w:rFonts w:ascii="Times New Roman" w:hAnsi="Times New Roman"/>
          <w:b/>
          <w:bCs/>
        </w:rPr>
        <w:t>SMA Negeri 10 Yogyakarta</w:t>
      </w:r>
    </w:p>
    <w:p w:rsidR="00AB34B7" w:rsidRPr="00407D38" w:rsidRDefault="00AB34B7" w:rsidP="00534BA9">
      <w:pPr>
        <w:pStyle w:val="ListParagraph"/>
        <w:spacing w:line="360" w:lineRule="auto"/>
        <w:ind w:left="630"/>
        <w:jc w:val="both"/>
        <w:rPr>
          <w:rFonts w:ascii="Times New Roman" w:hAnsi="Times New Roman"/>
          <w:color w:val="1D1B11"/>
        </w:rPr>
      </w:pPr>
      <w:r w:rsidRPr="00407D38">
        <w:rPr>
          <w:rFonts w:ascii="Times New Roman" w:hAnsi="Times New Roman"/>
          <w:color w:val="1D1B11"/>
        </w:rPr>
        <w:t xml:space="preserve">Terwujudnya generasi yang </w:t>
      </w:r>
      <w:proofErr w:type="gramStart"/>
      <w:r w:rsidRPr="00407D38">
        <w:rPr>
          <w:rFonts w:ascii="Times New Roman" w:hAnsi="Times New Roman"/>
          <w:color w:val="1D1B11"/>
        </w:rPr>
        <w:t>beriman ,</w:t>
      </w:r>
      <w:proofErr w:type="gramEnd"/>
      <w:r w:rsidRPr="00407D38">
        <w:rPr>
          <w:rFonts w:ascii="Times New Roman" w:hAnsi="Times New Roman"/>
          <w:color w:val="1D1B11"/>
        </w:rPr>
        <w:t xml:space="preserve"> berilmu, terampil, dan berakhlak mulia (GEMA MULIA).</w:t>
      </w:r>
    </w:p>
    <w:p w:rsidR="00AB34B7" w:rsidRPr="00407D38" w:rsidRDefault="00AB34B7" w:rsidP="00534BA9">
      <w:pPr>
        <w:pStyle w:val="ListParagraph"/>
        <w:spacing w:line="360" w:lineRule="auto"/>
        <w:ind w:left="1080"/>
        <w:jc w:val="both"/>
        <w:rPr>
          <w:rFonts w:ascii="Times New Roman" w:hAnsi="Times New Roman"/>
          <w:color w:val="1D1B11"/>
        </w:rPr>
      </w:pPr>
    </w:p>
    <w:p w:rsidR="00AB34B7" w:rsidRPr="00407D38" w:rsidRDefault="00AB34B7" w:rsidP="002F1E64">
      <w:pPr>
        <w:pStyle w:val="ListParagraph"/>
        <w:numPr>
          <w:ilvl w:val="0"/>
          <w:numId w:val="42"/>
        </w:numPr>
        <w:spacing w:line="360" w:lineRule="auto"/>
        <w:ind w:left="630" w:hanging="270"/>
        <w:jc w:val="both"/>
        <w:rPr>
          <w:rFonts w:ascii="Times New Roman" w:hAnsi="Times New Roman"/>
          <w:color w:val="1D1B11"/>
        </w:rPr>
      </w:pPr>
      <w:r w:rsidRPr="00407D38">
        <w:rPr>
          <w:rFonts w:ascii="Times New Roman" w:hAnsi="Times New Roman"/>
          <w:b/>
          <w:color w:val="1D1B11"/>
        </w:rPr>
        <w:t xml:space="preserve">Misi </w:t>
      </w:r>
      <w:r w:rsidRPr="00407D38">
        <w:rPr>
          <w:rFonts w:ascii="Times New Roman" w:hAnsi="Times New Roman"/>
          <w:b/>
          <w:bCs/>
        </w:rPr>
        <w:t>SMA Negeri 10 Yogyakarta</w:t>
      </w:r>
    </w:p>
    <w:p w:rsidR="00300E9D" w:rsidRPr="00407D38" w:rsidRDefault="00AB34B7" w:rsidP="002F1E64">
      <w:pPr>
        <w:numPr>
          <w:ilvl w:val="0"/>
          <w:numId w:val="41"/>
        </w:numPr>
        <w:spacing w:line="360" w:lineRule="auto"/>
        <w:ind w:left="1080"/>
        <w:contextualSpacing/>
        <w:jc w:val="both"/>
        <w:rPr>
          <w:rFonts w:ascii="Times New Roman" w:hAnsi="Times New Roman"/>
          <w:color w:val="1D1B11"/>
        </w:rPr>
      </w:pPr>
      <w:r w:rsidRPr="00407D38">
        <w:rPr>
          <w:rFonts w:ascii="Times New Roman" w:hAnsi="Times New Roman"/>
          <w:color w:val="1D1B11"/>
        </w:rPr>
        <w:t>Menumbuhkan iman dan taqwa untuk menghayati dan mengamalkan ajaran agama sesuai yang dianut.</w:t>
      </w:r>
    </w:p>
    <w:p w:rsidR="00D30B77" w:rsidRPr="00407D38" w:rsidRDefault="007E47BF" w:rsidP="002F1E64">
      <w:pPr>
        <w:numPr>
          <w:ilvl w:val="0"/>
          <w:numId w:val="41"/>
        </w:numPr>
        <w:spacing w:line="360" w:lineRule="auto"/>
        <w:ind w:left="1080"/>
        <w:contextualSpacing/>
        <w:jc w:val="both"/>
        <w:rPr>
          <w:rFonts w:ascii="Times New Roman" w:hAnsi="Times New Roman"/>
          <w:color w:val="1D1B11"/>
        </w:rPr>
      </w:pPr>
      <w:r w:rsidRPr="00407D38">
        <w:rPr>
          <w:rFonts w:ascii="Times New Roman" w:hAnsi="Times New Roman"/>
          <w:color w:val="1D1B11"/>
        </w:rPr>
        <w:t>Melaksanakan pembelajaran</w:t>
      </w:r>
      <w:r w:rsidR="00AB34B7" w:rsidRPr="00407D38">
        <w:rPr>
          <w:rFonts w:ascii="Times New Roman" w:hAnsi="Times New Roman"/>
          <w:color w:val="1D1B11"/>
        </w:rPr>
        <w:t xml:space="preserve"> dan bimbingan secara efektif.</w:t>
      </w:r>
    </w:p>
    <w:p w:rsidR="00D30B77" w:rsidRPr="00407D38" w:rsidRDefault="00AB34B7" w:rsidP="002F1E64">
      <w:pPr>
        <w:numPr>
          <w:ilvl w:val="0"/>
          <w:numId w:val="41"/>
        </w:numPr>
        <w:spacing w:line="360" w:lineRule="auto"/>
        <w:ind w:left="1080"/>
        <w:contextualSpacing/>
        <w:jc w:val="both"/>
        <w:rPr>
          <w:rFonts w:ascii="Times New Roman" w:hAnsi="Times New Roman"/>
          <w:color w:val="1D1B11"/>
        </w:rPr>
      </w:pPr>
      <w:r w:rsidRPr="00407D38">
        <w:rPr>
          <w:rFonts w:ascii="Times New Roman" w:hAnsi="Times New Roman"/>
          <w:color w:val="1D1B11"/>
        </w:rPr>
        <w:t>Memotivasi dan membantu siswa untuk mengenal potensi dirinya sehingga dapat berkembang secara optimal.</w:t>
      </w:r>
    </w:p>
    <w:p w:rsidR="00CA15F3" w:rsidRPr="00407D38" w:rsidRDefault="00AB34B7" w:rsidP="002F1E64">
      <w:pPr>
        <w:numPr>
          <w:ilvl w:val="0"/>
          <w:numId w:val="41"/>
        </w:numPr>
        <w:spacing w:line="360" w:lineRule="auto"/>
        <w:ind w:left="1080"/>
        <w:contextualSpacing/>
        <w:jc w:val="both"/>
        <w:rPr>
          <w:rFonts w:ascii="Times New Roman" w:hAnsi="Times New Roman"/>
          <w:color w:val="1D1B11"/>
        </w:rPr>
      </w:pPr>
      <w:r w:rsidRPr="00407D38">
        <w:rPr>
          <w:rFonts w:ascii="Times New Roman" w:hAnsi="Times New Roman"/>
          <w:color w:val="1D1B11"/>
        </w:rPr>
        <w:t>M</w:t>
      </w:r>
      <w:r w:rsidR="00534BA9" w:rsidRPr="00407D38">
        <w:rPr>
          <w:rFonts w:ascii="Times New Roman" w:hAnsi="Times New Roman"/>
          <w:color w:val="1D1B11"/>
        </w:rPr>
        <w:t xml:space="preserve">enerapkan manajemen keteladanan, partisipasi transparan dan </w:t>
      </w:r>
      <w:r w:rsidRPr="00407D38">
        <w:rPr>
          <w:rFonts w:ascii="Times New Roman" w:hAnsi="Times New Roman"/>
          <w:color w:val="1D1B11"/>
        </w:rPr>
        <w:t>akuntabel.</w:t>
      </w:r>
    </w:p>
    <w:p w:rsidR="00CA15F3" w:rsidRPr="00407D38" w:rsidRDefault="00AB34B7" w:rsidP="002F1E64">
      <w:pPr>
        <w:numPr>
          <w:ilvl w:val="0"/>
          <w:numId w:val="41"/>
        </w:numPr>
        <w:spacing w:line="360" w:lineRule="auto"/>
        <w:ind w:left="1080"/>
        <w:contextualSpacing/>
        <w:jc w:val="both"/>
        <w:rPr>
          <w:rFonts w:ascii="Times New Roman" w:hAnsi="Times New Roman"/>
          <w:color w:val="1D1B11"/>
        </w:rPr>
      </w:pPr>
      <w:r w:rsidRPr="00407D38">
        <w:rPr>
          <w:rFonts w:ascii="Times New Roman" w:hAnsi="Times New Roman"/>
          <w:color w:val="1D1B11"/>
        </w:rPr>
        <w:t>Menumbuhkan semangat bersai</w:t>
      </w:r>
      <w:r w:rsidR="007E47BF" w:rsidRPr="00407D38">
        <w:rPr>
          <w:rFonts w:ascii="Times New Roman" w:hAnsi="Times New Roman"/>
          <w:color w:val="1D1B11"/>
        </w:rPr>
        <w:t>ng dalam bidang olahraga, seni,</w:t>
      </w:r>
      <w:r w:rsidRPr="00407D38">
        <w:rPr>
          <w:rFonts w:ascii="Times New Roman" w:hAnsi="Times New Roman"/>
          <w:color w:val="1D1B11"/>
        </w:rPr>
        <w:t xml:space="preserve"> dan budaya.</w:t>
      </w:r>
    </w:p>
    <w:p w:rsidR="00AB34B7" w:rsidRPr="00407D38" w:rsidRDefault="00AB34B7" w:rsidP="002F1E64">
      <w:pPr>
        <w:numPr>
          <w:ilvl w:val="0"/>
          <w:numId w:val="41"/>
        </w:numPr>
        <w:spacing w:line="360" w:lineRule="auto"/>
        <w:ind w:left="1080"/>
        <w:contextualSpacing/>
        <w:jc w:val="both"/>
        <w:rPr>
          <w:rFonts w:ascii="Times New Roman" w:hAnsi="Times New Roman"/>
          <w:color w:val="1D1B11"/>
        </w:rPr>
      </w:pPr>
      <w:r w:rsidRPr="00407D38">
        <w:rPr>
          <w:rFonts w:ascii="Times New Roman" w:hAnsi="Times New Roman"/>
          <w:color w:val="1D1B11"/>
        </w:rPr>
        <w:t xml:space="preserve">Menumbuhkan rasa cinta </w:t>
      </w:r>
      <w:proofErr w:type="gramStart"/>
      <w:r w:rsidRPr="00407D38">
        <w:rPr>
          <w:rFonts w:ascii="Times New Roman" w:hAnsi="Times New Roman"/>
          <w:color w:val="1D1B11"/>
        </w:rPr>
        <w:t>budaya ,</w:t>
      </w:r>
      <w:proofErr w:type="gramEnd"/>
      <w:r w:rsidRPr="00407D38">
        <w:rPr>
          <w:rFonts w:ascii="Times New Roman" w:hAnsi="Times New Roman"/>
          <w:color w:val="1D1B11"/>
        </w:rPr>
        <w:t xml:space="preserve"> tanah air dan lingkungan.</w:t>
      </w:r>
    </w:p>
    <w:p w:rsidR="00534BA9" w:rsidRPr="00407D38" w:rsidRDefault="00534BA9" w:rsidP="004A5B3E">
      <w:pPr>
        <w:spacing w:line="360" w:lineRule="auto"/>
        <w:contextualSpacing/>
        <w:jc w:val="both"/>
        <w:rPr>
          <w:rFonts w:ascii="Times New Roman" w:hAnsi="Times New Roman"/>
          <w:color w:val="1D1B11"/>
        </w:rPr>
      </w:pPr>
    </w:p>
    <w:p w:rsidR="007E47BF" w:rsidRPr="00407D38" w:rsidRDefault="007E47BF" w:rsidP="002F1E64">
      <w:pPr>
        <w:pStyle w:val="ListParagraph"/>
        <w:numPr>
          <w:ilvl w:val="0"/>
          <w:numId w:val="42"/>
        </w:numPr>
        <w:tabs>
          <w:tab w:val="left" w:pos="360"/>
        </w:tabs>
        <w:spacing w:line="360" w:lineRule="auto"/>
        <w:ind w:left="630" w:hanging="630"/>
        <w:jc w:val="both"/>
        <w:rPr>
          <w:rFonts w:ascii="Times New Roman" w:hAnsi="Times New Roman"/>
          <w:bCs/>
        </w:rPr>
      </w:pPr>
      <w:r w:rsidRPr="00407D38">
        <w:rPr>
          <w:rFonts w:ascii="Times New Roman" w:hAnsi="Times New Roman"/>
          <w:color w:val="1D1B11"/>
        </w:rPr>
        <w:t xml:space="preserve">Tujuan </w:t>
      </w:r>
      <w:r w:rsidRPr="00407D38">
        <w:rPr>
          <w:rFonts w:ascii="Times New Roman" w:hAnsi="Times New Roman"/>
          <w:bCs/>
        </w:rPr>
        <w:t>SMA Negeri 10 Yogyakarta</w:t>
      </w:r>
    </w:p>
    <w:p w:rsidR="00C557AB" w:rsidRPr="00407D38" w:rsidRDefault="00534BA9" w:rsidP="002F1E64">
      <w:pPr>
        <w:pStyle w:val="ListParagraph"/>
        <w:numPr>
          <w:ilvl w:val="3"/>
          <w:numId w:val="42"/>
        </w:numPr>
        <w:spacing w:line="360" w:lineRule="auto"/>
        <w:ind w:left="1170" w:hanging="450"/>
        <w:jc w:val="both"/>
        <w:rPr>
          <w:rFonts w:ascii="Times New Roman" w:hAnsi="Times New Roman"/>
          <w:b/>
          <w:bCs/>
        </w:rPr>
      </w:pPr>
      <w:r w:rsidRPr="00407D38">
        <w:rPr>
          <w:rFonts w:ascii="Times New Roman" w:hAnsi="Times New Roman"/>
          <w:bCs/>
        </w:rPr>
        <w:t xml:space="preserve"> </w:t>
      </w:r>
      <w:r w:rsidR="004406A5" w:rsidRPr="00407D38">
        <w:rPr>
          <w:rFonts w:ascii="Times New Roman" w:hAnsi="Times New Roman"/>
          <w:bCs/>
        </w:rPr>
        <w:t>Mewujudkan siswa yang berbudi pekerti yang luhur, mengamalkan ajaran agama sesuai ajaran yang dianutnya.</w:t>
      </w:r>
    </w:p>
    <w:p w:rsidR="00C557AB" w:rsidRPr="00407D38" w:rsidRDefault="00534BA9" w:rsidP="002F1E64">
      <w:pPr>
        <w:pStyle w:val="ListParagraph"/>
        <w:numPr>
          <w:ilvl w:val="3"/>
          <w:numId w:val="42"/>
        </w:numPr>
        <w:spacing w:line="360" w:lineRule="auto"/>
        <w:ind w:left="1170" w:hanging="450"/>
        <w:jc w:val="both"/>
        <w:rPr>
          <w:rFonts w:ascii="Times New Roman" w:hAnsi="Times New Roman"/>
          <w:b/>
          <w:bCs/>
        </w:rPr>
      </w:pPr>
      <w:r w:rsidRPr="00407D38">
        <w:rPr>
          <w:rFonts w:ascii="Times New Roman" w:hAnsi="Times New Roman"/>
          <w:bCs/>
        </w:rPr>
        <w:t xml:space="preserve"> </w:t>
      </w:r>
      <w:r w:rsidR="004406A5" w:rsidRPr="00407D38">
        <w:rPr>
          <w:rFonts w:ascii="Times New Roman" w:hAnsi="Times New Roman"/>
          <w:bCs/>
        </w:rPr>
        <w:t>Mencapai peringkat 10 besar tingkat SMA se DIY.</w:t>
      </w:r>
    </w:p>
    <w:p w:rsidR="00C557AB" w:rsidRPr="00407D38" w:rsidRDefault="004406A5" w:rsidP="002F1E64">
      <w:pPr>
        <w:pStyle w:val="ListParagraph"/>
        <w:numPr>
          <w:ilvl w:val="3"/>
          <w:numId w:val="42"/>
        </w:numPr>
        <w:spacing w:line="360" w:lineRule="auto"/>
        <w:ind w:left="1170" w:hanging="450"/>
        <w:jc w:val="both"/>
        <w:rPr>
          <w:rFonts w:ascii="Times New Roman" w:hAnsi="Times New Roman"/>
          <w:b/>
          <w:bCs/>
        </w:rPr>
      </w:pPr>
      <w:r w:rsidRPr="00407D38">
        <w:rPr>
          <w:rFonts w:ascii="Times New Roman" w:hAnsi="Times New Roman"/>
          <w:bCs/>
        </w:rPr>
        <w:lastRenderedPageBreak/>
        <w:t>Mencapai target ≥ 65% lulusan yang diterima di Perguruan Tinggi dengan program studi terakreditasi baik.</w:t>
      </w:r>
    </w:p>
    <w:p w:rsidR="00C557AB" w:rsidRPr="00407D38" w:rsidRDefault="00534BA9" w:rsidP="002F1E64">
      <w:pPr>
        <w:pStyle w:val="ListParagraph"/>
        <w:numPr>
          <w:ilvl w:val="3"/>
          <w:numId w:val="42"/>
        </w:numPr>
        <w:spacing w:line="360" w:lineRule="auto"/>
        <w:ind w:left="1170" w:hanging="450"/>
        <w:jc w:val="both"/>
        <w:rPr>
          <w:rFonts w:ascii="Times New Roman" w:hAnsi="Times New Roman"/>
          <w:b/>
          <w:bCs/>
        </w:rPr>
      </w:pPr>
      <w:r w:rsidRPr="00407D38">
        <w:rPr>
          <w:rFonts w:ascii="Times New Roman" w:hAnsi="Times New Roman"/>
          <w:bCs/>
        </w:rPr>
        <w:t xml:space="preserve"> </w:t>
      </w:r>
      <w:r w:rsidR="004406A5" w:rsidRPr="00407D38">
        <w:rPr>
          <w:rFonts w:ascii="Times New Roman" w:hAnsi="Times New Roman"/>
          <w:bCs/>
        </w:rPr>
        <w:t xml:space="preserve">Mewujudkan </w:t>
      </w:r>
      <w:r w:rsidR="00CB04CB" w:rsidRPr="00407D38">
        <w:rPr>
          <w:rFonts w:ascii="Times New Roman" w:hAnsi="Times New Roman"/>
          <w:bCs/>
        </w:rPr>
        <w:t>siswa yang memiliki rasa percaya diri dan rasa tanggung jawab.</w:t>
      </w:r>
    </w:p>
    <w:p w:rsidR="00C557AB" w:rsidRPr="00407D38" w:rsidRDefault="00CB04CB" w:rsidP="002F1E64">
      <w:pPr>
        <w:pStyle w:val="ListParagraph"/>
        <w:numPr>
          <w:ilvl w:val="3"/>
          <w:numId w:val="42"/>
        </w:numPr>
        <w:spacing w:line="360" w:lineRule="auto"/>
        <w:ind w:left="1170" w:hanging="450"/>
        <w:jc w:val="both"/>
        <w:rPr>
          <w:rFonts w:ascii="Times New Roman" w:hAnsi="Times New Roman"/>
          <w:b/>
          <w:bCs/>
        </w:rPr>
      </w:pPr>
      <w:r w:rsidRPr="00407D38">
        <w:rPr>
          <w:rFonts w:ascii="Times New Roman" w:hAnsi="Times New Roman"/>
          <w:bCs/>
        </w:rPr>
        <w:t>Memiliki kelompok KIR, Olimpiade Fisika, Kimia, Biologi, Matematika, Akuntasi dan Kelompok pengguna bahasa asing yang mampu</w:t>
      </w:r>
      <w:r w:rsidR="00001859" w:rsidRPr="00407D38">
        <w:rPr>
          <w:rFonts w:ascii="Times New Roman" w:hAnsi="Times New Roman"/>
          <w:bCs/>
        </w:rPr>
        <w:t xml:space="preserve"> menjadi finalis di tingkat prop</w:t>
      </w:r>
      <w:r w:rsidRPr="00407D38">
        <w:rPr>
          <w:rFonts w:ascii="Times New Roman" w:hAnsi="Times New Roman"/>
          <w:bCs/>
        </w:rPr>
        <w:t>insi.</w:t>
      </w:r>
    </w:p>
    <w:p w:rsidR="00C557AB" w:rsidRPr="00407D38" w:rsidRDefault="00CB04CB" w:rsidP="002F1E64">
      <w:pPr>
        <w:pStyle w:val="ListParagraph"/>
        <w:numPr>
          <w:ilvl w:val="3"/>
          <w:numId w:val="42"/>
        </w:numPr>
        <w:spacing w:line="360" w:lineRule="auto"/>
        <w:ind w:left="1170" w:hanging="450"/>
        <w:jc w:val="both"/>
        <w:rPr>
          <w:rFonts w:ascii="Times New Roman" w:hAnsi="Times New Roman"/>
          <w:b/>
          <w:bCs/>
        </w:rPr>
      </w:pPr>
      <w:r w:rsidRPr="00407D38">
        <w:rPr>
          <w:rFonts w:ascii="Times New Roman" w:hAnsi="Times New Roman"/>
          <w:bCs/>
        </w:rPr>
        <w:t>Memiliki minimal dua cabang olahraga yang mampu</w:t>
      </w:r>
      <w:r w:rsidR="00001859" w:rsidRPr="00407D38">
        <w:rPr>
          <w:rFonts w:ascii="Times New Roman" w:hAnsi="Times New Roman"/>
          <w:bCs/>
        </w:rPr>
        <w:t xml:space="preserve"> menjadi finalis di tingkat prop</w:t>
      </w:r>
      <w:r w:rsidRPr="00407D38">
        <w:rPr>
          <w:rFonts w:ascii="Times New Roman" w:hAnsi="Times New Roman"/>
          <w:bCs/>
        </w:rPr>
        <w:t>insi.</w:t>
      </w:r>
    </w:p>
    <w:p w:rsidR="00534BA9" w:rsidRPr="008D4DE6" w:rsidRDefault="00CB04CB" w:rsidP="008D4DE6">
      <w:pPr>
        <w:pStyle w:val="ListParagraph"/>
        <w:numPr>
          <w:ilvl w:val="3"/>
          <w:numId w:val="42"/>
        </w:numPr>
        <w:spacing w:line="360" w:lineRule="auto"/>
        <w:ind w:left="1170" w:hanging="450"/>
        <w:jc w:val="both"/>
        <w:rPr>
          <w:rFonts w:ascii="Times New Roman" w:hAnsi="Times New Roman"/>
          <w:b/>
          <w:bCs/>
        </w:rPr>
      </w:pPr>
      <w:r w:rsidRPr="00407D38">
        <w:rPr>
          <w:rFonts w:ascii="Times New Roman" w:hAnsi="Times New Roman"/>
          <w:bCs/>
        </w:rPr>
        <w:t>Memiliki siswa yang mempunyai rasa cinta budaya, tanah air, dan lingkungan.</w:t>
      </w:r>
    </w:p>
    <w:p w:rsidR="008D4DE6" w:rsidRPr="008D4DE6" w:rsidRDefault="008D4DE6" w:rsidP="008D4DE6">
      <w:pPr>
        <w:pStyle w:val="ListParagraph"/>
        <w:spacing w:line="360" w:lineRule="auto"/>
        <w:ind w:left="1170"/>
        <w:jc w:val="both"/>
        <w:rPr>
          <w:rFonts w:ascii="Times New Roman" w:hAnsi="Times New Roman"/>
          <w:b/>
          <w:bCs/>
        </w:rPr>
      </w:pPr>
    </w:p>
    <w:p w:rsidR="00CB04CB" w:rsidRPr="00407D38" w:rsidRDefault="00CB04CB" w:rsidP="00A97029">
      <w:pPr>
        <w:pStyle w:val="ListParagraph"/>
        <w:numPr>
          <w:ilvl w:val="0"/>
          <w:numId w:val="49"/>
        </w:numPr>
        <w:tabs>
          <w:tab w:val="center" w:pos="-2835"/>
          <w:tab w:val="right" w:pos="2127"/>
        </w:tabs>
        <w:spacing w:line="360" w:lineRule="auto"/>
        <w:jc w:val="both"/>
        <w:rPr>
          <w:rFonts w:ascii="Times New Roman" w:hAnsi="Times New Roman"/>
          <w:b/>
          <w:bCs/>
          <w:i/>
        </w:rPr>
      </w:pPr>
      <w:r w:rsidRPr="00407D38">
        <w:rPr>
          <w:rFonts w:ascii="Times New Roman" w:hAnsi="Times New Roman"/>
          <w:b/>
          <w:bCs/>
          <w:i/>
        </w:rPr>
        <w:t xml:space="preserve"> Sasaran dan Strategi SMA Negeri 10 Yogyakarta</w:t>
      </w:r>
    </w:p>
    <w:p w:rsidR="00001859" w:rsidRPr="00407D38" w:rsidRDefault="00001859" w:rsidP="00A97029">
      <w:pPr>
        <w:pStyle w:val="ListParagraph"/>
        <w:numPr>
          <w:ilvl w:val="1"/>
          <w:numId w:val="49"/>
        </w:numPr>
        <w:tabs>
          <w:tab w:val="left" w:pos="900"/>
        </w:tabs>
        <w:spacing w:line="360" w:lineRule="auto"/>
        <w:ind w:left="720" w:hanging="270"/>
        <w:jc w:val="both"/>
        <w:rPr>
          <w:rFonts w:ascii="Times New Roman" w:hAnsi="Times New Roman"/>
          <w:b/>
          <w:bCs/>
        </w:rPr>
      </w:pPr>
      <w:r w:rsidRPr="00407D38">
        <w:rPr>
          <w:rFonts w:ascii="Times New Roman" w:hAnsi="Times New Roman"/>
          <w:b/>
          <w:bCs/>
        </w:rPr>
        <w:t>Sasaran/Target</w:t>
      </w:r>
    </w:p>
    <w:p w:rsidR="00C557AB" w:rsidRPr="00407D38" w:rsidRDefault="00001859" w:rsidP="002F1E64">
      <w:pPr>
        <w:pStyle w:val="ListParagraph"/>
        <w:numPr>
          <w:ilvl w:val="0"/>
          <w:numId w:val="43"/>
        </w:numPr>
        <w:spacing w:line="360" w:lineRule="auto"/>
        <w:jc w:val="both"/>
        <w:rPr>
          <w:rFonts w:ascii="Times New Roman" w:hAnsi="Times New Roman"/>
          <w:bCs/>
        </w:rPr>
      </w:pPr>
      <w:r w:rsidRPr="00407D38">
        <w:rPr>
          <w:rFonts w:ascii="Times New Roman" w:hAnsi="Times New Roman"/>
          <w:bCs/>
        </w:rPr>
        <w:t>Menghasilkan siswa yang berwawasan imtaq, mengamalkan ajaran agama sesuai dengan yang dianutnya.</w:t>
      </w:r>
    </w:p>
    <w:p w:rsidR="00C557AB" w:rsidRPr="00407D38" w:rsidRDefault="00001859" w:rsidP="002F1E64">
      <w:pPr>
        <w:pStyle w:val="ListParagraph"/>
        <w:numPr>
          <w:ilvl w:val="0"/>
          <w:numId w:val="43"/>
        </w:numPr>
        <w:spacing w:line="360" w:lineRule="auto"/>
        <w:jc w:val="both"/>
        <w:rPr>
          <w:rFonts w:ascii="Times New Roman" w:hAnsi="Times New Roman"/>
          <w:bCs/>
        </w:rPr>
      </w:pPr>
      <w:r w:rsidRPr="00407D38">
        <w:rPr>
          <w:rFonts w:ascii="Times New Roman" w:hAnsi="Times New Roman"/>
          <w:bCs/>
        </w:rPr>
        <w:t>Menghasilkan lulusan yang mencapai nilai UAS minimal 6</w:t>
      </w:r>
      <w:proofErr w:type="gramStart"/>
      <w:r w:rsidRPr="00407D38">
        <w:rPr>
          <w:rFonts w:ascii="Times New Roman" w:hAnsi="Times New Roman"/>
          <w:bCs/>
        </w:rPr>
        <w:t>,01</w:t>
      </w:r>
      <w:proofErr w:type="gramEnd"/>
      <w:r w:rsidRPr="00407D38">
        <w:rPr>
          <w:rFonts w:ascii="Times New Roman" w:hAnsi="Times New Roman"/>
          <w:bCs/>
        </w:rPr>
        <w:t xml:space="preserve"> untuk semua mata pelajaran.</w:t>
      </w:r>
    </w:p>
    <w:p w:rsidR="00C557AB" w:rsidRPr="00407D38" w:rsidRDefault="00001859" w:rsidP="002F1E64">
      <w:pPr>
        <w:pStyle w:val="ListParagraph"/>
        <w:numPr>
          <w:ilvl w:val="0"/>
          <w:numId w:val="43"/>
        </w:numPr>
        <w:spacing w:line="360" w:lineRule="auto"/>
        <w:jc w:val="both"/>
        <w:rPr>
          <w:rFonts w:ascii="Times New Roman" w:hAnsi="Times New Roman"/>
          <w:bCs/>
        </w:rPr>
      </w:pPr>
      <w:r w:rsidRPr="00407D38">
        <w:rPr>
          <w:rFonts w:ascii="Times New Roman" w:hAnsi="Times New Roman"/>
          <w:bCs/>
        </w:rPr>
        <w:t>Menghasilkan &gt; 60% lulusan yang diterima Perguruan Tinggi dengan program studi terakreditasi baik.</w:t>
      </w:r>
    </w:p>
    <w:p w:rsidR="00C557AB" w:rsidRPr="00407D38" w:rsidRDefault="00001859" w:rsidP="002F1E64">
      <w:pPr>
        <w:pStyle w:val="ListParagraph"/>
        <w:numPr>
          <w:ilvl w:val="0"/>
          <w:numId w:val="43"/>
        </w:numPr>
        <w:spacing w:line="360" w:lineRule="auto"/>
        <w:jc w:val="both"/>
        <w:rPr>
          <w:rFonts w:ascii="Times New Roman" w:hAnsi="Times New Roman"/>
          <w:bCs/>
        </w:rPr>
      </w:pPr>
      <w:r w:rsidRPr="00407D38">
        <w:rPr>
          <w:rFonts w:ascii="Times New Roman" w:hAnsi="Times New Roman"/>
          <w:bCs/>
        </w:rPr>
        <w:t>Memiliki kelompok KIR, Olimpiade Fisika, Kimia, Biologi, Matematika, Akuntasi dan Kelompok pengguna bahasa asing yang mampu menjadi finalis di tingkat propinsi.</w:t>
      </w:r>
    </w:p>
    <w:p w:rsidR="00001859" w:rsidRPr="00407D38" w:rsidRDefault="00001859" w:rsidP="002F1E64">
      <w:pPr>
        <w:pStyle w:val="ListParagraph"/>
        <w:numPr>
          <w:ilvl w:val="0"/>
          <w:numId w:val="43"/>
        </w:numPr>
        <w:spacing w:line="360" w:lineRule="auto"/>
        <w:jc w:val="both"/>
        <w:rPr>
          <w:rFonts w:ascii="Times New Roman" w:hAnsi="Times New Roman"/>
          <w:bCs/>
        </w:rPr>
      </w:pPr>
      <w:r w:rsidRPr="00407D38">
        <w:rPr>
          <w:rFonts w:ascii="Times New Roman" w:hAnsi="Times New Roman"/>
          <w:bCs/>
        </w:rPr>
        <w:t xml:space="preserve">Memiliki </w:t>
      </w:r>
      <w:proofErr w:type="gramStart"/>
      <w:r w:rsidRPr="00407D38">
        <w:rPr>
          <w:rFonts w:ascii="Times New Roman" w:hAnsi="Times New Roman"/>
          <w:bCs/>
        </w:rPr>
        <w:t>tim</w:t>
      </w:r>
      <w:proofErr w:type="gramEnd"/>
      <w:r w:rsidRPr="00407D38">
        <w:rPr>
          <w:rFonts w:ascii="Times New Roman" w:hAnsi="Times New Roman"/>
          <w:bCs/>
        </w:rPr>
        <w:t xml:space="preserve"> basket dan sepak bola yang tangguh dan mampu menjadi finalis di tingkat propinsi.</w:t>
      </w:r>
    </w:p>
    <w:p w:rsidR="00001859" w:rsidRPr="00407D38" w:rsidRDefault="00001859" w:rsidP="00A97029">
      <w:pPr>
        <w:pStyle w:val="ListParagraph"/>
        <w:numPr>
          <w:ilvl w:val="1"/>
          <w:numId w:val="49"/>
        </w:numPr>
        <w:tabs>
          <w:tab w:val="left" w:pos="900"/>
        </w:tabs>
        <w:spacing w:line="360" w:lineRule="auto"/>
        <w:ind w:left="720" w:hanging="270"/>
        <w:jc w:val="both"/>
        <w:rPr>
          <w:rFonts w:ascii="Times New Roman" w:hAnsi="Times New Roman"/>
          <w:b/>
          <w:bCs/>
        </w:rPr>
      </w:pPr>
      <w:r w:rsidRPr="00407D38">
        <w:rPr>
          <w:rFonts w:ascii="Times New Roman" w:hAnsi="Times New Roman"/>
          <w:b/>
          <w:bCs/>
        </w:rPr>
        <w:t>Strategi</w:t>
      </w:r>
    </w:p>
    <w:p w:rsidR="00001859" w:rsidRPr="00407D38" w:rsidRDefault="00001859"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 xml:space="preserve">Mengadakan siraman rohani rutin (dua minggu sekali), menggiatkan sholat berjamaah bagi siswa, guru, dan karyawan </w:t>
      </w:r>
      <w:proofErr w:type="gramStart"/>
      <w:r w:rsidRPr="00407D38">
        <w:rPr>
          <w:rFonts w:ascii="Times New Roman" w:hAnsi="Times New Roman"/>
          <w:bCs/>
        </w:rPr>
        <w:t>muslim</w:t>
      </w:r>
      <w:proofErr w:type="gramEnd"/>
      <w:r w:rsidRPr="00407D38">
        <w:rPr>
          <w:rFonts w:ascii="Times New Roman" w:hAnsi="Times New Roman"/>
          <w:bCs/>
        </w:rPr>
        <w:t>.</w:t>
      </w:r>
    </w:p>
    <w:p w:rsidR="00001859" w:rsidRPr="00407D38" w:rsidRDefault="00001859"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 xml:space="preserve">Bekerja </w:t>
      </w:r>
      <w:proofErr w:type="gramStart"/>
      <w:r w:rsidRPr="00407D38">
        <w:rPr>
          <w:rFonts w:ascii="Times New Roman" w:hAnsi="Times New Roman"/>
          <w:bCs/>
        </w:rPr>
        <w:t>sama</w:t>
      </w:r>
      <w:proofErr w:type="gramEnd"/>
      <w:r w:rsidRPr="00407D38">
        <w:rPr>
          <w:rFonts w:ascii="Times New Roman" w:hAnsi="Times New Roman"/>
          <w:bCs/>
        </w:rPr>
        <w:t xml:space="preserve"> dengan instansi lain dalam rangka meningkatkan dan menambah wawasan tentang Imtaq, Iptek, Bahasa Asing, dan Olahraga.</w:t>
      </w:r>
    </w:p>
    <w:p w:rsidR="00001859" w:rsidRPr="00407D38" w:rsidRDefault="00001859"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Meningkatkan mutu dan kinerja</w:t>
      </w:r>
      <w:r w:rsidR="00CA09AF" w:rsidRPr="00407D38">
        <w:rPr>
          <w:rFonts w:ascii="Times New Roman" w:hAnsi="Times New Roman"/>
          <w:bCs/>
        </w:rPr>
        <w:t xml:space="preserve"> profesionalitas guru mata pelajaran, guru BK, dan karyawan.</w:t>
      </w:r>
    </w:p>
    <w:p w:rsidR="00CA09AF" w:rsidRPr="00407D38" w:rsidRDefault="00CA09AF"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Mengoptimalkan penggunaan sarana dan prasarana pendidikan.</w:t>
      </w:r>
    </w:p>
    <w:p w:rsidR="00CA09AF" w:rsidRPr="00407D38" w:rsidRDefault="00CA09AF"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Memberikan pendalaman materi bagi siswa kelas XII.</w:t>
      </w:r>
    </w:p>
    <w:p w:rsidR="00CA09AF" w:rsidRPr="00407D38" w:rsidRDefault="00CA09AF"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lastRenderedPageBreak/>
        <w:t xml:space="preserve">Memberikan pelayanan </w:t>
      </w:r>
      <w:r w:rsidR="00FE4D08" w:rsidRPr="00407D38">
        <w:rPr>
          <w:rFonts w:ascii="Times New Roman" w:hAnsi="Times New Roman"/>
          <w:bCs/>
        </w:rPr>
        <w:t>kepada siswa kelas X dan XI yang membutuhkan pelajaran tambahan.</w:t>
      </w:r>
    </w:p>
    <w:p w:rsidR="00FE4D08" w:rsidRPr="00407D38" w:rsidRDefault="00FE4D08"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Menyelenggarakan kegiatan ekstrakulikuler sesuai bakat dan minat siswa.</w:t>
      </w:r>
    </w:p>
    <w:p w:rsidR="00FE4D08" w:rsidRPr="00407D38" w:rsidRDefault="00FE4D08"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Mengikuti berbagai kegiatan lomba yang diselenggarakan oleh Dinas Pendidikan atau Instansi terkait.</w:t>
      </w:r>
    </w:p>
    <w:p w:rsidR="00FE4D08" w:rsidRPr="00407D38" w:rsidRDefault="00FE4D08"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Membentuk kelompok KIR, Olimpiade Fisika, Kimia, Biologi, Matematika, Akuntasi dan Kelompok pengguna bahasa asing yang mampu bersaing di tingkat propinsi.</w:t>
      </w:r>
    </w:p>
    <w:p w:rsidR="00FE4D08" w:rsidRPr="00407D38" w:rsidRDefault="00FE4D08"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 xml:space="preserve">Membentuk </w:t>
      </w:r>
      <w:proofErr w:type="gramStart"/>
      <w:r w:rsidRPr="00407D38">
        <w:rPr>
          <w:rFonts w:ascii="Times New Roman" w:hAnsi="Times New Roman"/>
          <w:bCs/>
        </w:rPr>
        <w:t>tim</w:t>
      </w:r>
      <w:proofErr w:type="gramEnd"/>
      <w:r w:rsidRPr="00407D38">
        <w:rPr>
          <w:rFonts w:ascii="Times New Roman" w:hAnsi="Times New Roman"/>
          <w:bCs/>
        </w:rPr>
        <w:t xml:space="preserve"> basket dan sepak bola yang tangguh dan mampu menjadi finalis di tingkat propinsi.</w:t>
      </w:r>
    </w:p>
    <w:p w:rsidR="00FE4D08" w:rsidRPr="00407D38" w:rsidRDefault="00FE4D08"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Mengadakan peringatan Hari Besar Keagamaan dan Hari Besar Nasional dengan penekanan paada lomba atau kegiatan yang terprogram.</w:t>
      </w:r>
    </w:p>
    <w:p w:rsidR="00FE4D08" w:rsidRPr="00407D38" w:rsidRDefault="00FE4D08"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Melaksanakan upacara bendera setiap hari senin pada minggu pertama dan minggu ketiga, untuk menumbuhkan disiplin dan rasa cinta tanah air.</w:t>
      </w:r>
    </w:p>
    <w:p w:rsidR="00FE4D08" w:rsidRPr="00407D38" w:rsidRDefault="00FE4D08" w:rsidP="002F1E64">
      <w:pPr>
        <w:pStyle w:val="ListParagraph"/>
        <w:numPr>
          <w:ilvl w:val="0"/>
          <w:numId w:val="44"/>
        </w:numPr>
        <w:tabs>
          <w:tab w:val="left" w:pos="900"/>
        </w:tabs>
        <w:spacing w:line="360" w:lineRule="auto"/>
        <w:ind w:left="1260"/>
        <w:jc w:val="both"/>
        <w:rPr>
          <w:rFonts w:ascii="Times New Roman" w:hAnsi="Times New Roman"/>
          <w:bCs/>
        </w:rPr>
      </w:pPr>
      <w:r w:rsidRPr="00407D38">
        <w:rPr>
          <w:rFonts w:ascii="Times New Roman" w:hAnsi="Times New Roman"/>
          <w:bCs/>
        </w:rPr>
        <w:t>Mengadakan kegiatan - kegiatan terprogram yang menumbuhkan rasa cinta tanah air, budaya dan lingkungan.</w:t>
      </w:r>
    </w:p>
    <w:p w:rsidR="00D30B77" w:rsidRPr="00407D38" w:rsidRDefault="00D30B77" w:rsidP="00534BA9">
      <w:pPr>
        <w:tabs>
          <w:tab w:val="left" w:pos="900"/>
        </w:tabs>
        <w:spacing w:line="360" w:lineRule="auto"/>
        <w:jc w:val="both"/>
        <w:rPr>
          <w:rFonts w:ascii="Times New Roman" w:hAnsi="Times New Roman"/>
          <w:bCs/>
        </w:rPr>
      </w:pPr>
    </w:p>
    <w:p w:rsidR="00D30B77" w:rsidRPr="00407D38" w:rsidRDefault="00A97029" w:rsidP="00A97029">
      <w:pPr>
        <w:pStyle w:val="ListParagraph"/>
        <w:numPr>
          <w:ilvl w:val="0"/>
          <w:numId w:val="49"/>
        </w:numPr>
        <w:spacing w:line="360" w:lineRule="auto"/>
        <w:jc w:val="both"/>
        <w:rPr>
          <w:rFonts w:ascii="Times New Roman" w:hAnsi="Times New Roman"/>
          <w:b/>
          <w:bCs/>
          <w:i/>
        </w:rPr>
      </w:pPr>
      <w:r w:rsidRPr="00407D38">
        <w:rPr>
          <w:rFonts w:ascii="Times New Roman" w:hAnsi="Times New Roman"/>
          <w:b/>
          <w:bCs/>
          <w:i/>
        </w:rPr>
        <w:t>Sistem Pendidikan S</w:t>
      </w:r>
      <w:r w:rsidR="007939F9" w:rsidRPr="00407D38">
        <w:rPr>
          <w:rFonts w:ascii="Times New Roman" w:hAnsi="Times New Roman"/>
          <w:b/>
          <w:bCs/>
          <w:i/>
        </w:rPr>
        <w:t>MA</w:t>
      </w:r>
      <w:r w:rsidRPr="00407D38">
        <w:rPr>
          <w:rFonts w:ascii="Times New Roman" w:hAnsi="Times New Roman"/>
          <w:b/>
          <w:bCs/>
          <w:i/>
        </w:rPr>
        <w:t xml:space="preserve"> Negeri 10 Yogyakarta</w:t>
      </w:r>
    </w:p>
    <w:p w:rsidR="00D30B77" w:rsidRPr="00407D38" w:rsidRDefault="00D30B77" w:rsidP="00D3108F">
      <w:pPr>
        <w:pStyle w:val="ListParagraph"/>
        <w:spacing w:line="360" w:lineRule="auto"/>
        <w:ind w:left="0" w:firstLine="360"/>
        <w:jc w:val="both"/>
        <w:rPr>
          <w:rFonts w:ascii="Times New Roman" w:hAnsi="Times New Roman"/>
          <w:bCs/>
        </w:rPr>
      </w:pPr>
      <w:proofErr w:type="gramStart"/>
      <w:r w:rsidRPr="00407D38">
        <w:rPr>
          <w:rFonts w:ascii="Times New Roman" w:hAnsi="Times New Roman"/>
          <w:bCs/>
        </w:rPr>
        <w:t>Sistem pendidikan di SMA Negeri 10 Yogyakarta mengacu pada Undang-Undang No. 20 Tahun 2003 tentang Sistem Pendidikan Nasional</w:t>
      </w:r>
      <w:r w:rsidR="00825E18" w:rsidRPr="00407D38">
        <w:rPr>
          <w:rFonts w:ascii="Times New Roman" w:hAnsi="Times New Roman"/>
          <w:bCs/>
        </w:rPr>
        <w:t>.</w:t>
      </w:r>
      <w:proofErr w:type="gramEnd"/>
      <w:r w:rsidR="00825E18" w:rsidRPr="00407D38">
        <w:rPr>
          <w:rFonts w:ascii="Times New Roman" w:hAnsi="Times New Roman"/>
          <w:bCs/>
        </w:rPr>
        <w:t xml:space="preserve"> Untuk SMA Negeri 10 Yogyakarta lebih mengacu pada Pendidikan Menengah pada Undang-Undang No. 20 Tahun 2003, </w:t>
      </w:r>
      <w:proofErr w:type="gramStart"/>
      <w:r w:rsidR="00825E18" w:rsidRPr="00407D38">
        <w:rPr>
          <w:rFonts w:ascii="Times New Roman" w:hAnsi="Times New Roman"/>
          <w:bCs/>
        </w:rPr>
        <w:t>yaitu :</w:t>
      </w:r>
      <w:proofErr w:type="gramEnd"/>
    </w:p>
    <w:p w:rsidR="00CA15F3" w:rsidRPr="00407D38" w:rsidRDefault="00825E18" w:rsidP="002F1E64">
      <w:pPr>
        <w:pStyle w:val="ListParagraph"/>
        <w:numPr>
          <w:ilvl w:val="0"/>
          <w:numId w:val="48"/>
        </w:numPr>
        <w:spacing w:line="360" w:lineRule="auto"/>
        <w:ind w:left="360"/>
        <w:jc w:val="both"/>
        <w:rPr>
          <w:rFonts w:ascii="Times New Roman" w:hAnsi="Times New Roman"/>
          <w:bCs/>
        </w:rPr>
      </w:pPr>
      <w:r w:rsidRPr="00407D38">
        <w:rPr>
          <w:rFonts w:ascii="Times New Roman" w:hAnsi="Times New Roman"/>
          <w:bCs/>
        </w:rPr>
        <w:t>Pendidikan menengah merupakan lanjutan pendidikan dasar.</w:t>
      </w:r>
    </w:p>
    <w:p w:rsidR="00CA15F3" w:rsidRPr="00407D38" w:rsidRDefault="00825E18" w:rsidP="002F1E64">
      <w:pPr>
        <w:pStyle w:val="ListParagraph"/>
        <w:numPr>
          <w:ilvl w:val="0"/>
          <w:numId w:val="48"/>
        </w:numPr>
        <w:tabs>
          <w:tab w:val="left" w:pos="360"/>
          <w:tab w:val="left" w:pos="900"/>
        </w:tabs>
        <w:spacing w:line="360" w:lineRule="auto"/>
        <w:ind w:left="360"/>
        <w:jc w:val="both"/>
        <w:rPr>
          <w:rFonts w:ascii="Times New Roman" w:hAnsi="Times New Roman"/>
          <w:bCs/>
        </w:rPr>
      </w:pPr>
      <w:r w:rsidRPr="00407D38">
        <w:rPr>
          <w:rFonts w:ascii="Times New Roman" w:hAnsi="Times New Roman"/>
          <w:bCs/>
        </w:rPr>
        <w:t>Pendidikan menengah terdiri atas pendidikan menengah umum dan pendidikan menengah kejuruan.</w:t>
      </w:r>
    </w:p>
    <w:p w:rsidR="00825E18" w:rsidRPr="00407D38" w:rsidRDefault="00825E18" w:rsidP="002F1E64">
      <w:pPr>
        <w:pStyle w:val="ListParagraph"/>
        <w:numPr>
          <w:ilvl w:val="0"/>
          <w:numId w:val="48"/>
        </w:numPr>
        <w:tabs>
          <w:tab w:val="left" w:pos="360"/>
          <w:tab w:val="left" w:pos="900"/>
        </w:tabs>
        <w:spacing w:line="360" w:lineRule="auto"/>
        <w:ind w:left="360"/>
        <w:jc w:val="both"/>
        <w:rPr>
          <w:rFonts w:ascii="Times New Roman" w:hAnsi="Times New Roman"/>
          <w:bCs/>
        </w:rPr>
      </w:pPr>
      <w:r w:rsidRPr="00407D38">
        <w:rPr>
          <w:rFonts w:ascii="Times New Roman" w:hAnsi="Times New Roman"/>
          <w:bCs/>
        </w:rPr>
        <w:t>Pendidikan menengah berbentuk Sekolah Menengah Atas (SMA), Madrasah Aliyah (MA), Sekolah Menengah Kejuruan (SMK), dan Madrasah Aliyah Kejuruan (MAK), atau bentuk lain yang sederajat.</w:t>
      </w:r>
    </w:p>
    <w:p w:rsidR="003753E9" w:rsidRPr="00407D38" w:rsidRDefault="003753E9" w:rsidP="00D3108F">
      <w:pPr>
        <w:spacing w:line="360" w:lineRule="auto"/>
        <w:ind w:firstLine="360"/>
        <w:jc w:val="both"/>
        <w:rPr>
          <w:rFonts w:ascii="Times New Roman" w:hAnsi="Times New Roman"/>
          <w:bCs/>
        </w:rPr>
      </w:pPr>
      <w:proofErr w:type="gramStart"/>
      <w:r w:rsidRPr="00407D38">
        <w:rPr>
          <w:rFonts w:ascii="Times New Roman" w:hAnsi="Times New Roman"/>
          <w:bCs/>
        </w:rPr>
        <w:t>Sehingga SMA Negeri 10 Yogyakarta merupakan Pendidikan Menengah berbent</w:t>
      </w:r>
      <w:r w:rsidR="00CA15F3" w:rsidRPr="00407D38">
        <w:rPr>
          <w:rFonts w:ascii="Times New Roman" w:hAnsi="Times New Roman"/>
          <w:bCs/>
        </w:rPr>
        <w:t>uk Sekolah Menengah Atas (SMA).</w:t>
      </w:r>
      <w:proofErr w:type="gramEnd"/>
      <w:r w:rsidR="00CA15F3" w:rsidRPr="00407D38">
        <w:rPr>
          <w:rFonts w:ascii="Times New Roman" w:hAnsi="Times New Roman"/>
          <w:bCs/>
        </w:rPr>
        <w:t xml:space="preserve"> </w:t>
      </w:r>
      <w:r w:rsidRPr="00407D38">
        <w:rPr>
          <w:rFonts w:ascii="Times New Roman" w:hAnsi="Times New Roman"/>
          <w:bCs/>
        </w:rPr>
        <w:t xml:space="preserve">Selain itu, system pendidikan di SMA Negeri 10 Yogyakarta juga mengacu pada delapan Standarisasi Pendidikan dalam UU tersebut, </w:t>
      </w:r>
      <w:proofErr w:type="gramStart"/>
      <w:r w:rsidRPr="00407D38">
        <w:rPr>
          <w:rFonts w:ascii="Times New Roman" w:hAnsi="Times New Roman"/>
          <w:bCs/>
        </w:rPr>
        <w:t>yaitu :</w:t>
      </w:r>
      <w:proofErr w:type="gramEnd"/>
    </w:p>
    <w:p w:rsidR="003753E9"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lastRenderedPageBreak/>
        <w:t>Standar Kompetensi Lulusan</w:t>
      </w:r>
    </w:p>
    <w:p w:rsidR="003753E9"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t>Standar Isi</w:t>
      </w:r>
    </w:p>
    <w:p w:rsidR="003753E9"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t>Standar Proses</w:t>
      </w:r>
    </w:p>
    <w:p w:rsidR="003753E9"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t>Standar Pendidik dan Tenaga Kependidikan</w:t>
      </w:r>
    </w:p>
    <w:p w:rsidR="003753E9"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t>Standar Sarana dan Prasarana</w:t>
      </w:r>
    </w:p>
    <w:p w:rsidR="003753E9"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t>Standar Pengelolaan</w:t>
      </w:r>
    </w:p>
    <w:p w:rsidR="003753E9"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t>Standar Pembiayaan</w:t>
      </w:r>
    </w:p>
    <w:p w:rsidR="00FA72E7" w:rsidRPr="00407D38" w:rsidRDefault="003753E9" w:rsidP="002F1E64">
      <w:pPr>
        <w:pStyle w:val="ListParagraph"/>
        <w:numPr>
          <w:ilvl w:val="0"/>
          <w:numId w:val="46"/>
        </w:numPr>
        <w:tabs>
          <w:tab w:val="left" w:pos="360"/>
          <w:tab w:val="left" w:pos="900"/>
        </w:tabs>
        <w:spacing w:line="360" w:lineRule="auto"/>
        <w:ind w:left="1260"/>
        <w:jc w:val="both"/>
        <w:rPr>
          <w:rFonts w:ascii="Times New Roman" w:hAnsi="Times New Roman"/>
          <w:bCs/>
        </w:rPr>
      </w:pPr>
      <w:r w:rsidRPr="00407D38">
        <w:rPr>
          <w:rFonts w:ascii="Times New Roman" w:hAnsi="Times New Roman"/>
          <w:bCs/>
        </w:rPr>
        <w:t>Standar Penilaian</w:t>
      </w:r>
    </w:p>
    <w:p w:rsidR="007939F9" w:rsidRPr="00407D38" w:rsidRDefault="007939F9" w:rsidP="007939F9">
      <w:pPr>
        <w:pStyle w:val="ListParagraph"/>
        <w:tabs>
          <w:tab w:val="left" w:pos="360"/>
          <w:tab w:val="left" w:pos="900"/>
        </w:tabs>
        <w:spacing w:line="360" w:lineRule="auto"/>
        <w:ind w:left="1260"/>
        <w:jc w:val="both"/>
        <w:rPr>
          <w:rFonts w:ascii="Times New Roman" w:hAnsi="Times New Roman"/>
          <w:bCs/>
        </w:rPr>
      </w:pPr>
    </w:p>
    <w:p w:rsidR="00FA72E7" w:rsidRPr="00407D38" w:rsidRDefault="007939F9" w:rsidP="007939F9">
      <w:pPr>
        <w:pStyle w:val="ListParagraph"/>
        <w:numPr>
          <w:ilvl w:val="0"/>
          <w:numId w:val="49"/>
        </w:numPr>
        <w:spacing w:line="360" w:lineRule="auto"/>
        <w:jc w:val="both"/>
        <w:rPr>
          <w:rFonts w:ascii="Times New Roman" w:hAnsi="Times New Roman"/>
          <w:b/>
          <w:bCs/>
          <w:i/>
        </w:rPr>
      </w:pPr>
      <w:r w:rsidRPr="00407D38">
        <w:rPr>
          <w:rFonts w:ascii="Times New Roman" w:hAnsi="Times New Roman"/>
          <w:b/>
          <w:bCs/>
          <w:i/>
        </w:rPr>
        <w:t>Kurikulum SMA Negeri 10 Yogyakarta</w:t>
      </w:r>
    </w:p>
    <w:p w:rsidR="00021000" w:rsidRPr="00407D38" w:rsidRDefault="00FA72E7" w:rsidP="00D3108F">
      <w:pPr>
        <w:pStyle w:val="ListParagraph"/>
        <w:tabs>
          <w:tab w:val="left" w:pos="360"/>
          <w:tab w:val="left" w:pos="900"/>
        </w:tabs>
        <w:spacing w:line="360" w:lineRule="auto"/>
        <w:ind w:left="0"/>
        <w:jc w:val="both"/>
        <w:rPr>
          <w:rFonts w:ascii="Times New Roman" w:hAnsi="Times New Roman"/>
          <w:bCs/>
        </w:rPr>
      </w:pPr>
      <w:r w:rsidRPr="00407D38">
        <w:rPr>
          <w:rFonts w:ascii="Times New Roman" w:hAnsi="Times New Roman"/>
          <w:b/>
          <w:bCs/>
        </w:rPr>
        <w:tab/>
      </w:r>
      <w:r w:rsidRPr="00407D38">
        <w:rPr>
          <w:rFonts w:ascii="Times New Roman" w:hAnsi="Times New Roman"/>
          <w:bCs/>
        </w:rPr>
        <w:t xml:space="preserve">Kurikulum merupakan seperangkat rencana kegiatan dan pengaturan mengenai isi dan bahan pelajaran serta </w:t>
      </w:r>
      <w:proofErr w:type="gramStart"/>
      <w:r w:rsidRPr="00407D38">
        <w:rPr>
          <w:rFonts w:ascii="Times New Roman" w:hAnsi="Times New Roman"/>
          <w:bCs/>
        </w:rPr>
        <w:t>cara</w:t>
      </w:r>
      <w:proofErr w:type="gramEnd"/>
      <w:r w:rsidRPr="00407D38">
        <w:rPr>
          <w:rFonts w:ascii="Times New Roman" w:hAnsi="Times New Roman"/>
          <w:bCs/>
        </w:rPr>
        <w:t xml:space="preserve"> yang digunakan</w:t>
      </w:r>
      <w:r w:rsidR="00021000" w:rsidRPr="00407D38">
        <w:rPr>
          <w:rFonts w:ascii="Times New Roman" w:hAnsi="Times New Roman"/>
          <w:bCs/>
        </w:rPr>
        <w:t xml:space="preserve"> sebagai pedoman penyelenggaraan kegiatan belajar mengajar. Kurikulum dimaksudkan untuk memperlancar proses kegiatan belajar mengajar dan membina pengembangan program studi untuk mempersiapkan lulusan yang cakap dan terampil sesuai dengan tuntutan kurikulum.</w:t>
      </w:r>
    </w:p>
    <w:p w:rsidR="00021000" w:rsidRPr="00407D38" w:rsidRDefault="00021000" w:rsidP="00D3108F">
      <w:pPr>
        <w:pStyle w:val="ListParagraph"/>
        <w:tabs>
          <w:tab w:val="left" w:pos="360"/>
          <w:tab w:val="left" w:pos="900"/>
        </w:tabs>
        <w:spacing w:line="360" w:lineRule="auto"/>
        <w:ind w:left="0"/>
        <w:jc w:val="both"/>
        <w:rPr>
          <w:rFonts w:ascii="Times New Roman" w:hAnsi="Times New Roman"/>
          <w:bCs/>
        </w:rPr>
      </w:pPr>
      <w:r w:rsidRPr="00407D38">
        <w:rPr>
          <w:rFonts w:ascii="Times New Roman" w:hAnsi="Times New Roman"/>
          <w:bCs/>
        </w:rPr>
        <w:tab/>
      </w:r>
      <w:proofErr w:type="gramStart"/>
      <w:r w:rsidRPr="00407D38">
        <w:rPr>
          <w:rFonts w:ascii="Times New Roman" w:hAnsi="Times New Roman"/>
          <w:bCs/>
        </w:rPr>
        <w:t>SMA Negeri 10 Yogyakarta menggunakan kurikulum tahun 2006 atau Kurikulum Tingkat Satuan Pendidikan (KTSP).</w:t>
      </w:r>
      <w:proofErr w:type="gramEnd"/>
      <w:r w:rsidRPr="00407D38">
        <w:rPr>
          <w:rFonts w:ascii="Times New Roman" w:hAnsi="Times New Roman"/>
          <w:bCs/>
        </w:rPr>
        <w:t xml:space="preserve"> </w:t>
      </w:r>
      <w:proofErr w:type="gramStart"/>
      <w:r w:rsidRPr="00407D38">
        <w:rPr>
          <w:rFonts w:ascii="Times New Roman" w:hAnsi="Times New Roman"/>
          <w:bCs/>
        </w:rPr>
        <w:t>KTSP merupakan kurikulum yang dikembangkan dan dilaksanakan oleh setiap satuan pendidikan menurut potensi sekolah atau daerah sosial budaya masyarakat setempat, dan karakteristik peserta didik.</w:t>
      </w:r>
      <w:proofErr w:type="gramEnd"/>
      <w:r w:rsidRPr="00407D38">
        <w:rPr>
          <w:rFonts w:ascii="Times New Roman" w:hAnsi="Times New Roman"/>
          <w:bCs/>
        </w:rPr>
        <w:t xml:space="preserve"> </w:t>
      </w:r>
      <w:proofErr w:type="gramStart"/>
      <w:r w:rsidRPr="00407D38">
        <w:rPr>
          <w:rFonts w:ascii="Times New Roman" w:hAnsi="Times New Roman"/>
          <w:bCs/>
        </w:rPr>
        <w:t>KTSP merupakan upaya untuk menye</w:t>
      </w:r>
      <w:r w:rsidR="00612ACF" w:rsidRPr="00407D38">
        <w:rPr>
          <w:rFonts w:ascii="Times New Roman" w:hAnsi="Times New Roman"/>
          <w:bCs/>
        </w:rPr>
        <w:t>mpurnakan kurikulum agar lebih familiar dengan guru karena mereka banyak dilibatkan dan diharapkan memiliki tanggung jawab yang memadai.</w:t>
      </w:r>
      <w:proofErr w:type="gramEnd"/>
      <w:r w:rsidR="00612ACF" w:rsidRPr="00407D38">
        <w:rPr>
          <w:rFonts w:ascii="Times New Roman" w:hAnsi="Times New Roman"/>
          <w:bCs/>
        </w:rPr>
        <w:t xml:space="preserve"> </w:t>
      </w:r>
      <w:proofErr w:type="gramStart"/>
      <w:r w:rsidR="00612ACF" w:rsidRPr="00407D38">
        <w:rPr>
          <w:rFonts w:ascii="Times New Roman" w:hAnsi="Times New Roman"/>
          <w:bCs/>
        </w:rPr>
        <w:t>Penyempurnaan kurikulum yang berkelanjutan merupakan keharusan agar system pendidikan nasioanl selalu relevan dan kompetitif.</w:t>
      </w:r>
      <w:proofErr w:type="gramEnd"/>
    </w:p>
    <w:p w:rsidR="00612ACF" w:rsidRPr="00407D38" w:rsidRDefault="00612ACF" w:rsidP="00534BA9">
      <w:pPr>
        <w:pStyle w:val="ListParagraph"/>
        <w:spacing w:line="360" w:lineRule="auto"/>
        <w:ind w:left="0"/>
        <w:jc w:val="both"/>
        <w:rPr>
          <w:rFonts w:ascii="Times New Roman" w:hAnsi="Times New Roman"/>
          <w:bCs/>
        </w:rPr>
      </w:pPr>
      <w:r w:rsidRPr="00407D38">
        <w:rPr>
          <w:rFonts w:ascii="Times New Roman" w:hAnsi="Times New Roman"/>
          <w:bCs/>
        </w:rPr>
        <w:tab/>
      </w:r>
      <w:proofErr w:type="gramStart"/>
      <w:r w:rsidRPr="00407D38">
        <w:rPr>
          <w:rFonts w:ascii="Times New Roman" w:hAnsi="Times New Roman"/>
          <w:bCs/>
        </w:rPr>
        <w:t>KTSP adalah suatu ide tentang pengembangan kurikulum yang letakan pada posisi yang lebih dekat dengan pembelajaran yakni sekolah dan satuan pendidikan.</w:t>
      </w:r>
      <w:proofErr w:type="gramEnd"/>
      <w:r w:rsidRPr="00407D38">
        <w:rPr>
          <w:rFonts w:ascii="Times New Roman" w:hAnsi="Times New Roman"/>
          <w:bCs/>
        </w:rPr>
        <w:t xml:space="preserve"> Pemberdayaan sekolah dan satuan pendidikan dengan memberikan otonomi yang lebih besar agar setiap satuan pendidikan dan sekolah memiliki keleluasaan dalam mengelola sumber daya, sumber </w:t>
      </w:r>
      <w:proofErr w:type="gramStart"/>
      <w:r w:rsidRPr="00407D38">
        <w:rPr>
          <w:rFonts w:ascii="Times New Roman" w:hAnsi="Times New Roman"/>
          <w:bCs/>
        </w:rPr>
        <w:t>dana</w:t>
      </w:r>
      <w:proofErr w:type="gramEnd"/>
      <w:r w:rsidRPr="00407D38">
        <w:rPr>
          <w:rFonts w:ascii="Times New Roman" w:hAnsi="Times New Roman"/>
          <w:bCs/>
        </w:rPr>
        <w:t>, sumber belajar, dan mengalokasikannya sesuai kebutuhan, serta lebih tanggap terhadap kebutuhan setempat.</w:t>
      </w:r>
    </w:p>
    <w:p w:rsidR="00612ACF" w:rsidRPr="00407D38" w:rsidRDefault="00612ACF" w:rsidP="007939F9">
      <w:pPr>
        <w:pStyle w:val="ListParagraph"/>
        <w:spacing w:line="360" w:lineRule="auto"/>
        <w:ind w:left="0"/>
        <w:jc w:val="both"/>
        <w:rPr>
          <w:rFonts w:ascii="Times New Roman" w:hAnsi="Times New Roman"/>
          <w:bCs/>
        </w:rPr>
      </w:pPr>
      <w:r w:rsidRPr="00407D38">
        <w:rPr>
          <w:rFonts w:ascii="Times New Roman" w:hAnsi="Times New Roman"/>
          <w:bCs/>
        </w:rPr>
        <w:tab/>
      </w:r>
      <w:proofErr w:type="gramStart"/>
      <w:r w:rsidRPr="00407D38">
        <w:rPr>
          <w:rFonts w:ascii="Times New Roman" w:hAnsi="Times New Roman"/>
          <w:bCs/>
        </w:rPr>
        <w:t>Struktur program kurikulum SMA Negeri 10 Yogyakarta meliputi substansi pembelajaran yang ditempuh dalam jenjang pendidikan untuk tiga tingkatan kelas mulai Kelas X sampai dengan Kelas XII.</w:t>
      </w:r>
      <w:proofErr w:type="gramEnd"/>
      <w:r w:rsidRPr="00407D38">
        <w:rPr>
          <w:rFonts w:ascii="Times New Roman" w:hAnsi="Times New Roman"/>
          <w:bCs/>
        </w:rPr>
        <w:t xml:space="preserve"> Jumlah jam </w:t>
      </w:r>
      <w:r w:rsidRPr="00407D38">
        <w:rPr>
          <w:rFonts w:ascii="Times New Roman" w:hAnsi="Times New Roman"/>
          <w:bCs/>
        </w:rPr>
        <w:lastRenderedPageBreak/>
        <w:t xml:space="preserve">pembelajaran untuk setiap mata pelajaran dilokasikan </w:t>
      </w:r>
      <w:r w:rsidR="008A1F47" w:rsidRPr="00407D38">
        <w:rPr>
          <w:rFonts w:ascii="Times New Roman" w:hAnsi="Times New Roman"/>
          <w:bCs/>
        </w:rPr>
        <w:t xml:space="preserve">sebagaimana tertera dalam struktur program kurikulum SMA Negeri 10 Yogyakarta. Alokasi waktu tiap jam pelajaran dengan durasi 45 menit. </w:t>
      </w:r>
      <w:proofErr w:type="gramStart"/>
      <w:r w:rsidR="008A1F47" w:rsidRPr="00407D38">
        <w:rPr>
          <w:rFonts w:ascii="Times New Roman" w:hAnsi="Times New Roman"/>
          <w:bCs/>
        </w:rPr>
        <w:t>Minggu efektif dalam satu tahun ajaran (dua semester) sebanyak 38 – 42 minggu.</w:t>
      </w:r>
      <w:proofErr w:type="gramEnd"/>
      <w:r w:rsidRPr="00407D38">
        <w:rPr>
          <w:rFonts w:ascii="Times New Roman" w:hAnsi="Times New Roman"/>
          <w:bCs/>
        </w:rPr>
        <w:t xml:space="preserve"> </w:t>
      </w:r>
    </w:p>
    <w:p w:rsidR="007939F9" w:rsidRPr="00407D38" w:rsidRDefault="007939F9" w:rsidP="007939F9">
      <w:pPr>
        <w:tabs>
          <w:tab w:val="left" w:pos="360"/>
          <w:tab w:val="left" w:pos="900"/>
        </w:tabs>
        <w:spacing w:line="360" w:lineRule="auto"/>
        <w:jc w:val="both"/>
        <w:rPr>
          <w:rFonts w:ascii="Times New Roman" w:hAnsi="Times New Roman"/>
          <w:b/>
          <w:bCs/>
        </w:rPr>
      </w:pPr>
    </w:p>
    <w:p w:rsidR="00496059" w:rsidRPr="00407D38" w:rsidRDefault="00496059" w:rsidP="007939F9">
      <w:pPr>
        <w:pStyle w:val="ListParagraph"/>
        <w:numPr>
          <w:ilvl w:val="0"/>
          <w:numId w:val="49"/>
        </w:numPr>
        <w:tabs>
          <w:tab w:val="left" w:pos="360"/>
          <w:tab w:val="left" w:pos="900"/>
        </w:tabs>
        <w:spacing w:line="360" w:lineRule="auto"/>
        <w:jc w:val="both"/>
        <w:rPr>
          <w:rFonts w:ascii="Times New Roman" w:hAnsi="Times New Roman"/>
          <w:b/>
          <w:bCs/>
          <w:i/>
          <w:lang w:val="id-ID"/>
        </w:rPr>
      </w:pPr>
      <w:r w:rsidRPr="00407D38">
        <w:rPr>
          <w:rFonts w:ascii="Times New Roman" w:hAnsi="Times New Roman"/>
          <w:b/>
          <w:bCs/>
          <w:i/>
          <w:lang w:val="id-ID"/>
        </w:rPr>
        <w:t>Kondisi Fisik Sekolah</w:t>
      </w:r>
    </w:p>
    <w:p w:rsidR="00496059" w:rsidRPr="00407D38" w:rsidRDefault="00496059" w:rsidP="002F1E64">
      <w:pPr>
        <w:pStyle w:val="ListParagraph"/>
        <w:numPr>
          <w:ilvl w:val="0"/>
          <w:numId w:val="39"/>
        </w:numPr>
        <w:spacing w:line="360" w:lineRule="auto"/>
        <w:jc w:val="both"/>
        <w:rPr>
          <w:rFonts w:ascii="Times New Roman" w:hAnsi="Times New Roman"/>
          <w:b/>
          <w:bCs/>
          <w:lang w:val="id-ID"/>
        </w:rPr>
      </w:pPr>
      <w:r w:rsidRPr="00407D38">
        <w:rPr>
          <w:rFonts w:ascii="Times New Roman" w:hAnsi="Times New Roman"/>
          <w:b/>
          <w:bCs/>
          <w:lang w:val="id-ID"/>
        </w:rPr>
        <w:t>Sarana dan Prasarana sekolah</w:t>
      </w:r>
    </w:p>
    <w:p w:rsidR="00571F55" w:rsidRPr="00407D38" w:rsidRDefault="00571F55" w:rsidP="00C557AB">
      <w:pPr>
        <w:spacing w:line="360" w:lineRule="auto"/>
        <w:ind w:firstLine="450"/>
        <w:jc w:val="both"/>
        <w:rPr>
          <w:rFonts w:ascii="Times New Roman" w:hAnsi="Times New Roman"/>
          <w:bCs/>
        </w:rPr>
      </w:pPr>
      <w:proofErr w:type="gramStart"/>
      <w:r w:rsidRPr="00407D38">
        <w:rPr>
          <w:rFonts w:ascii="Times New Roman" w:hAnsi="Times New Roman"/>
          <w:bCs/>
        </w:rPr>
        <w:t>Sekolah ini mempunyai 15 kelas dengan masing – masing angkatan memiliki 5 kelas.</w:t>
      </w:r>
      <w:proofErr w:type="gramEnd"/>
      <w:r w:rsidRPr="00407D38">
        <w:rPr>
          <w:rFonts w:ascii="Times New Roman" w:hAnsi="Times New Roman"/>
          <w:bCs/>
        </w:rPr>
        <w:t xml:space="preserve"> </w:t>
      </w:r>
      <w:proofErr w:type="gramStart"/>
      <w:r w:rsidRPr="00407D38">
        <w:rPr>
          <w:rFonts w:ascii="Times New Roman" w:hAnsi="Times New Roman"/>
          <w:bCs/>
        </w:rPr>
        <w:t>Setiap kelompok kelas ada yang menjadi satu kompleks dan ada yang terpisah.</w:t>
      </w:r>
      <w:proofErr w:type="gramEnd"/>
      <w:r w:rsidRPr="00407D38">
        <w:rPr>
          <w:rFonts w:ascii="Times New Roman" w:hAnsi="Times New Roman"/>
          <w:bCs/>
        </w:rPr>
        <w:t xml:space="preserve"> Kelas X A – X E berada satu kompleks di lantai 1 sebelah kanan. Kelas XI IPA 1 – 3 dan kelas XII IPS 2 berada satu kompleks di lantai 1 bagian depan. </w:t>
      </w:r>
      <w:proofErr w:type="gramStart"/>
      <w:r w:rsidRPr="00407D38">
        <w:rPr>
          <w:rFonts w:ascii="Times New Roman" w:hAnsi="Times New Roman"/>
          <w:bCs/>
        </w:rPr>
        <w:t>Kelas XI IPS 1 dan 2 berada satu komplek dengan ruang AVA dan lab komputer di lantai 1 bagian tengah.</w:t>
      </w:r>
      <w:proofErr w:type="gramEnd"/>
      <w:r w:rsidRPr="00407D38">
        <w:rPr>
          <w:rFonts w:ascii="Times New Roman" w:hAnsi="Times New Roman"/>
          <w:bCs/>
        </w:rPr>
        <w:t xml:space="preserve"> </w:t>
      </w:r>
      <w:proofErr w:type="gramStart"/>
      <w:r w:rsidRPr="00407D38">
        <w:rPr>
          <w:rFonts w:ascii="Times New Roman" w:hAnsi="Times New Roman"/>
          <w:bCs/>
        </w:rPr>
        <w:t>Kelas  XII</w:t>
      </w:r>
      <w:proofErr w:type="gramEnd"/>
      <w:r w:rsidRPr="00407D38">
        <w:rPr>
          <w:rFonts w:ascii="Times New Roman" w:hAnsi="Times New Roman"/>
          <w:bCs/>
        </w:rPr>
        <w:t xml:space="preserve"> IPA 1 – 3 dan kelas XII IPS 1 berada satu komplek di lantai 2.</w:t>
      </w:r>
    </w:p>
    <w:p w:rsidR="00571F55" w:rsidRPr="00407D38" w:rsidRDefault="00571F55" w:rsidP="00C557AB">
      <w:pPr>
        <w:spacing w:line="360" w:lineRule="auto"/>
        <w:ind w:firstLine="450"/>
        <w:jc w:val="both"/>
        <w:rPr>
          <w:rFonts w:ascii="Times New Roman" w:hAnsi="Times New Roman"/>
          <w:bCs/>
        </w:rPr>
      </w:pPr>
      <w:proofErr w:type="gramStart"/>
      <w:r w:rsidRPr="00407D38">
        <w:rPr>
          <w:rFonts w:ascii="Times New Roman" w:hAnsi="Times New Roman"/>
          <w:bCs/>
        </w:rPr>
        <w:t>SMA Negeri 10 Yogyakarta memiliki Jumlah guru seluruhnya ialah 49 orang yang terdiri dari 40 Guru Tetap Negeri (PNS) dan 9 Guru Tidak Tetap.</w:t>
      </w:r>
      <w:proofErr w:type="gramEnd"/>
      <w:r w:rsidRPr="00407D38">
        <w:rPr>
          <w:rFonts w:ascii="Times New Roman" w:hAnsi="Times New Roman"/>
          <w:bCs/>
        </w:rPr>
        <w:t xml:space="preserve"> </w:t>
      </w:r>
      <w:proofErr w:type="gramStart"/>
      <w:r w:rsidRPr="00407D38">
        <w:rPr>
          <w:rFonts w:ascii="Times New Roman" w:hAnsi="Times New Roman"/>
          <w:bCs/>
        </w:rPr>
        <w:t>Sebagian besar guru merupakan lulusan S1 dengan jurusan yang sesuai dengan mata pelajaran yang diampu.</w:t>
      </w:r>
      <w:proofErr w:type="gramEnd"/>
      <w:r w:rsidRPr="00407D38">
        <w:rPr>
          <w:rFonts w:ascii="Times New Roman" w:hAnsi="Times New Roman"/>
          <w:bCs/>
        </w:rPr>
        <w:t xml:space="preserve"> Jumlah karyawan seluruhnya ialah 19 orang yang terdiri dari </w:t>
      </w:r>
      <w:proofErr w:type="gramStart"/>
      <w:r w:rsidRPr="00407D38">
        <w:rPr>
          <w:rFonts w:ascii="Times New Roman" w:hAnsi="Times New Roman"/>
          <w:bCs/>
        </w:rPr>
        <w:t>5 Pegawai Tetap Negeri dan 14 Pegawai Tidak Tetap</w:t>
      </w:r>
      <w:proofErr w:type="gramEnd"/>
      <w:r w:rsidRPr="00407D38">
        <w:rPr>
          <w:rFonts w:ascii="Times New Roman" w:hAnsi="Times New Roman"/>
          <w:bCs/>
        </w:rPr>
        <w:t xml:space="preserve">. </w:t>
      </w:r>
    </w:p>
    <w:p w:rsidR="00571F55" w:rsidRPr="00407D38" w:rsidRDefault="00571F55" w:rsidP="00C557AB">
      <w:pPr>
        <w:spacing w:line="360" w:lineRule="auto"/>
        <w:ind w:firstLine="450"/>
        <w:jc w:val="both"/>
        <w:rPr>
          <w:rFonts w:ascii="Times New Roman" w:hAnsi="Times New Roman"/>
          <w:bCs/>
        </w:rPr>
      </w:pPr>
      <w:proofErr w:type="gramStart"/>
      <w:r w:rsidRPr="00407D38">
        <w:rPr>
          <w:rFonts w:ascii="Times New Roman" w:hAnsi="Times New Roman"/>
          <w:bCs/>
        </w:rPr>
        <w:t>Sekolah ini memiliki sarana dan prasarana (fasilitas) pendidikan yang cukup lengkap.</w:t>
      </w:r>
      <w:proofErr w:type="gramEnd"/>
      <w:r w:rsidRPr="00407D38">
        <w:rPr>
          <w:rFonts w:ascii="Times New Roman" w:hAnsi="Times New Roman"/>
          <w:bCs/>
        </w:rPr>
        <w:t xml:space="preserve"> Sarana dan prasarana (fasilitas) pendidikan tersebut diantaranya adalah sebagai </w:t>
      </w:r>
      <w:proofErr w:type="gramStart"/>
      <w:r w:rsidRPr="00407D38">
        <w:rPr>
          <w:rFonts w:ascii="Times New Roman" w:hAnsi="Times New Roman"/>
          <w:bCs/>
        </w:rPr>
        <w:t>berikut :</w:t>
      </w:r>
      <w:proofErr w:type="gramEnd"/>
    </w:p>
    <w:p w:rsidR="00571F55" w:rsidRPr="00407D38" w:rsidRDefault="00571F55" w:rsidP="007939F9">
      <w:pPr>
        <w:spacing w:line="360" w:lineRule="auto"/>
        <w:jc w:val="both"/>
        <w:rPr>
          <w:rFonts w:ascii="Times New Roman" w:hAnsi="Times New Roman"/>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710"/>
        <w:gridCol w:w="2520"/>
      </w:tblGrid>
      <w:tr w:rsidR="00571F55" w:rsidRPr="00407D38" w:rsidTr="007D4AC6">
        <w:tc>
          <w:tcPr>
            <w:tcW w:w="3330" w:type="dxa"/>
          </w:tcPr>
          <w:p w:rsidR="00571F55" w:rsidRPr="00407D38" w:rsidRDefault="00571F55" w:rsidP="00534BA9">
            <w:pPr>
              <w:tabs>
                <w:tab w:val="left" w:pos="2385"/>
              </w:tabs>
              <w:spacing w:line="360" w:lineRule="auto"/>
              <w:jc w:val="center"/>
              <w:rPr>
                <w:rFonts w:ascii="Times New Roman" w:hAnsi="Times New Roman"/>
                <w:bCs/>
              </w:rPr>
            </w:pPr>
            <w:r w:rsidRPr="00407D38">
              <w:rPr>
                <w:rFonts w:ascii="Times New Roman" w:hAnsi="Times New Roman"/>
                <w:bCs/>
              </w:rPr>
              <w:t>Jenis Fasilitas</w:t>
            </w:r>
          </w:p>
        </w:tc>
        <w:tc>
          <w:tcPr>
            <w:tcW w:w="1710" w:type="dxa"/>
          </w:tcPr>
          <w:p w:rsidR="00571F55" w:rsidRPr="00407D38" w:rsidRDefault="00571F55" w:rsidP="00534BA9">
            <w:pPr>
              <w:tabs>
                <w:tab w:val="left" w:pos="2385"/>
              </w:tabs>
              <w:spacing w:line="360" w:lineRule="auto"/>
              <w:jc w:val="center"/>
              <w:rPr>
                <w:rFonts w:ascii="Times New Roman" w:hAnsi="Times New Roman"/>
                <w:bCs/>
              </w:rPr>
            </w:pPr>
            <w:r w:rsidRPr="00407D38">
              <w:rPr>
                <w:rFonts w:ascii="Times New Roman" w:hAnsi="Times New Roman"/>
                <w:bCs/>
              </w:rPr>
              <w:t>Jumlah</w:t>
            </w:r>
          </w:p>
        </w:tc>
        <w:tc>
          <w:tcPr>
            <w:tcW w:w="2520" w:type="dxa"/>
          </w:tcPr>
          <w:p w:rsidR="00571F55" w:rsidRPr="00407D38" w:rsidRDefault="00571F55" w:rsidP="00534BA9">
            <w:pPr>
              <w:tabs>
                <w:tab w:val="left" w:pos="2385"/>
              </w:tabs>
              <w:spacing w:line="360" w:lineRule="auto"/>
              <w:jc w:val="center"/>
              <w:rPr>
                <w:rFonts w:ascii="Times New Roman" w:hAnsi="Times New Roman"/>
                <w:bCs/>
              </w:rPr>
            </w:pPr>
            <w:r w:rsidRPr="00407D38">
              <w:rPr>
                <w:rFonts w:ascii="Times New Roman" w:hAnsi="Times New Roman"/>
                <w:bCs/>
              </w:rPr>
              <w:t>Keterangan</w:t>
            </w: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Kelas</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15 Ruang</w:t>
            </w:r>
          </w:p>
        </w:tc>
        <w:tc>
          <w:tcPr>
            <w:tcW w:w="252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Kelas X, XI, XII</w:t>
            </w: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Laboratorium IPA</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3 Ruang</w:t>
            </w:r>
          </w:p>
        </w:tc>
        <w:tc>
          <w:tcPr>
            <w:tcW w:w="252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Kimia, Fisika, Biologi</w:t>
            </w: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Laboratorium Komputer</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28 komputer</w:t>
            </w: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Perpustakaan</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UKS</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Bimbingan Konseling</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Ruang Guru</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Kantor TU</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Kantor Kepala Sekolah</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Ruang Osis</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lastRenderedPageBreak/>
              <w:t>Koperasi</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Musholla</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Lapangan Olah Raga</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Area</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Ruang Ketrampilan</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Ruang Audio-visual (AVA)</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Kantin</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3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Area Parkir</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3 Area</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W C</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9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r w:rsidR="00571F55" w:rsidRPr="00407D38" w:rsidTr="007D4AC6">
        <w:tc>
          <w:tcPr>
            <w:tcW w:w="3330" w:type="dxa"/>
          </w:tcPr>
          <w:p w:rsidR="00571F55" w:rsidRPr="00407D38" w:rsidRDefault="00571F55" w:rsidP="002F1E64">
            <w:pPr>
              <w:numPr>
                <w:ilvl w:val="0"/>
                <w:numId w:val="47"/>
              </w:numPr>
              <w:tabs>
                <w:tab w:val="clear" w:pos="720"/>
              </w:tabs>
              <w:spacing w:line="360" w:lineRule="auto"/>
              <w:ind w:left="432"/>
              <w:rPr>
                <w:rFonts w:ascii="Times New Roman" w:hAnsi="Times New Roman"/>
                <w:bCs/>
              </w:rPr>
            </w:pPr>
            <w:r w:rsidRPr="00407D38">
              <w:rPr>
                <w:rFonts w:ascii="Times New Roman" w:hAnsi="Times New Roman"/>
                <w:bCs/>
              </w:rPr>
              <w:t xml:space="preserve">Gudang </w:t>
            </w:r>
          </w:p>
        </w:tc>
        <w:tc>
          <w:tcPr>
            <w:tcW w:w="1710" w:type="dxa"/>
          </w:tcPr>
          <w:p w:rsidR="00571F55" w:rsidRPr="00407D38" w:rsidRDefault="00571F55" w:rsidP="00534BA9">
            <w:pPr>
              <w:tabs>
                <w:tab w:val="left" w:pos="2385"/>
              </w:tabs>
              <w:spacing w:line="360" w:lineRule="auto"/>
              <w:rPr>
                <w:rFonts w:ascii="Times New Roman" w:hAnsi="Times New Roman"/>
                <w:bCs/>
              </w:rPr>
            </w:pPr>
            <w:r w:rsidRPr="00407D38">
              <w:rPr>
                <w:rFonts w:ascii="Times New Roman" w:hAnsi="Times New Roman"/>
                <w:bCs/>
              </w:rPr>
              <w:t>1 Ruang</w:t>
            </w:r>
          </w:p>
        </w:tc>
        <w:tc>
          <w:tcPr>
            <w:tcW w:w="2520" w:type="dxa"/>
          </w:tcPr>
          <w:p w:rsidR="00571F55" w:rsidRPr="00407D38" w:rsidRDefault="00571F55" w:rsidP="00534BA9">
            <w:pPr>
              <w:tabs>
                <w:tab w:val="left" w:pos="2385"/>
              </w:tabs>
              <w:spacing w:line="360" w:lineRule="auto"/>
              <w:rPr>
                <w:rFonts w:ascii="Times New Roman" w:hAnsi="Times New Roman"/>
                <w:bCs/>
              </w:rPr>
            </w:pPr>
          </w:p>
        </w:tc>
      </w:tr>
    </w:tbl>
    <w:p w:rsidR="00571F55" w:rsidRPr="00407D38" w:rsidRDefault="00571F55" w:rsidP="00534BA9">
      <w:pPr>
        <w:spacing w:line="360" w:lineRule="auto"/>
        <w:jc w:val="both"/>
        <w:rPr>
          <w:rFonts w:ascii="Times New Roman" w:hAnsi="Times New Roman"/>
          <w:bCs/>
        </w:rPr>
      </w:pPr>
    </w:p>
    <w:p w:rsidR="00571F55" w:rsidRPr="00407D38" w:rsidRDefault="00571F55" w:rsidP="007D4AC6">
      <w:pPr>
        <w:spacing w:line="360" w:lineRule="auto"/>
        <w:ind w:firstLine="600"/>
        <w:jc w:val="both"/>
        <w:rPr>
          <w:rFonts w:ascii="Times New Roman" w:hAnsi="Times New Roman"/>
          <w:bCs/>
        </w:rPr>
      </w:pPr>
      <w:r w:rsidRPr="00407D38">
        <w:rPr>
          <w:rFonts w:ascii="Times New Roman" w:hAnsi="Times New Roman"/>
          <w:bCs/>
        </w:rPr>
        <w:t>Fasilitas dan media KBM yang ada / tersedia di SMA Negeri 10 Yogyakarta diantaranya perpustakaan, laboratorium (IPA, bahasa dan komputer), tempat ibadah (mushola dan ruang agama), alat-alat olahraga, lapangan olahraga (basket dan voli).</w:t>
      </w:r>
    </w:p>
    <w:p w:rsidR="00571F55" w:rsidRPr="00407D38" w:rsidRDefault="00571F55" w:rsidP="007D4AC6">
      <w:pPr>
        <w:spacing w:line="360" w:lineRule="auto"/>
        <w:ind w:firstLine="600"/>
        <w:jc w:val="both"/>
        <w:rPr>
          <w:rFonts w:ascii="Times New Roman" w:hAnsi="Times New Roman"/>
          <w:bCs/>
        </w:rPr>
      </w:pPr>
      <w:proofErr w:type="gramStart"/>
      <w:r w:rsidRPr="00407D38">
        <w:rPr>
          <w:rFonts w:ascii="Times New Roman" w:hAnsi="Times New Roman"/>
          <w:bCs/>
        </w:rPr>
        <w:t>Laboratorium terdiri dari laboratorium IPA (fisika, kimia dan biologi), laboratorium bahasa dan laboratorium komputer.</w:t>
      </w:r>
      <w:proofErr w:type="gramEnd"/>
      <w:r w:rsidRPr="00407D38">
        <w:rPr>
          <w:rFonts w:ascii="Times New Roman" w:hAnsi="Times New Roman"/>
          <w:bCs/>
        </w:rPr>
        <w:t xml:space="preserve"> </w:t>
      </w:r>
      <w:proofErr w:type="gramStart"/>
      <w:r w:rsidRPr="00407D38">
        <w:rPr>
          <w:rFonts w:ascii="Times New Roman" w:hAnsi="Times New Roman"/>
          <w:bCs/>
        </w:rPr>
        <w:t>Laboratorium IPA terdiri dari 3 ruangan.</w:t>
      </w:r>
      <w:proofErr w:type="gramEnd"/>
      <w:r w:rsidRPr="00407D38">
        <w:rPr>
          <w:rFonts w:ascii="Times New Roman" w:hAnsi="Times New Roman"/>
          <w:bCs/>
        </w:rPr>
        <w:t xml:space="preserve"> </w:t>
      </w:r>
      <w:proofErr w:type="gramStart"/>
      <w:r w:rsidRPr="00407D38">
        <w:rPr>
          <w:rFonts w:ascii="Times New Roman" w:hAnsi="Times New Roman"/>
          <w:bCs/>
        </w:rPr>
        <w:t>Satu ruang untuk laboratorium Kimia di lantai 1, laboratorium Fisika di lantai 2, dan laboratorium Biologi di lantai 3 serta satu ruang untuk.</w:t>
      </w:r>
      <w:proofErr w:type="gramEnd"/>
      <w:r w:rsidRPr="00407D38">
        <w:rPr>
          <w:rFonts w:ascii="Times New Roman" w:hAnsi="Times New Roman"/>
          <w:bCs/>
        </w:rPr>
        <w:t xml:space="preserve"> </w:t>
      </w:r>
      <w:proofErr w:type="gramStart"/>
      <w:r w:rsidRPr="00407D38">
        <w:rPr>
          <w:rFonts w:ascii="Times New Roman" w:hAnsi="Times New Roman"/>
          <w:bCs/>
        </w:rPr>
        <w:t>Alat-alat yang terdapat di laboratorium sudah lengkap untuk standar SMA, tetapi dalam pemanfaatan dan perawatannya masih kurang.</w:t>
      </w:r>
      <w:proofErr w:type="gramEnd"/>
    </w:p>
    <w:p w:rsidR="00571F55" w:rsidRPr="00407D38" w:rsidRDefault="00571F55" w:rsidP="007D4AC6">
      <w:pPr>
        <w:spacing w:line="360" w:lineRule="auto"/>
        <w:ind w:firstLine="600"/>
        <w:jc w:val="both"/>
        <w:rPr>
          <w:rFonts w:ascii="Times New Roman" w:hAnsi="Times New Roman"/>
          <w:bCs/>
        </w:rPr>
      </w:pPr>
      <w:proofErr w:type="gramStart"/>
      <w:r w:rsidRPr="00407D38">
        <w:rPr>
          <w:rFonts w:ascii="Times New Roman" w:hAnsi="Times New Roman"/>
          <w:bCs/>
        </w:rPr>
        <w:t>Laboratorium bahasa digunakan sebagai media pembelajaran bahasa Inggris dan bahasa Prancis.</w:t>
      </w:r>
      <w:proofErr w:type="gramEnd"/>
      <w:r w:rsidRPr="00407D38">
        <w:rPr>
          <w:rFonts w:ascii="Times New Roman" w:hAnsi="Times New Roman"/>
          <w:bCs/>
        </w:rPr>
        <w:t xml:space="preserve"> Laboratorium komputer digunakan untuk memberikan keterampilan komputer kepada siswa yaitu dengan memberikan mata pelajaran TIK (Teknologi Informasi dan Komunikasi) pada siswa kelas X, XI dan XII. </w:t>
      </w:r>
      <w:proofErr w:type="gramStart"/>
      <w:r w:rsidRPr="00407D38">
        <w:rPr>
          <w:rFonts w:ascii="Times New Roman" w:hAnsi="Times New Roman"/>
          <w:bCs/>
        </w:rPr>
        <w:t>Komputer yang tersedia sejumlah 40 unit.</w:t>
      </w:r>
      <w:proofErr w:type="gramEnd"/>
      <w:r w:rsidRPr="00407D38">
        <w:rPr>
          <w:rFonts w:ascii="Times New Roman" w:hAnsi="Times New Roman"/>
          <w:bCs/>
        </w:rPr>
        <w:t xml:space="preserve"> </w:t>
      </w:r>
      <w:proofErr w:type="gramStart"/>
      <w:r w:rsidRPr="00407D38">
        <w:rPr>
          <w:rFonts w:ascii="Times New Roman" w:hAnsi="Times New Roman"/>
          <w:bCs/>
        </w:rPr>
        <w:t>Layanan internet juga tersedia di sekolah ini, sehingga para siswa dapat mengetahui informasi yang lebih luas.</w:t>
      </w:r>
      <w:proofErr w:type="gramEnd"/>
    </w:p>
    <w:p w:rsidR="00571F55" w:rsidRPr="00407D38" w:rsidRDefault="00571F55" w:rsidP="007D4AC6">
      <w:pPr>
        <w:spacing w:line="360" w:lineRule="auto"/>
        <w:ind w:firstLine="600"/>
        <w:jc w:val="both"/>
        <w:rPr>
          <w:rFonts w:ascii="Times New Roman" w:hAnsi="Times New Roman"/>
          <w:bCs/>
        </w:rPr>
      </w:pPr>
      <w:proofErr w:type="gramStart"/>
      <w:r w:rsidRPr="00407D38">
        <w:rPr>
          <w:rFonts w:ascii="Times New Roman" w:hAnsi="Times New Roman"/>
          <w:bCs/>
        </w:rPr>
        <w:t>Perpustakaan, yang menyediakan buku-buku penunjang kegiatan pembelajaran siswa, di kelola oleh 2 orang petugas.</w:t>
      </w:r>
      <w:proofErr w:type="gramEnd"/>
      <w:r w:rsidRPr="00407D38">
        <w:rPr>
          <w:rFonts w:ascii="Times New Roman" w:hAnsi="Times New Roman"/>
          <w:bCs/>
        </w:rPr>
        <w:t xml:space="preserve"> Siswa dapat meminjam buku maksimal 1 minggu dan jika melebihi </w:t>
      </w:r>
      <w:proofErr w:type="gramStart"/>
      <w:r w:rsidRPr="00407D38">
        <w:rPr>
          <w:rFonts w:ascii="Times New Roman" w:hAnsi="Times New Roman"/>
          <w:bCs/>
        </w:rPr>
        <w:t>akan</w:t>
      </w:r>
      <w:proofErr w:type="gramEnd"/>
      <w:r w:rsidRPr="00407D38">
        <w:rPr>
          <w:rFonts w:ascii="Times New Roman" w:hAnsi="Times New Roman"/>
          <w:bCs/>
        </w:rPr>
        <w:t xml:space="preserve"> dikenakan denda. </w:t>
      </w:r>
      <w:proofErr w:type="gramStart"/>
      <w:r w:rsidRPr="00407D38">
        <w:rPr>
          <w:rFonts w:ascii="Times New Roman" w:hAnsi="Times New Roman"/>
          <w:bCs/>
        </w:rPr>
        <w:t>Dengan adanya fasilitas ini siswa dapat menambah referensi mereka.</w:t>
      </w:r>
      <w:proofErr w:type="gramEnd"/>
    </w:p>
    <w:p w:rsidR="00571F55" w:rsidRPr="00407D38" w:rsidRDefault="00571F55" w:rsidP="007D4AC6">
      <w:pPr>
        <w:spacing w:line="360" w:lineRule="auto"/>
        <w:ind w:firstLine="600"/>
        <w:jc w:val="both"/>
        <w:rPr>
          <w:rFonts w:ascii="Times New Roman" w:hAnsi="Times New Roman"/>
          <w:bCs/>
        </w:rPr>
      </w:pPr>
      <w:proofErr w:type="gramStart"/>
      <w:r w:rsidRPr="00407D38">
        <w:rPr>
          <w:rFonts w:ascii="Times New Roman" w:hAnsi="Times New Roman"/>
          <w:bCs/>
        </w:rPr>
        <w:t>Media pembelajaran yang tersedia di SMA Negeri 10 Yogyakarta juga bermacam-macam sesuai dengan mata pelajarannya.</w:t>
      </w:r>
      <w:proofErr w:type="gramEnd"/>
      <w:r w:rsidRPr="00407D38">
        <w:rPr>
          <w:rFonts w:ascii="Times New Roman" w:hAnsi="Times New Roman"/>
          <w:bCs/>
        </w:rPr>
        <w:t xml:space="preserve"> </w:t>
      </w:r>
      <w:proofErr w:type="gramStart"/>
      <w:r w:rsidRPr="00407D38">
        <w:rPr>
          <w:rFonts w:ascii="Times New Roman" w:hAnsi="Times New Roman"/>
          <w:bCs/>
        </w:rPr>
        <w:t>Misalnya untuk pelajaran IPA diperlukan alat dan bahan dari laboratorium yang semuanya sudah tersedia di sekolah.</w:t>
      </w:r>
      <w:proofErr w:type="gramEnd"/>
      <w:r w:rsidRPr="00407D38">
        <w:rPr>
          <w:rFonts w:ascii="Times New Roman" w:hAnsi="Times New Roman"/>
          <w:bCs/>
        </w:rPr>
        <w:t xml:space="preserve"> </w:t>
      </w:r>
      <w:proofErr w:type="gramStart"/>
      <w:r w:rsidRPr="00407D38">
        <w:rPr>
          <w:rFonts w:ascii="Times New Roman" w:hAnsi="Times New Roman"/>
          <w:bCs/>
        </w:rPr>
        <w:t>Tiap-tiap kelas memiliki papan tulis berupa whiteboard.</w:t>
      </w:r>
      <w:proofErr w:type="gramEnd"/>
      <w:r w:rsidRPr="00407D38">
        <w:rPr>
          <w:rFonts w:ascii="Times New Roman" w:hAnsi="Times New Roman"/>
          <w:bCs/>
        </w:rPr>
        <w:t xml:space="preserve"> </w:t>
      </w:r>
      <w:proofErr w:type="gramStart"/>
      <w:r w:rsidRPr="00407D38">
        <w:rPr>
          <w:rFonts w:ascii="Times New Roman" w:hAnsi="Times New Roman"/>
          <w:bCs/>
        </w:rPr>
        <w:t xml:space="preserve">Dengan adanya </w:t>
      </w:r>
      <w:r w:rsidRPr="00407D38">
        <w:rPr>
          <w:rFonts w:ascii="Times New Roman" w:hAnsi="Times New Roman"/>
          <w:bCs/>
        </w:rPr>
        <w:lastRenderedPageBreak/>
        <w:t>media yang lengkap, maka kegiatan pembelajaran dapat terlaksana dengan baik dan lancar.</w:t>
      </w:r>
      <w:proofErr w:type="gramEnd"/>
    </w:p>
    <w:p w:rsidR="00571F55" w:rsidRPr="00407D38" w:rsidRDefault="00571F55" w:rsidP="007D4AC6">
      <w:pPr>
        <w:spacing w:line="360" w:lineRule="auto"/>
        <w:ind w:firstLine="600"/>
        <w:jc w:val="both"/>
        <w:rPr>
          <w:rFonts w:ascii="Times New Roman" w:hAnsi="Times New Roman"/>
          <w:bCs/>
        </w:rPr>
      </w:pPr>
      <w:proofErr w:type="gramStart"/>
      <w:r w:rsidRPr="00407D38">
        <w:rPr>
          <w:rFonts w:ascii="Times New Roman" w:hAnsi="Times New Roman"/>
          <w:bCs/>
        </w:rPr>
        <w:t>Alat-alat olah raga yang tersedia juga sudah lengkap (misalnya bola voli, bola basket dan bola sepak, cakram dan lain-lain).</w:t>
      </w:r>
      <w:proofErr w:type="gramEnd"/>
      <w:r w:rsidRPr="00407D38">
        <w:rPr>
          <w:rFonts w:ascii="Times New Roman" w:hAnsi="Times New Roman"/>
          <w:bCs/>
        </w:rPr>
        <w:t xml:space="preserve"> </w:t>
      </w:r>
      <w:proofErr w:type="gramStart"/>
      <w:r w:rsidRPr="00407D38">
        <w:rPr>
          <w:rFonts w:ascii="Times New Roman" w:hAnsi="Times New Roman"/>
          <w:bCs/>
        </w:rPr>
        <w:t>Lapangan olahraga yang dimiliki untuk sementara hanya lapangan basket yang menjadi satu dengan lapangan bola voli sekaligus digunakan untuk lapangan upacara.</w:t>
      </w:r>
      <w:proofErr w:type="gramEnd"/>
      <w:r w:rsidRPr="00407D38">
        <w:rPr>
          <w:rFonts w:ascii="Times New Roman" w:hAnsi="Times New Roman"/>
          <w:bCs/>
        </w:rPr>
        <w:t xml:space="preserve"> </w:t>
      </w:r>
      <w:proofErr w:type="gramStart"/>
      <w:r w:rsidRPr="00407D38">
        <w:rPr>
          <w:rFonts w:ascii="Times New Roman" w:hAnsi="Times New Roman"/>
          <w:bCs/>
        </w:rPr>
        <w:t>Untuk olahraga sepak bola dilaksanakan di alun-alun.</w:t>
      </w:r>
      <w:proofErr w:type="gramEnd"/>
      <w:r w:rsidRPr="00407D38">
        <w:rPr>
          <w:rFonts w:ascii="Times New Roman" w:hAnsi="Times New Roman"/>
          <w:bCs/>
        </w:rPr>
        <w:t xml:space="preserve"> </w:t>
      </w:r>
    </w:p>
    <w:p w:rsidR="00571F55" w:rsidRPr="00407D38" w:rsidRDefault="00571F55" w:rsidP="007D4AC6">
      <w:pPr>
        <w:spacing w:line="360" w:lineRule="auto"/>
        <w:ind w:firstLine="600"/>
        <w:jc w:val="both"/>
        <w:rPr>
          <w:rFonts w:ascii="Times New Roman" w:hAnsi="Times New Roman"/>
          <w:bCs/>
        </w:rPr>
      </w:pPr>
      <w:proofErr w:type="gramStart"/>
      <w:r w:rsidRPr="00407D38">
        <w:rPr>
          <w:rFonts w:ascii="Times New Roman" w:hAnsi="Times New Roman"/>
          <w:bCs/>
        </w:rPr>
        <w:t>Tempat ibadah terdiri dari mushola dan ruang agama.</w:t>
      </w:r>
      <w:proofErr w:type="gramEnd"/>
      <w:r w:rsidRPr="00407D38">
        <w:rPr>
          <w:rFonts w:ascii="Times New Roman" w:hAnsi="Times New Roman"/>
          <w:bCs/>
        </w:rPr>
        <w:t xml:space="preserve"> Mushola selain digunakan untuk sholat bagi yang </w:t>
      </w:r>
      <w:proofErr w:type="gramStart"/>
      <w:r w:rsidRPr="00407D38">
        <w:rPr>
          <w:rFonts w:ascii="Times New Roman" w:hAnsi="Times New Roman"/>
          <w:bCs/>
        </w:rPr>
        <w:t>muslim</w:t>
      </w:r>
      <w:proofErr w:type="gramEnd"/>
      <w:r w:rsidRPr="00407D38">
        <w:rPr>
          <w:rFonts w:ascii="Times New Roman" w:hAnsi="Times New Roman"/>
          <w:bCs/>
        </w:rPr>
        <w:t xml:space="preserve"> juga digunakan untuk kegiatan keagamaan ROHIS. </w:t>
      </w:r>
      <w:proofErr w:type="gramStart"/>
      <w:r w:rsidRPr="00407D38">
        <w:rPr>
          <w:rFonts w:ascii="Times New Roman" w:hAnsi="Times New Roman"/>
          <w:bCs/>
        </w:rPr>
        <w:t>Ruang agama digunakan untuk kegiatan keagamaan bagi peserta didik yang beragama Kristen dan Katolik.</w:t>
      </w:r>
      <w:proofErr w:type="gramEnd"/>
    </w:p>
    <w:p w:rsidR="00571F55" w:rsidRPr="00407D38" w:rsidRDefault="00571F55" w:rsidP="007D4AC6">
      <w:pPr>
        <w:spacing w:line="360" w:lineRule="auto"/>
        <w:ind w:firstLine="600"/>
        <w:jc w:val="both"/>
        <w:rPr>
          <w:rFonts w:ascii="Times New Roman" w:hAnsi="Times New Roman"/>
          <w:bCs/>
        </w:rPr>
      </w:pPr>
      <w:proofErr w:type="gramStart"/>
      <w:r w:rsidRPr="00407D38">
        <w:rPr>
          <w:rFonts w:ascii="Times New Roman" w:hAnsi="Times New Roman"/>
          <w:bCs/>
        </w:rPr>
        <w:t>Tempat parkir guru dan siswa menjadi satu dan terdiri dari parkir bawah dan parkir atas.</w:t>
      </w:r>
      <w:proofErr w:type="gramEnd"/>
    </w:p>
    <w:p w:rsidR="00571F55" w:rsidRPr="00407D38" w:rsidRDefault="00571F55" w:rsidP="007D4AC6">
      <w:pPr>
        <w:pStyle w:val="ListParagraph"/>
        <w:spacing w:line="360" w:lineRule="auto"/>
        <w:ind w:left="1080"/>
        <w:jc w:val="both"/>
        <w:rPr>
          <w:rFonts w:ascii="Times New Roman" w:hAnsi="Times New Roman"/>
          <w:b/>
          <w:bCs/>
          <w:lang w:val="id-ID"/>
        </w:rPr>
      </w:pPr>
    </w:p>
    <w:p w:rsidR="00496059" w:rsidRPr="00407D38" w:rsidRDefault="00496059" w:rsidP="007939F9">
      <w:pPr>
        <w:pStyle w:val="BodyText"/>
        <w:numPr>
          <w:ilvl w:val="0"/>
          <w:numId w:val="49"/>
        </w:numPr>
        <w:tabs>
          <w:tab w:val="left" w:pos="567"/>
        </w:tabs>
        <w:spacing w:after="0" w:line="360" w:lineRule="auto"/>
        <w:jc w:val="both"/>
        <w:rPr>
          <w:b/>
          <w:i/>
        </w:rPr>
      </w:pPr>
      <w:r w:rsidRPr="00407D38">
        <w:rPr>
          <w:b/>
          <w:i/>
        </w:rPr>
        <w:t>Program Pendidikan dan Pelaksanannya</w:t>
      </w:r>
    </w:p>
    <w:p w:rsidR="00496059" w:rsidRPr="00407D38" w:rsidRDefault="00496059" w:rsidP="002F1E64">
      <w:pPr>
        <w:pStyle w:val="BodyText"/>
        <w:widowControl/>
        <w:numPr>
          <w:ilvl w:val="1"/>
          <w:numId w:val="20"/>
        </w:numPr>
        <w:tabs>
          <w:tab w:val="clear" w:pos="1800"/>
          <w:tab w:val="left" w:pos="540"/>
          <w:tab w:val="num" w:pos="1080"/>
          <w:tab w:val="num" w:pos="2160"/>
        </w:tabs>
        <w:autoSpaceDN/>
        <w:adjustRightInd/>
        <w:spacing w:after="0" w:line="360" w:lineRule="auto"/>
        <w:ind w:left="540" w:hanging="270"/>
        <w:jc w:val="both"/>
        <w:rPr>
          <w:b/>
        </w:rPr>
      </w:pPr>
      <w:r w:rsidRPr="00407D38">
        <w:rPr>
          <w:b/>
        </w:rPr>
        <w:t>Kegiatan Akademik</w:t>
      </w:r>
    </w:p>
    <w:p w:rsidR="00496059" w:rsidRPr="00407D38" w:rsidRDefault="00496059" w:rsidP="007D4AC6">
      <w:pPr>
        <w:pStyle w:val="BodyText"/>
        <w:tabs>
          <w:tab w:val="left" w:pos="0"/>
          <w:tab w:val="left" w:pos="540"/>
        </w:tabs>
        <w:spacing w:after="0" w:line="360" w:lineRule="auto"/>
        <w:ind w:firstLine="720"/>
        <w:jc w:val="both"/>
        <w:rPr>
          <w:lang w:val="sv-SE"/>
        </w:rPr>
      </w:pPr>
      <w:r w:rsidRPr="00407D38">
        <w:t xml:space="preserve"> </w:t>
      </w:r>
      <w:proofErr w:type="gramStart"/>
      <w:r w:rsidRPr="00407D38">
        <w:t xml:space="preserve">Kegiatan belajar mengajar berlangsung di gedung SMA Negeri </w:t>
      </w:r>
      <w:r w:rsidR="00801AF8" w:rsidRPr="00407D38">
        <w:t>10 Yogyakarta</w:t>
      </w:r>
      <w:r w:rsidRPr="00407D38">
        <w:t>.</w:t>
      </w:r>
      <w:proofErr w:type="gramEnd"/>
      <w:r w:rsidRPr="00407D38">
        <w:t xml:space="preserve"> </w:t>
      </w:r>
      <w:r w:rsidR="00801AF8" w:rsidRPr="00407D38">
        <w:t xml:space="preserve">Kegiatan di sekolah setiap harinya dimulai pada jam ke-0 dengan kegiatan pendalaman materi (PM). Kegiatan PM </w:t>
      </w:r>
      <w:proofErr w:type="gramStart"/>
      <w:r w:rsidR="00801AF8" w:rsidRPr="00407D38">
        <w:t>tersebut</w:t>
      </w:r>
      <w:proofErr w:type="gramEnd"/>
      <w:r w:rsidR="00801AF8" w:rsidRPr="00407D38">
        <w:t xml:space="preserve"> dimulai pukul 06.30-07.30 dengan acara mengerjakan soal dan pembahasan. </w:t>
      </w:r>
      <w:r w:rsidRPr="00407D38">
        <w:t xml:space="preserve">Proses Belajar Mengajar untuk </w:t>
      </w:r>
      <w:proofErr w:type="gramStart"/>
      <w:r w:rsidRPr="00407D38">
        <w:t>teori  maupun</w:t>
      </w:r>
      <w:proofErr w:type="gramEnd"/>
      <w:r w:rsidRPr="00407D38">
        <w:t xml:space="preserve">  prak</w:t>
      </w:r>
      <w:r w:rsidR="00801AF8" w:rsidRPr="00407D38">
        <w:t>tik berlangsung mulai pukul 07.30 s.d. 14.0</w:t>
      </w:r>
      <w:r w:rsidRPr="00407D38">
        <w:t>0 WIB u</w:t>
      </w:r>
      <w:r w:rsidR="00801AF8" w:rsidRPr="00407D38">
        <w:t>ntuk hari Senin s.d. kamis, 07.3</w:t>
      </w:r>
      <w:r w:rsidRPr="00407D38">
        <w:t>0 s.d. 11.</w:t>
      </w:r>
      <w:r w:rsidR="00801AF8" w:rsidRPr="00407D38">
        <w:t>30</w:t>
      </w:r>
      <w:r w:rsidRPr="00407D38">
        <w:t xml:space="preserve"> WIB untuk hari</w:t>
      </w:r>
      <w:r w:rsidR="00801AF8" w:rsidRPr="00407D38">
        <w:t xml:space="preserve"> Jumat dan 07.3</w:t>
      </w:r>
      <w:r w:rsidRPr="00407D38">
        <w:t>0 s.d. 1</w:t>
      </w:r>
      <w:r w:rsidRPr="00407D38">
        <w:rPr>
          <w:lang w:val="id-ID"/>
        </w:rPr>
        <w:t>3</w:t>
      </w:r>
      <w:r w:rsidRPr="00407D38">
        <w:t>.</w:t>
      </w:r>
      <w:r w:rsidR="00801AF8" w:rsidRPr="00407D38">
        <w:t>2</w:t>
      </w:r>
      <w:r w:rsidRPr="00407D38">
        <w:rPr>
          <w:lang w:val="id-ID"/>
        </w:rPr>
        <w:t>0</w:t>
      </w:r>
      <w:r w:rsidRPr="00407D38">
        <w:t xml:space="preserve"> untuk hari </w:t>
      </w:r>
      <w:r w:rsidR="00801AF8" w:rsidRPr="00407D38">
        <w:t>Sabtu</w:t>
      </w:r>
      <w:r w:rsidRPr="00407D38">
        <w:t>.</w:t>
      </w:r>
      <w:r w:rsidRPr="00407D38">
        <w:rPr>
          <w:lang w:val="sv-SE"/>
        </w:rPr>
        <w:t xml:space="preserve"> Sedangkan </w:t>
      </w:r>
      <w:r w:rsidR="00801AF8" w:rsidRPr="00407D38">
        <w:rPr>
          <w:lang w:val="sv-SE"/>
        </w:rPr>
        <w:t>jam masuk pada bulan puasa yaitu jam ke-0</w:t>
      </w:r>
      <w:r w:rsidRPr="00407D38">
        <w:rPr>
          <w:lang w:val="sv-SE"/>
        </w:rPr>
        <w:t xml:space="preserve"> pukul 07.</w:t>
      </w:r>
      <w:r w:rsidR="00801AF8" w:rsidRPr="00407D38">
        <w:t>3</w:t>
      </w:r>
      <w:r w:rsidRPr="00407D38">
        <w:rPr>
          <w:lang w:val="sv-SE"/>
        </w:rPr>
        <w:t>0</w:t>
      </w:r>
      <w:r w:rsidR="00801AF8" w:rsidRPr="00407D38">
        <w:rPr>
          <w:lang w:val="sv-SE"/>
        </w:rPr>
        <w:t>-07.45 WIB tadarus Al-Qur’an.</w:t>
      </w:r>
      <w:r w:rsidRPr="00407D38">
        <w:rPr>
          <w:lang w:val="sv-SE"/>
        </w:rPr>
        <w:t xml:space="preserve"> </w:t>
      </w:r>
      <w:r w:rsidR="00801AF8" w:rsidRPr="00407D38">
        <w:rPr>
          <w:lang w:val="sv-SE"/>
        </w:rPr>
        <w:t xml:space="preserve">Jam ke-1 07.45 </w:t>
      </w:r>
      <w:r w:rsidRPr="00407D38">
        <w:rPr>
          <w:lang w:val="sv-SE"/>
        </w:rPr>
        <w:t xml:space="preserve">dengan alokasi waktu 35 menit untuk satu jam </w:t>
      </w:r>
      <w:r w:rsidRPr="00407D38">
        <w:rPr>
          <w:lang w:val="id-ID"/>
        </w:rPr>
        <w:t xml:space="preserve"> </w:t>
      </w:r>
      <w:r w:rsidRPr="00407D38">
        <w:rPr>
          <w:lang w:val="sv-SE"/>
        </w:rPr>
        <w:t>tatap</w:t>
      </w:r>
      <w:r w:rsidRPr="00407D38">
        <w:rPr>
          <w:lang w:val="id-ID"/>
        </w:rPr>
        <w:t xml:space="preserve"> </w:t>
      </w:r>
      <w:r w:rsidRPr="00407D38">
        <w:rPr>
          <w:lang w:val="sv-SE"/>
        </w:rPr>
        <w:t>muka. Khusus untuk pelaksanaan</w:t>
      </w:r>
      <w:r w:rsidRPr="00407D38">
        <w:rPr>
          <w:lang w:val="id-ID"/>
        </w:rPr>
        <w:t xml:space="preserve"> </w:t>
      </w:r>
      <w:r w:rsidRPr="00407D38">
        <w:rPr>
          <w:lang w:val="sv-SE"/>
        </w:rPr>
        <w:t xml:space="preserve"> upacara bendera dilaksanakan setiap hari </w:t>
      </w:r>
      <w:r w:rsidR="00801AF8" w:rsidRPr="00407D38">
        <w:rPr>
          <w:lang w:val="sv-SE"/>
        </w:rPr>
        <w:t xml:space="preserve">Senin </w:t>
      </w:r>
      <w:r w:rsidRPr="00407D38">
        <w:rPr>
          <w:lang w:val="sv-SE"/>
        </w:rPr>
        <w:t>dan dihitung sebagai jam ke- 1.</w:t>
      </w:r>
      <w:r w:rsidR="007D4AC6" w:rsidRPr="00407D38">
        <w:rPr>
          <w:lang w:val="sv-SE"/>
        </w:rPr>
        <w:t xml:space="preserve"> </w:t>
      </w:r>
      <w:r w:rsidRPr="00407D38">
        <w:t>SMA Negeri 1</w:t>
      </w:r>
      <w:r w:rsidR="00801AF8" w:rsidRPr="00407D38">
        <w:t>0</w:t>
      </w:r>
      <w:r w:rsidRPr="00407D38">
        <w:t xml:space="preserve"> </w:t>
      </w:r>
      <w:r w:rsidR="00801AF8" w:rsidRPr="00407D38">
        <w:t>Yogyakarta</w:t>
      </w:r>
      <w:r w:rsidRPr="00407D38">
        <w:t xml:space="preserve"> mempunyai 1</w:t>
      </w:r>
      <w:r w:rsidR="00801AF8" w:rsidRPr="00407D38">
        <w:t>5</w:t>
      </w:r>
      <w:r w:rsidRPr="00407D38">
        <w:t xml:space="preserve"> kelas yang terdiri </w:t>
      </w:r>
      <w:proofErr w:type="gramStart"/>
      <w:r w:rsidRPr="00407D38">
        <w:t>dari :</w:t>
      </w:r>
      <w:proofErr w:type="gramEnd"/>
    </w:p>
    <w:p w:rsidR="00496059" w:rsidRPr="00407D38" w:rsidRDefault="00801AF8" w:rsidP="00534BA9">
      <w:pPr>
        <w:numPr>
          <w:ilvl w:val="0"/>
          <w:numId w:val="19"/>
        </w:numPr>
        <w:spacing w:line="360" w:lineRule="auto"/>
        <w:ind w:left="993" w:hanging="284"/>
        <w:jc w:val="both"/>
        <w:rPr>
          <w:rFonts w:ascii="Times New Roman" w:hAnsi="Times New Roman"/>
        </w:rPr>
      </w:pPr>
      <w:r w:rsidRPr="00407D38">
        <w:rPr>
          <w:rFonts w:ascii="Times New Roman" w:hAnsi="Times New Roman"/>
        </w:rPr>
        <w:t>Kelas X  berjumlah 5</w:t>
      </w:r>
      <w:r w:rsidR="00496059" w:rsidRPr="00407D38">
        <w:rPr>
          <w:rFonts w:ascii="Times New Roman" w:hAnsi="Times New Roman"/>
        </w:rPr>
        <w:t xml:space="preserve"> kelas ( X A, XB, XC</w:t>
      </w:r>
      <w:r w:rsidRPr="00407D38">
        <w:rPr>
          <w:rFonts w:ascii="Times New Roman" w:hAnsi="Times New Roman"/>
        </w:rPr>
        <w:t>, XD, XE</w:t>
      </w:r>
      <w:r w:rsidR="00496059" w:rsidRPr="00407D38">
        <w:rPr>
          <w:rFonts w:ascii="Times New Roman" w:hAnsi="Times New Roman"/>
        </w:rPr>
        <w:t xml:space="preserve"> ) </w:t>
      </w:r>
    </w:p>
    <w:p w:rsidR="00496059" w:rsidRPr="00407D38" w:rsidRDefault="00C95086" w:rsidP="00534BA9">
      <w:pPr>
        <w:numPr>
          <w:ilvl w:val="0"/>
          <w:numId w:val="19"/>
        </w:numPr>
        <w:spacing w:line="360" w:lineRule="auto"/>
        <w:ind w:left="993" w:hanging="284"/>
        <w:jc w:val="both"/>
        <w:rPr>
          <w:rFonts w:ascii="Times New Roman" w:hAnsi="Times New Roman"/>
        </w:rPr>
      </w:pPr>
      <w:r>
        <w:rPr>
          <w:rFonts w:ascii="Times New Roman" w:hAnsi="Times New Roman"/>
        </w:rPr>
        <w:t xml:space="preserve">Kelas XI berjumlah </w:t>
      </w:r>
      <w:r>
        <w:rPr>
          <w:rFonts w:ascii="Times New Roman" w:hAnsi="Times New Roman"/>
          <w:lang w:val="id-ID"/>
        </w:rPr>
        <w:t>6</w:t>
      </w:r>
      <w:r w:rsidR="00496059" w:rsidRPr="00407D38">
        <w:rPr>
          <w:rFonts w:ascii="Times New Roman" w:hAnsi="Times New Roman"/>
        </w:rPr>
        <w:t xml:space="preserve"> kelas ( XI IPA 1, XI IPA 2 , </w:t>
      </w:r>
      <w:r w:rsidR="008E4561" w:rsidRPr="00407D38">
        <w:rPr>
          <w:rFonts w:ascii="Times New Roman" w:hAnsi="Times New Roman"/>
        </w:rPr>
        <w:t>XI IPA3,</w:t>
      </w:r>
      <w:r>
        <w:rPr>
          <w:rFonts w:ascii="Times New Roman" w:hAnsi="Times New Roman"/>
          <w:lang w:val="id-ID"/>
        </w:rPr>
        <w:t xml:space="preserve"> XI IPA 4,</w:t>
      </w:r>
      <w:r w:rsidR="008E4561" w:rsidRPr="00407D38">
        <w:rPr>
          <w:rFonts w:ascii="Times New Roman" w:hAnsi="Times New Roman"/>
        </w:rPr>
        <w:t xml:space="preserve"> </w:t>
      </w:r>
      <w:r w:rsidR="00496059" w:rsidRPr="00407D38">
        <w:rPr>
          <w:rFonts w:ascii="Times New Roman" w:hAnsi="Times New Roman"/>
        </w:rPr>
        <w:t>XI IPS 1, XI IPS 2)</w:t>
      </w:r>
    </w:p>
    <w:p w:rsidR="00496059" w:rsidRPr="00407D38" w:rsidRDefault="00496059" w:rsidP="00534BA9">
      <w:pPr>
        <w:numPr>
          <w:ilvl w:val="0"/>
          <w:numId w:val="19"/>
        </w:numPr>
        <w:spacing w:line="360" w:lineRule="auto"/>
        <w:ind w:left="993" w:hanging="284"/>
        <w:jc w:val="both"/>
        <w:rPr>
          <w:rFonts w:ascii="Times New Roman" w:hAnsi="Times New Roman"/>
        </w:rPr>
      </w:pPr>
      <w:r w:rsidRPr="00407D38">
        <w:rPr>
          <w:rFonts w:ascii="Times New Roman" w:hAnsi="Times New Roman"/>
        </w:rPr>
        <w:t xml:space="preserve">Kelas XII berjumlah </w:t>
      </w:r>
      <w:r w:rsidR="008E4561" w:rsidRPr="00407D38">
        <w:rPr>
          <w:rFonts w:ascii="Times New Roman" w:hAnsi="Times New Roman"/>
        </w:rPr>
        <w:t>5</w:t>
      </w:r>
      <w:r w:rsidRPr="00407D38">
        <w:rPr>
          <w:rFonts w:ascii="Times New Roman" w:hAnsi="Times New Roman"/>
          <w:lang w:val="id-ID"/>
        </w:rPr>
        <w:t xml:space="preserve"> </w:t>
      </w:r>
      <w:r w:rsidRPr="00407D38">
        <w:rPr>
          <w:rFonts w:ascii="Times New Roman" w:hAnsi="Times New Roman"/>
        </w:rPr>
        <w:t xml:space="preserve"> kelas (XII IPA</w:t>
      </w:r>
      <w:r w:rsidRPr="00407D38">
        <w:rPr>
          <w:rFonts w:ascii="Times New Roman" w:hAnsi="Times New Roman"/>
          <w:lang w:val="id-ID"/>
        </w:rPr>
        <w:t>1, XII IPA2</w:t>
      </w:r>
      <w:r w:rsidRPr="00407D38">
        <w:rPr>
          <w:rFonts w:ascii="Times New Roman" w:hAnsi="Times New Roman"/>
        </w:rPr>
        <w:t xml:space="preserve"> ,</w:t>
      </w:r>
      <w:r w:rsidR="008E4561" w:rsidRPr="00407D38">
        <w:rPr>
          <w:rFonts w:ascii="Times New Roman" w:hAnsi="Times New Roman"/>
        </w:rPr>
        <w:t xml:space="preserve"> XII IPA 3, </w:t>
      </w:r>
      <w:r w:rsidRPr="00407D38">
        <w:rPr>
          <w:rFonts w:ascii="Times New Roman" w:hAnsi="Times New Roman"/>
        </w:rPr>
        <w:t>XII IPS 1, XII IPS 2 )</w:t>
      </w:r>
    </w:p>
    <w:p w:rsidR="00496059" w:rsidRPr="00407D38" w:rsidRDefault="00496059" w:rsidP="00534BA9">
      <w:pPr>
        <w:spacing w:line="360" w:lineRule="auto"/>
        <w:ind w:left="993"/>
        <w:jc w:val="both"/>
        <w:rPr>
          <w:rFonts w:ascii="Times New Roman" w:hAnsi="Times New Roman"/>
        </w:rPr>
      </w:pPr>
    </w:p>
    <w:p w:rsidR="00496059" w:rsidRPr="00407D38" w:rsidRDefault="00496059" w:rsidP="002F1E64">
      <w:pPr>
        <w:pStyle w:val="BodyText"/>
        <w:widowControl/>
        <w:numPr>
          <w:ilvl w:val="1"/>
          <w:numId w:val="20"/>
        </w:numPr>
        <w:tabs>
          <w:tab w:val="clear" w:pos="1800"/>
          <w:tab w:val="num" w:pos="360"/>
          <w:tab w:val="num" w:pos="2160"/>
        </w:tabs>
        <w:autoSpaceDN/>
        <w:adjustRightInd/>
        <w:spacing w:after="0" w:line="360" w:lineRule="auto"/>
        <w:ind w:left="1530" w:hanging="1530"/>
        <w:jc w:val="both"/>
        <w:rPr>
          <w:b/>
        </w:rPr>
      </w:pPr>
      <w:r w:rsidRPr="00407D38">
        <w:rPr>
          <w:b/>
        </w:rPr>
        <w:t>Kegiatan Kesiswaan</w:t>
      </w:r>
    </w:p>
    <w:p w:rsidR="00496059" w:rsidRPr="00407D38" w:rsidRDefault="00496059" w:rsidP="007D4AC6">
      <w:pPr>
        <w:spacing w:line="360" w:lineRule="auto"/>
        <w:ind w:firstLine="630"/>
        <w:jc w:val="both"/>
        <w:rPr>
          <w:rFonts w:ascii="Times New Roman" w:hAnsi="Times New Roman"/>
        </w:rPr>
      </w:pPr>
      <w:proofErr w:type="gramStart"/>
      <w:r w:rsidRPr="00407D38">
        <w:rPr>
          <w:rFonts w:ascii="Times New Roman" w:hAnsi="Times New Roman"/>
        </w:rPr>
        <w:lastRenderedPageBreak/>
        <w:t>Kegiatan kesiswaan yang dilaksanakan di SMA Negeri 1</w:t>
      </w:r>
      <w:r w:rsidR="008E4561" w:rsidRPr="00407D38">
        <w:rPr>
          <w:rFonts w:ascii="Times New Roman" w:hAnsi="Times New Roman"/>
        </w:rPr>
        <w:t>0 Yogyakarta</w:t>
      </w:r>
      <w:r w:rsidRPr="00407D38">
        <w:rPr>
          <w:rFonts w:ascii="Times New Roman" w:hAnsi="Times New Roman"/>
        </w:rPr>
        <w:t xml:space="preserve"> adalah Rohis, Olah </w:t>
      </w:r>
      <w:r w:rsidRPr="00407D38">
        <w:rPr>
          <w:rFonts w:ascii="Times New Roman" w:hAnsi="Times New Roman"/>
          <w:lang w:val="id-ID"/>
        </w:rPr>
        <w:t>R</w:t>
      </w:r>
      <w:r w:rsidRPr="00407D38">
        <w:rPr>
          <w:rFonts w:ascii="Times New Roman" w:hAnsi="Times New Roman"/>
        </w:rPr>
        <w:t>aga,</w:t>
      </w:r>
      <w:r w:rsidR="008E4561" w:rsidRPr="00407D38">
        <w:rPr>
          <w:rFonts w:ascii="Times New Roman" w:hAnsi="Times New Roman"/>
        </w:rPr>
        <w:t xml:space="preserve"> PMR,</w:t>
      </w:r>
      <w:r w:rsidRPr="00407D38">
        <w:rPr>
          <w:rFonts w:ascii="Times New Roman" w:hAnsi="Times New Roman"/>
        </w:rPr>
        <w:t xml:space="preserve"> </w:t>
      </w:r>
      <w:r w:rsidRPr="00407D38">
        <w:rPr>
          <w:rFonts w:ascii="Times New Roman" w:hAnsi="Times New Roman"/>
          <w:lang w:val="id-ID"/>
        </w:rPr>
        <w:t xml:space="preserve">dan </w:t>
      </w:r>
      <w:r w:rsidRPr="00407D38">
        <w:rPr>
          <w:rFonts w:ascii="Times New Roman" w:hAnsi="Times New Roman"/>
        </w:rPr>
        <w:t>Kesenia</w:t>
      </w:r>
      <w:r w:rsidRPr="00407D38">
        <w:rPr>
          <w:rFonts w:ascii="Times New Roman" w:hAnsi="Times New Roman"/>
          <w:lang w:val="id-ID"/>
        </w:rPr>
        <w:t>n</w:t>
      </w:r>
      <w:r w:rsidRPr="00407D38">
        <w:rPr>
          <w:rFonts w:ascii="Times New Roman" w:hAnsi="Times New Roman"/>
        </w:rPr>
        <w:t>.</w:t>
      </w:r>
      <w:proofErr w:type="gramEnd"/>
      <w:r w:rsidRPr="00407D38">
        <w:rPr>
          <w:rFonts w:ascii="Times New Roman" w:hAnsi="Times New Roman"/>
        </w:rPr>
        <w:t xml:space="preserve"> </w:t>
      </w:r>
      <w:proofErr w:type="gramStart"/>
      <w:r w:rsidRPr="00407D38">
        <w:rPr>
          <w:rFonts w:ascii="Times New Roman" w:hAnsi="Times New Roman"/>
        </w:rPr>
        <w:t>Semua kegiatan itu dimaksudkan agar siswa mampu meningkatkan potensi dan bakat intelektualnya.</w:t>
      </w:r>
      <w:proofErr w:type="gramEnd"/>
    </w:p>
    <w:p w:rsidR="00496059" w:rsidRPr="00407D38" w:rsidRDefault="00496059" w:rsidP="007D4AC6">
      <w:pPr>
        <w:spacing w:line="360" w:lineRule="auto"/>
        <w:ind w:firstLine="450"/>
        <w:jc w:val="both"/>
        <w:rPr>
          <w:rFonts w:ascii="Times New Roman" w:hAnsi="Times New Roman"/>
        </w:rPr>
      </w:pPr>
      <w:proofErr w:type="gramStart"/>
      <w:r w:rsidRPr="00407D38">
        <w:rPr>
          <w:rFonts w:ascii="Times New Roman" w:hAnsi="Times New Roman"/>
        </w:rPr>
        <w:t>Sedangkan pada hari senin seluruh siswa, guru dan karyawan SMA Negeri 1</w:t>
      </w:r>
      <w:r w:rsidR="008E4561" w:rsidRPr="00407D38">
        <w:rPr>
          <w:rFonts w:ascii="Times New Roman" w:hAnsi="Times New Roman"/>
        </w:rPr>
        <w:t>0</w:t>
      </w:r>
      <w:r w:rsidRPr="00407D38">
        <w:rPr>
          <w:rFonts w:ascii="Times New Roman" w:hAnsi="Times New Roman"/>
        </w:rPr>
        <w:t xml:space="preserve"> </w:t>
      </w:r>
      <w:r w:rsidR="008E4561" w:rsidRPr="00407D38">
        <w:rPr>
          <w:rFonts w:ascii="Times New Roman" w:hAnsi="Times New Roman"/>
        </w:rPr>
        <w:t>Yogyakarta</w:t>
      </w:r>
      <w:r w:rsidRPr="00407D38">
        <w:rPr>
          <w:rFonts w:ascii="Times New Roman" w:hAnsi="Times New Roman"/>
        </w:rPr>
        <w:t xml:space="preserve"> melaksanakan upacara bendera.</w:t>
      </w:r>
      <w:proofErr w:type="gramEnd"/>
      <w:r w:rsidRPr="00407D38">
        <w:rPr>
          <w:rFonts w:ascii="Times New Roman" w:hAnsi="Times New Roman"/>
        </w:rPr>
        <w:t xml:space="preserve"> </w:t>
      </w:r>
      <w:proofErr w:type="gramStart"/>
      <w:r w:rsidRPr="00407D38">
        <w:rPr>
          <w:rFonts w:ascii="Times New Roman" w:hAnsi="Times New Roman"/>
        </w:rPr>
        <w:t>Upacara bendera disini dimaksudkan untuk mengenang jasa-jasa para pahlawan yang telah berkorban harta dan nyawanya untuk kemerdekaan bangsa ini.</w:t>
      </w:r>
      <w:proofErr w:type="gramEnd"/>
      <w:r w:rsidRPr="00407D38">
        <w:rPr>
          <w:rFonts w:ascii="Times New Roman" w:hAnsi="Times New Roman"/>
        </w:rPr>
        <w:t xml:space="preserve"> </w:t>
      </w:r>
      <w:proofErr w:type="gramStart"/>
      <w:r w:rsidRPr="00407D38">
        <w:rPr>
          <w:rFonts w:ascii="Times New Roman" w:hAnsi="Times New Roman"/>
        </w:rPr>
        <w:t>Oleh karenanya pelaksanaan upacara ini perlu dilaksanakan dengan khidmat dan baik sehingga para petugas upacara perlu mendapatkan pengarahan dan petunjuk untuk melakukan tugasnya dengan baik.</w:t>
      </w:r>
      <w:proofErr w:type="gramEnd"/>
    </w:p>
    <w:p w:rsidR="00496059" w:rsidRPr="00407D38" w:rsidRDefault="00496059" w:rsidP="007D4AC6">
      <w:pPr>
        <w:spacing w:line="360" w:lineRule="auto"/>
        <w:ind w:firstLine="360"/>
        <w:jc w:val="both"/>
        <w:rPr>
          <w:rFonts w:ascii="Times New Roman" w:hAnsi="Times New Roman"/>
        </w:rPr>
      </w:pPr>
      <w:r w:rsidRPr="00407D38">
        <w:rPr>
          <w:rFonts w:ascii="Times New Roman" w:hAnsi="Times New Roman"/>
          <w:lang w:val="sv-SE"/>
        </w:rPr>
        <w:t>Kegiatan ekstrakurikuler yang ada di SMA Negeri 1</w:t>
      </w:r>
      <w:r w:rsidR="008D4DE6">
        <w:rPr>
          <w:rFonts w:ascii="Times New Roman" w:hAnsi="Times New Roman"/>
          <w:lang w:val="sv-SE"/>
        </w:rPr>
        <w:t>0</w:t>
      </w:r>
      <w:r w:rsidRPr="00407D38">
        <w:rPr>
          <w:rFonts w:ascii="Times New Roman" w:hAnsi="Times New Roman"/>
          <w:lang w:val="sv-SE"/>
        </w:rPr>
        <w:t xml:space="preserve"> </w:t>
      </w:r>
      <w:r w:rsidR="008D4DE6">
        <w:rPr>
          <w:rFonts w:ascii="Times New Roman" w:hAnsi="Times New Roman"/>
          <w:lang w:val="sv-SE"/>
        </w:rPr>
        <w:t>Yogyakarta</w:t>
      </w:r>
      <w:r w:rsidRPr="00407D38">
        <w:rPr>
          <w:rFonts w:ascii="Times New Roman" w:hAnsi="Times New Roman"/>
          <w:lang w:val="sv-SE"/>
        </w:rPr>
        <w:t xml:space="preserve"> antara lain pramuka, komputer, karate, Tonti, dan olahraga (volly, basket dan sepak bola) yang menampung minat dan bakat siswa serta memberikan pengalaman lain di luar proses pembelajaran formal</w:t>
      </w:r>
      <w:r w:rsidRPr="00407D38">
        <w:rPr>
          <w:rFonts w:ascii="Times New Roman" w:hAnsi="Times New Roman"/>
          <w:lang w:val="sv-SE"/>
        </w:rPr>
        <w:tab/>
      </w:r>
    </w:p>
    <w:p w:rsidR="00496059" w:rsidRDefault="00496059" w:rsidP="00534BA9">
      <w:pPr>
        <w:spacing w:line="360" w:lineRule="auto"/>
        <w:ind w:left="1080" w:firstLine="731"/>
        <w:contextualSpacing/>
        <w:jc w:val="both"/>
        <w:rPr>
          <w:rFonts w:ascii="Times New Roman" w:hAnsi="Times New Roman"/>
        </w:rPr>
      </w:pPr>
    </w:p>
    <w:p w:rsidR="004A5B3E" w:rsidRPr="00407D38" w:rsidRDefault="004A5B3E" w:rsidP="00534BA9">
      <w:pPr>
        <w:spacing w:line="360" w:lineRule="auto"/>
        <w:ind w:left="1080" w:firstLine="731"/>
        <w:contextualSpacing/>
        <w:jc w:val="both"/>
        <w:rPr>
          <w:rFonts w:ascii="Times New Roman" w:hAnsi="Times New Roman"/>
        </w:rPr>
      </w:pPr>
    </w:p>
    <w:p w:rsidR="00496059" w:rsidRPr="00407D38" w:rsidRDefault="00C30D0B" w:rsidP="00C30D0B">
      <w:pPr>
        <w:pStyle w:val="ListParagraph"/>
        <w:numPr>
          <w:ilvl w:val="0"/>
          <w:numId w:val="10"/>
        </w:numPr>
        <w:spacing w:line="360" w:lineRule="auto"/>
        <w:ind w:left="450" w:hanging="450"/>
        <w:jc w:val="both"/>
        <w:rPr>
          <w:rFonts w:ascii="Times New Roman" w:hAnsi="Times New Roman"/>
          <w:b/>
          <w:bCs/>
        </w:rPr>
      </w:pPr>
      <w:r w:rsidRPr="00407D38">
        <w:rPr>
          <w:rFonts w:ascii="Times New Roman" w:hAnsi="Times New Roman"/>
          <w:b/>
          <w:bCs/>
          <w:lang w:val="id-ID"/>
        </w:rPr>
        <w:t>Rumusan Prog</w:t>
      </w:r>
      <w:r w:rsidR="00C95086">
        <w:rPr>
          <w:rFonts w:ascii="Times New Roman" w:hAnsi="Times New Roman"/>
          <w:b/>
          <w:bCs/>
          <w:lang w:val="id-ID"/>
        </w:rPr>
        <w:t>ram dan Rencana Kegiatan KKN-PPL</w:t>
      </w:r>
    </w:p>
    <w:p w:rsidR="008E4561" w:rsidRPr="00407D38" w:rsidRDefault="008E4561" w:rsidP="008E4561">
      <w:pPr>
        <w:spacing w:line="360" w:lineRule="auto"/>
        <w:ind w:firstLine="360"/>
        <w:jc w:val="both"/>
        <w:rPr>
          <w:rFonts w:ascii="Times New Roman" w:hAnsi="Times New Roman"/>
          <w:color w:val="000000"/>
          <w:lang w:val="es-ES_tradnl"/>
        </w:rPr>
      </w:pPr>
      <w:r w:rsidRPr="00407D38">
        <w:rPr>
          <w:rFonts w:ascii="Times New Roman" w:hAnsi="Times New Roman"/>
          <w:color w:val="000000"/>
          <w:lang w:val="es-ES_tradnl"/>
        </w:rPr>
        <w:t>Rangkaian kegiatan PPL dimulai sejak mahasiswa di kampus sampai di sekolah tempat praktik. Penyerahan mahasiswa di sekolah dilak</w:t>
      </w:r>
      <w:r w:rsidR="00C95086">
        <w:rPr>
          <w:rFonts w:ascii="Times New Roman" w:hAnsi="Times New Roman"/>
          <w:color w:val="000000"/>
          <w:lang w:val="es-ES_tradnl"/>
        </w:rPr>
        <w:t>sanakan pada tanggal 1 Juli 201</w:t>
      </w:r>
      <w:r w:rsidR="00C95086">
        <w:rPr>
          <w:rFonts w:ascii="Times New Roman" w:hAnsi="Times New Roman"/>
          <w:color w:val="000000"/>
          <w:lang w:val="id-ID"/>
        </w:rPr>
        <w:t>3</w:t>
      </w:r>
      <w:r w:rsidRPr="00407D38">
        <w:rPr>
          <w:rFonts w:ascii="Times New Roman" w:hAnsi="Times New Roman"/>
          <w:color w:val="000000"/>
          <w:lang w:val="es-ES_tradnl"/>
        </w:rPr>
        <w:t>, tepat dengan hari pertama penyerahan dan penerjunan mahasiswa KKN PPL di sekolah.</w:t>
      </w:r>
    </w:p>
    <w:p w:rsidR="008E4561" w:rsidRPr="00407D38" w:rsidRDefault="008E4561" w:rsidP="008E4561">
      <w:pPr>
        <w:spacing w:line="360" w:lineRule="auto"/>
        <w:ind w:firstLine="360"/>
        <w:jc w:val="both"/>
        <w:rPr>
          <w:rFonts w:ascii="Times New Roman" w:hAnsi="Times New Roman"/>
          <w:color w:val="000000"/>
          <w:lang w:val="es-ES_tradnl"/>
        </w:rPr>
      </w:pPr>
      <w:r w:rsidRPr="00407D38">
        <w:rPr>
          <w:rFonts w:ascii="Times New Roman" w:hAnsi="Times New Roman"/>
          <w:color w:val="000000"/>
          <w:lang w:val="es-ES_tradnl"/>
        </w:rPr>
        <w:t>Sebelum melaksanakan kegiatan PPL tentunya harus dipersiapkan rancangan kegiatan PPL terlebih dahulu sehingga kegiatan PPL tersebut dapat dilaksanakan sesuai dengan tujuannya. Rancangan kegiatan PPL digunakan sebagai bahan acuan untuk pelaksanaan PPL di sekolah.</w:t>
      </w:r>
    </w:p>
    <w:p w:rsidR="00C30D0B" w:rsidRPr="00407D38" w:rsidRDefault="00C30D0B" w:rsidP="00C30D0B">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Berikut ini adalah rancangan kegiatan PPL secara global sebelum melakukan praktek mengajar di kelas:</w:t>
      </w:r>
    </w:p>
    <w:p w:rsidR="00C30D0B" w:rsidRPr="00407D38" w:rsidRDefault="00C30D0B" w:rsidP="00C30D0B">
      <w:pPr>
        <w:numPr>
          <w:ilvl w:val="0"/>
          <w:numId w:val="50"/>
        </w:numPr>
        <w:spacing w:line="360" w:lineRule="auto"/>
        <w:jc w:val="both"/>
        <w:rPr>
          <w:rFonts w:ascii="Times New Roman" w:hAnsi="Times New Roman"/>
          <w:color w:val="000000"/>
          <w:lang w:val="es-ES_tradnl"/>
        </w:rPr>
      </w:pPr>
      <w:r w:rsidRPr="00407D38">
        <w:rPr>
          <w:rFonts w:ascii="Times New Roman" w:hAnsi="Times New Roman"/>
          <w:color w:val="000000"/>
          <w:lang w:val="es-ES_tradnl"/>
        </w:rPr>
        <w:t>Konsultasi dengan guru pembimbing mengenai jadwal mengajar,  pembagian materi, dan persiapan mengajar, sebelumnya praktikan melakukan kegiatan observasi pembelajaran Biologi yang dilakukan pada tanggal 3 – 10 Juni 2012.</w:t>
      </w:r>
    </w:p>
    <w:p w:rsidR="00C30D0B" w:rsidRPr="00407D38" w:rsidRDefault="00C30D0B" w:rsidP="00C30D0B">
      <w:pPr>
        <w:numPr>
          <w:ilvl w:val="0"/>
          <w:numId w:val="50"/>
        </w:num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Membantu guru dalam mengajar serta mengisi kekosongan kelas apabila ada guru Biologi yang tidak masuk atau ada kepentingan.</w:t>
      </w:r>
    </w:p>
    <w:p w:rsidR="00C30D0B" w:rsidRPr="00407D38" w:rsidRDefault="00C30D0B" w:rsidP="00C30D0B">
      <w:pPr>
        <w:numPr>
          <w:ilvl w:val="0"/>
          <w:numId w:val="50"/>
        </w:num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Menyusun persiapan untuk praktik terbimbing, artinya tugas yang harus dikerjakan oleh mahasiswa ditentukan oleh guru dan harus di konsultasikan kepada guru pembimbing mata pelajaran.</w:t>
      </w:r>
    </w:p>
    <w:p w:rsidR="00C30D0B" w:rsidRPr="00407D38" w:rsidRDefault="00C30D0B" w:rsidP="00C30D0B">
      <w:pPr>
        <w:numPr>
          <w:ilvl w:val="0"/>
          <w:numId w:val="50"/>
        </w:numPr>
        <w:spacing w:line="360" w:lineRule="auto"/>
        <w:jc w:val="both"/>
        <w:rPr>
          <w:rFonts w:ascii="Times New Roman" w:hAnsi="Times New Roman"/>
          <w:color w:val="000000"/>
          <w:lang w:val="sv-SE"/>
        </w:rPr>
      </w:pPr>
      <w:r w:rsidRPr="00407D38">
        <w:rPr>
          <w:rFonts w:ascii="Times New Roman" w:hAnsi="Times New Roman"/>
          <w:color w:val="000000"/>
          <w:lang w:val="es-ES_tradnl"/>
        </w:rPr>
        <w:lastRenderedPageBreak/>
        <w:t xml:space="preserve">Melaksanakan praktik mengajar terbimbing, artinya bahwa bimbingan dilaksanakan pada kelas dengan materi berbeda. </w:t>
      </w:r>
      <w:r w:rsidRPr="00407D38">
        <w:rPr>
          <w:rFonts w:ascii="Times New Roman" w:hAnsi="Times New Roman"/>
          <w:color w:val="000000"/>
          <w:lang w:val="sv-SE"/>
        </w:rPr>
        <w:t xml:space="preserve">Praktik mengajar di kelas dilakukan minimal 8 kali tatap muka dan dalam pelaksanaannya diamati oleh guru pembimbing. </w:t>
      </w:r>
    </w:p>
    <w:p w:rsidR="00C30D0B" w:rsidRPr="00407D38" w:rsidRDefault="00C30D0B" w:rsidP="00C30D0B">
      <w:pPr>
        <w:numPr>
          <w:ilvl w:val="0"/>
          <w:numId w:val="50"/>
        </w:numPr>
        <w:spacing w:line="360" w:lineRule="auto"/>
        <w:jc w:val="both"/>
        <w:rPr>
          <w:rFonts w:ascii="Times New Roman" w:hAnsi="Times New Roman"/>
          <w:color w:val="000000"/>
          <w:lang w:val="sv-SE"/>
        </w:rPr>
      </w:pPr>
      <w:r w:rsidRPr="00407D38">
        <w:rPr>
          <w:rFonts w:ascii="Times New Roman" w:hAnsi="Times New Roman"/>
          <w:color w:val="000000"/>
          <w:lang w:val="sv-SE"/>
        </w:rPr>
        <w:t>Menyusun persiapan untuk praktik mengajar secara mandiri, artinya materi yang diajarkan dipilih sendiri oleh mahasiswa dan diberi kesempatan untuk mengelola proses pembelajaran secara penuh, namun tetap ada bimbingan dan pemantauan dari guru.</w:t>
      </w:r>
    </w:p>
    <w:p w:rsidR="00C30D0B" w:rsidRPr="00407D38" w:rsidRDefault="00C30D0B" w:rsidP="00C30D0B">
      <w:pPr>
        <w:numPr>
          <w:ilvl w:val="0"/>
          <w:numId w:val="50"/>
        </w:num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Melakukan diskusi dan refleksi terhadap tugas yang telah dilakukan, baik yang terkait dengan kompetensi profesional, sosial, maupun interpersonal, yang dilakukan dengan teman sejawat, guru koordinator sekolah, dan dosen pembimbing.</w:t>
      </w:r>
    </w:p>
    <w:p w:rsidR="00C30D0B" w:rsidRPr="00407D38" w:rsidRDefault="00C30D0B" w:rsidP="00C30D0B">
      <w:pPr>
        <w:numPr>
          <w:ilvl w:val="0"/>
          <w:numId w:val="50"/>
        </w:num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Menyusun laporan PPL pada akhir kegiatan PPL.</w:t>
      </w:r>
    </w:p>
    <w:p w:rsidR="00C30D0B" w:rsidRPr="00407D38" w:rsidRDefault="00C30D0B" w:rsidP="00C30D0B">
      <w:pPr>
        <w:spacing w:line="360" w:lineRule="auto"/>
        <w:jc w:val="both"/>
        <w:rPr>
          <w:rFonts w:ascii="Times New Roman" w:hAnsi="Times New Roman"/>
          <w:color w:val="000000"/>
          <w:lang w:val="es-ES_tradnl"/>
        </w:rPr>
      </w:pPr>
    </w:p>
    <w:p w:rsidR="004A5B3E" w:rsidRDefault="004A5B3E"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C95086" w:rsidRPr="00C95086" w:rsidRDefault="00C95086" w:rsidP="004A5B3E">
      <w:pPr>
        <w:pStyle w:val="BodyText3"/>
        <w:spacing w:after="0" w:line="360" w:lineRule="auto"/>
        <w:contextualSpacing/>
        <w:jc w:val="both"/>
        <w:rPr>
          <w:rFonts w:ascii="Times New Roman" w:hAnsi="Times New Roman"/>
          <w:color w:val="000000"/>
          <w:sz w:val="24"/>
          <w:szCs w:val="24"/>
          <w:lang w:val="id-ID"/>
        </w:rPr>
      </w:pPr>
    </w:p>
    <w:p w:rsidR="00496059" w:rsidRPr="004A5B3E" w:rsidRDefault="00496059" w:rsidP="004A5B3E">
      <w:pPr>
        <w:pStyle w:val="BodyText3"/>
        <w:spacing w:after="0" w:line="360" w:lineRule="auto"/>
        <w:contextualSpacing/>
        <w:jc w:val="center"/>
        <w:rPr>
          <w:rFonts w:ascii="Times New Roman" w:hAnsi="Times New Roman"/>
          <w:sz w:val="24"/>
          <w:szCs w:val="24"/>
        </w:rPr>
      </w:pPr>
      <w:r w:rsidRPr="004A5B3E">
        <w:rPr>
          <w:rFonts w:ascii="Times New Roman" w:hAnsi="Times New Roman"/>
          <w:b/>
          <w:sz w:val="24"/>
          <w:szCs w:val="24"/>
        </w:rPr>
        <w:lastRenderedPageBreak/>
        <w:t>BAB II</w:t>
      </w:r>
    </w:p>
    <w:p w:rsidR="00496059" w:rsidRPr="00407D38" w:rsidRDefault="00496059" w:rsidP="00534BA9">
      <w:pPr>
        <w:spacing w:line="360" w:lineRule="auto"/>
        <w:contextualSpacing/>
        <w:jc w:val="center"/>
        <w:rPr>
          <w:rFonts w:ascii="Times New Roman" w:hAnsi="Times New Roman"/>
          <w:b/>
        </w:rPr>
      </w:pPr>
      <w:r w:rsidRPr="00407D38">
        <w:rPr>
          <w:rFonts w:ascii="Times New Roman" w:hAnsi="Times New Roman"/>
          <w:b/>
        </w:rPr>
        <w:t>PERSIAPAN, PELAKSANAAN, DAN ANALISIS HASIL</w:t>
      </w:r>
    </w:p>
    <w:p w:rsidR="00496059" w:rsidRPr="00407D38" w:rsidRDefault="00496059" w:rsidP="00534BA9">
      <w:pPr>
        <w:spacing w:line="360" w:lineRule="auto"/>
        <w:jc w:val="both"/>
        <w:rPr>
          <w:rFonts w:ascii="Times New Roman" w:hAnsi="Times New Roman"/>
          <w:b/>
          <w:lang w:val="id-ID"/>
        </w:rPr>
      </w:pPr>
    </w:p>
    <w:p w:rsidR="00496059" w:rsidRPr="00407D38" w:rsidRDefault="00496059" w:rsidP="002F1E64">
      <w:pPr>
        <w:pStyle w:val="ListParagraph"/>
        <w:numPr>
          <w:ilvl w:val="0"/>
          <w:numId w:val="23"/>
        </w:numPr>
        <w:spacing w:line="360" w:lineRule="auto"/>
        <w:jc w:val="both"/>
        <w:rPr>
          <w:rFonts w:ascii="Times New Roman" w:hAnsi="Times New Roman"/>
          <w:b/>
          <w:lang w:val="id-ID"/>
        </w:rPr>
      </w:pPr>
      <w:r w:rsidRPr="00407D38">
        <w:rPr>
          <w:rFonts w:ascii="Times New Roman" w:hAnsi="Times New Roman"/>
          <w:b/>
          <w:lang w:val="id-ID"/>
        </w:rPr>
        <w:t>Kegiatan PPL</w:t>
      </w:r>
    </w:p>
    <w:p w:rsidR="00496059" w:rsidRPr="00407D38" w:rsidRDefault="00C30D0B" w:rsidP="00C30D0B">
      <w:pPr>
        <w:spacing w:line="360" w:lineRule="auto"/>
        <w:jc w:val="both"/>
        <w:rPr>
          <w:rFonts w:ascii="Times New Roman" w:hAnsi="Times New Roman"/>
          <w:b/>
        </w:rPr>
      </w:pPr>
      <w:r w:rsidRPr="00407D38">
        <w:rPr>
          <w:rFonts w:ascii="Times New Roman" w:hAnsi="Times New Roman"/>
          <w:b/>
        </w:rPr>
        <w:t xml:space="preserve">1. </w:t>
      </w:r>
      <w:r w:rsidR="00496059" w:rsidRPr="00407D38">
        <w:rPr>
          <w:rFonts w:ascii="Times New Roman" w:hAnsi="Times New Roman"/>
          <w:b/>
        </w:rPr>
        <w:t xml:space="preserve">Persiapan </w:t>
      </w:r>
    </w:p>
    <w:p w:rsidR="00496059" w:rsidRPr="00407D38" w:rsidRDefault="00496059" w:rsidP="00C30D0B">
      <w:pPr>
        <w:pStyle w:val="BodyTextIndent"/>
        <w:tabs>
          <w:tab w:val="left" w:pos="2127"/>
        </w:tabs>
        <w:spacing w:after="0" w:line="360" w:lineRule="auto"/>
        <w:ind w:left="0" w:firstLine="360"/>
        <w:jc w:val="both"/>
        <w:rPr>
          <w:rFonts w:ascii="Times New Roman" w:hAnsi="Times New Roman"/>
          <w:lang w:val="id-ID"/>
        </w:rPr>
      </w:pPr>
      <w:r w:rsidRPr="00407D38">
        <w:rPr>
          <w:rFonts w:ascii="Times New Roman" w:hAnsi="Times New Roman"/>
          <w:lang w:val="id-ID"/>
        </w:rPr>
        <w:t xml:space="preserve">Rangkaian kegiatan PPL dimulai sejak mahasiswa di kampus sampai di sekolah tempat praktik. Penyerahan mahasiswa di sekolah dilaksanakan pada tanggal </w:t>
      </w:r>
      <w:r w:rsidRPr="00407D38">
        <w:rPr>
          <w:rFonts w:ascii="Times New Roman" w:hAnsi="Times New Roman"/>
        </w:rPr>
        <w:t xml:space="preserve">1 Juli </w:t>
      </w:r>
      <w:r w:rsidRPr="00407D38">
        <w:rPr>
          <w:rFonts w:ascii="Times New Roman" w:hAnsi="Times New Roman"/>
          <w:lang w:val="id-ID"/>
        </w:rPr>
        <w:t>20</w:t>
      </w:r>
      <w:r w:rsidRPr="00407D38">
        <w:rPr>
          <w:rFonts w:ascii="Times New Roman" w:hAnsi="Times New Roman"/>
        </w:rPr>
        <w:t>1</w:t>
      </w:r>
      <w:r w:rsidRPr="00407D38">
        <w:rPr>
          <w:rFonts w:ascii="Times New Roman" w:hAnsi="Times New Roman"/>
          <w:lang w:val="id-ID"/>
        </w:rPr>
        <w:t>1. secara garis besar rencana kegiatan PPL meliputi :</w:t>
      </w:r>
    </w:p>
    <w:p w:rsidR="00496059" w:rsidRPr="00407D38" w:rsidRDefault="00496059" w:rsidP="00184A2A">
      <w:pPr>
        <w:pStyle w:val="BodyTextIndent"/>
        <w:numPr>
          <w:ilvl w:val="3"/>
          <w:numId w:val="24"/>
        </w:numPr>
        <w:tabs>
          <w:tab w:val="left" w:pos="1440"/>
        </w:tabs>
        <w:spacing w:after="0" w:line="360" w:lineRule="auto"/>
        <w:ind w:left="0" w:firstLine="0"/>
        <w:jc w:val="both"/>
        <w:rPr>
          <w:rFonts w:ascii="Times New Roman" w:hAnsi="Times New Roman"/>
        </w:rPr>
      </w:pPr>
      <w:r w:rsidRPr="00407D38">
        <w:rPr>
          <w:rFonts w:ascii="Times New Roman" w:hAnsi="Times New Roman"/>
          <w:lang w:val="id-ID"/>
        </w:rPr>
        <w:t xml:space="preserve">Persiapan di Kampus </w:t>
      </w:r>
      <w:r w:rsidRPr="00407D38">
        <w:rPr>
          <w:rFonts w:ascii="Times New Roman" w:hAnsi="Times New Roman"/>
        </w:rPr>
        <w:t xml:space="preserve"> </w:t>
      </w:r>
    </w:p>
    <w:p w:rsidR="00496059" w:rsidRPr="00407D38" w:rsidRDefault="00184A2A" w:rsidP="00184A2A">
      <w:pPr>
        <w:spacing w:line="360" w:lineRule="auto"/>
        <w:jc w:val="both"/>
        <w:rPr>
          <w:rFonts w:ascii="Times New Roman" w:hAnsi="Times New Roman"/>
          <w:lang w:val="id-ID"/>
        </w:rPr>
      </w:pPr>
      <w:r w:rsidRPr="00407D38">
        <w:rPr>
          <w:rFonts w:ascii="Times New Roman" w:hAnsi="Times New Roman"/>
        </w:rPr>
        <w:t xml:space="preserve">1. </w:t>
      </w:r>
      <w:r w:rsidR="00496059" w:rsidRPr="00407D38">
        <w:rPr>
          <w:rFonts w:ascii="Times New Roman" w:hAnsi="Times New Roman"/>
        </w:rPr>
        <w:t>Orientasi Pembelajaran Mikro</w:t>
      </w:r>
    </w:p>
    <w:p w:rsidR="00496059" w:rsidRPr="00407D38" w:rsidRDefault="00496059" w:rsidP="00184A2A">
      <w:pPr>
        <w:pStyle w:val="BodyTextIndent"/>
        <w:tabs>
          <w:tab w:val="left" w:pos="2127"/>
        </w:tabs>
        <w:spacing w:after="0" w:line="360" w:lineRule="auto"/>
        <w:ind w:left="0" w:firstLine="450"/>
        <w:jc w:val="both"/>
        <w:rPr>
          <w:rFonts w:ascii="Times New Roman" w:hAnsi="Times New Roman"/>
        </w:rPr>
      </w:pPr>
      <w:r w:rsidRPr="00407D38">
        <w:rPr>
          <w:rFonts w:ascii="Times New Roman" w:hAnsi="Times New Roman"/>
          <w:lang w:val="id-ID"/>
        </w:rPr>
        <w:t xml:space="preserve">Pembelajaran mikro dilaksanakan pada semester VI untuk memberi bekal awal pelaksanaan PPL. Dalam kuliah ini mahasiswa dibagi menjadi beberapa kelompok yang setiap kelompoknya terdiri dari 11 mahasiswa dengan 1 dosen pembimbing. Adapun dosen pembinmbing mikro praktikan ialah </w:t>
      </w:r>
      <w:r w:rsidR="00184A2A" w:rsidRPr="00407D38">
        <w:rPr>
          <w:rFonts w:ascii="Times New Roman" w:hAnsi="Times New Roman"/>
        </w:rPr>
        <w:t xml:space="preserve">Ibu Siti Mariyam, M.Kes. </w:t>
      </w:r>
      <w:r w:rsidRPr="00407D38">
        <w:rPr>
          <w:rFonts w:ascii="Times New Roman" w:hAnsi="Times New Roman"/>
          <w:lang w:val="id-ID"/>
        </w:rPr>
        <w:t>Praktik Pembelajaran Mikro meliputi :</w:t>
      </w:r>
    </w:p>
    <w:p w:rsidR="00184A2A"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Praktik menyusun perangkat pembelajaran berupa Rencana Pelaksanaan Pembelajaran (RPP) dan media pembelajaran.</w:t>
      </w:r>
    </w:p>
    <w:p w:rsidR="00184A2A"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Praktik membuka pelajaran.</w:t>
      </w:r>
    </w:p>
    <w:p w:rsidR="00184A2A"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Praktik mengajar dengan metode yang dianggap sesuai dengan materi yang disampaikan.</w:t>
      </w:r>
    </w:p>
    <w:p w:rsidR="00184A2A"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Praktik menyampaikan materi yang berbeda-beda (materi fisik dan non fisik).</w:t>
      </w:r>
    </w:p>
    <w:p w:rsidR="00184A2A"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Teknik bertanya kepada siswa.</w:t>
      </w:r>
    </w:p>
    <w:p w:rsidR="00184A2A"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Praktik penguasaan dan penguasaan kelas.</w:t>
      </w:r>
    </w:p>
    <w:p w:rsidR="00184A2A"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Praktik menggunakan media pembelajaran (OHP dan transparans, LCD).</w:t>
      </w:r>
    </w:p>
    <w:p w:rsidR="00496059" w:rsidRPr="00407D38" w:rsidRDefault="00496059" w:rsidP="00184A2A">
      <w:pPr>
        <w:pStyle w:val="BodyTextIndent"/>
        <w:numPr>
          <w:ilvl w:val="1"/>
          <w:numId w:val="19"/>
        </w:numPr>
        <w:spacing w:after="0" w:line="360" w:lineRule="auto"/>
        <w:ind w:left="720" w:hanging="270"/>
        <w:jc w:val="both"/>
        <w:rPr>
          <w:rFonts w:ascii="Times New Roman" w:hAnsi="Times New Roman"/>
          <w:lang w:val="id-ID"/>
        </w:rPr>
      </w:pPr>
      <w:r w:rsidRPr="00407D38">
        <w:rPr>
          <w:rFonts w:ascii="Times New Roman" w:hAnsi="Times New Roman"/>
          <w:lang w:val="id-ID"/>
        </w:rPr>
        <w:t>Praktik menutup pelajaran.</w:t>
      </w:r>
    </w:p>
    <w:p w:rsidR="00496059" w:rsidRPr="00EA071D" w:rsidRDefault="00496059" w:rsidP="00C30D0B">
      <w:pPr>
        <w:pStyle w:val="BodyTextIndent"/>
        <w:tabs>
          <w:tab w:val="left" w:pos="990"/>
          <w:tab w:val="left" w:pos="1440"/>
          <w:tab w:val="left" w:pos="2127"/>
        </w:tabs>
        <w:spacing w:after="0" w:line="360" w:lineRule="auto"/>
        <w:ind w:left="0" w:firstLine="540"/>
        <w:jc w:val="both"/>
        <w:rPr>
          <w:rFonts w:ascii="Times New Roman" w:hAnsi="Times New Roman"/>
        </w:rPr>
      </w:pPr>
      <w:r w:rsidRPr="00407D38">
        <w:rPr>
          <w:rFonts w:ascii="Times New Roman" w:hAnsi="Times New Roman"/>
          <w:lang w:val="id-ID"/>
        </w:rPr>
        <w:t>Setiap kali mengajar mahasiswa diberi kesempatan selama 15 menit. Setiap kali selesai mengajar, mahasiswa diberi pengarahan atau koreksi mengenai kesalahan atau kekurangan dan kelebihan yang mendukung mahasiswa dalam mengajar.</w:t>
      </w:r>
    </w:p>
    <w:p w:rsidR="00496059" w:rsidRPr="00407D38" w:rsidRDefault="00184A2A" w:rsidP="00184A2A">
      <w:pPr>
        <w:spacing w:line="360" w:lineRule="auto"/>
        <w:jc w:val="both"/>
        <w:rPr>
          <w:rFonts w:ascii="Times New Roman" w:hAnsi="Times New Roman"/>
          <w:lang w:val="id-ID"/>
        </w:rPr>
      </w:pPr>
      <w:r w:rsidRPr="00407D38">
        <w:rPr>
          <w:rFonts w:ascii="Times New Roman" w:hAnsi="Times New Roman"/>
        </w:rPr>
        <w:t xml:space="preserve">2. </w:t>
      </w:r>
      <w:r w:rsidR="00496059" w:rsidRPr="00407D38">
        <w:rPr>
          <w:rFonts w:ascii="Times New Roman" w:hAnsi="Times New Roman"/>
          <w:lang w:val="id-ID"/>
        </w:rPr>
        <w:t>Pembekalan PPL</w:t>
      </w:r>
    </w:p>
    <w:p w:rsidR="00D72338" w:rsidRPr="00407D38" w:rsidRDefault="00496059" w:rsidP="00C75FB7">
      <w:pPr>
        <w:pStyle w:val="BodyTextIndent"/>
        <w:spacing w:after="0" w:line="360" w:lineRule="auto"/>
        <w:ind w:left="0" w:firstLine="360"/>
        <w:jc w:val="both"/>
        <w:rPr>
          <w:rFonts w:ascii="Times New Roman" w:hAnsi="Times New Roman"/>
        </w:rPr>
      </w:pPr>
      <w:r w:rsidRPr="00407D38">
        <w:rPr>
          <w:rFonts w:ascii="Times New Roman" w:hAnsi="Times New Roman"/>
          <w:lang w:val="id-ID"/>
        </w:rPr>
        <w:t xml:space="preserve">Pembekalan pertama dilaksanakan ditingkat Fakultas untuk seluruh mahasiswa yang mengambil mata kuliah KKN-PPL di semester pendek. Pembekalan kedua dilaksanakan oleh DPL KKN-PPL masing-masing kelompok, di tempat yang ditentukan sendiri oleh masing-masing DPL. Tiap-tiap kelompok </w:t>
      </w:r>
      <w:r w:rsidRPr="00407D38">
        <w:rPr>
          <w:rFonts w:ascii="Times New Roman" w:hAnsi="Times New Roman"/>
          <w:lang w:val="id-ID"/>
        </w:rPr>
        <w:lastRenderedPageBreak/>
        <w:t xml:space="preserve">sudah disediakan DPL KKN dan DPL PPL. Untuk DPL KKN yaitu </w:t>
      </w:r>
      <w:r w:rsidR="00C75FB7" w:rsidRPr="00C75FB7">
        <w:rPr>
          <w:rFonts w:ascii="Times New Roman" w:hAnsi="Times New Roman"/>
        </w:rPr>
        <w:t xml:space="preserve">Ibu </w:t>
      </w:r>
      <w:r w:rsidR="00C75FB7">
        <w:rPr>
          <w:rFonts w:ascii="Times New Roman" w:hAnsi="Times New Roman"/>
        </w:rPr>
        <w:t xml:space="preserve">Dina </w:t>
      </w:r>
      <w:r w:rsidR="00C75FB7" w:rsidRPr="00C75FB7">
        <w:rPr>
          <w:rFonts w:ascii="Times New Roman" w:hAnsi="Times New Roman"/>
        </w:rPr>
        <w:t xml:space="preserve">Dwikurniarini </w:t>
      </w:r>
      <w:r w:rsidRPr="00C75FB7">
        <w:rPr>
          <w:rFonts w:ascii="Times New Roman" w:hAnsi="Times New Roman"/>
          <w:lang w:val="id-ID"/>
        </w:rPr>
        <w:t>yang merupakan dosen F</w:t>
      </w:r>
      <w:r w:rsidR="00C75FB7" w:rsidRPr="00C75FB7">
        <w:rPr>
          <w:rFonts w:ascii="Times New Roman" w:hAnsi="Times New Roman"/>
        </w:rPr>
        <w:t>IS</w:t>
      </w:r>
      <w:r w:rsidRPr="00C75FB7">
        <w:rPr>
          <w:rFonts w:ascii="Times New Roman" w:hAnsi="Times New Roman"/>
          <w:lang w:val="id-ID"/>
        </w:rPr>
        <w:t xml:space="preserve"> jurusan </w:t>
      </w:r>
      <w:r w:rsidR="00C75FB7" w:rsidRPr="00C75FB7">
        <w:rPr>
          <w:rFonts w:ascii="Times New Roman" w:hAnsi="Times New Roman"/>
        </w:rPr>
        <w:t>Ilmu Sejarah</w:t>
      </w:r>
      <w:r w:rsidRPr="00C75FB7">
        <w:rPr>
          <w:rFonts w:ascii="Times New Roman" w:hAnsi="Times New Roman"/>
        </w:rPr>
        <w:t xml:space="preserve"> </w:t>
      </w:r>
      <w:r w:rsidRPr="00C75FB7">
        <w:rPr>
          <w:rFonts w:ascii="Times New Roman" w:hAnsi="Times New Roman"/>
          <w:lang w:val="id-ID"/>
        </w:rPr>
        <w:t>. DPL KK</w:t>
      </w:r>
      <w:r w:rsidRPr="00407D38">
        <w:rPr>
          <w:rFonts w:ascii="Times New Roman" w:hAnsi="Times New Roman"/>
          <w:lang w:val="id-ID"/>
        </w:rPr>
        <w:t xml:space="preserve">N dipilih langsung oleh UPPL. </w:t>
      </w:r>
    </w:p>
    <w:p w:rsidR="00496059" w:rsidRPr="00407D38" w:rsidRDefault="00496059" w:rsidP="00C75FB7">
      <w:pPr>
        <w:pStyle w:val="BodyTextIndent"/>
        <w:spacing w:after="0" w:line="360" w:lineRule="auto"/>
        <w:ind w:left="0" w:firstLine="360"/>
        <w:jc w:val="both"/>
        <w:rPr>
          <w:rFonts w:ascii="Times New Roman" w:hAnsi="Times New Roman"/>
          <w:lang w:val="id-ID"/>
        </w:rPr>
      </w:pPr>
      <w:r w:rsidRPr="00407D38">
        <w:rPr>
          <w:rFonts w:ascii="Times New Roman" w:hAnsi="Times New Roman"/>
          <w:lang w:val="id-ID"/>
        </w:rPr>
        <w:t xml:space="preserve">Sedangkan DPL PPL diambil dari salah satu dosen, pengajar mikro teaching  yaitu </w:t>
      </w:r>
      <w:r w:rsidR="00D72338" w:rsidRPr="00407D38">
        <w:rPr>
          <w:rFonts w:ascii="Times New Roman" w:hAnsi="Times New Roman"/>
        </w:rPr>
        <w:t>Ibu Siti Mariyam, M.Kes</w:t>
      </w:r>
      <w:r w:rsidRPr="00407D38">
        <w:rPr>
          <w:rFonts w:ascii="Times New Roman" w:hAnsi="Times New Roman"/>
          <w:lang w:val="id-ID"/>
        </w:rPr>
        <w:t xml:space="preserve"> yang merupakan dosen FMIPA jurdik </w:t>
      </w:r>
      <w:r w:rsidR="00D72338" w:rsidRPr="00407D38">
        <w:rPr>
          <w:rFonts w:ascii="Times New Roman" w:hAnsi="Times New Roman"/>
        </w:rPr>
        <w:t>Biologi</w:t>
      </w:r>
      <w:r w:rsidRPr="00407D38">
        <w:rPr>
          <w:rFonts w:ascii="Times New Roman" w:hAnsi="Times New Roman"/>
          <w:lang w:val="id-ID"/>
        </w:rPr>
        <w:t>. Untuk pembekalan dengan DPL PPL dilaksanakan sebelum dan selama PPL berjalan, artinya pembekalan tidak hanya dilaksanakan sebelum PPL berjalan tapi juga selama PPL, mahasiswa berhak untuk tetap berkonsultasi dengan DPL PPL masing-masing.</w:t>
      </w:r>
    </w:p>
    <w:p w:rsidR="00496059" w:rsidRPr="00407D38" w:rsidRDefault="00496059" w:rsidP="00D72338">
      <w:pPr>
        <w:pStyle w:val="BodyTextIndent"/>
        <w:numPr>
          <w:ilvl w:val="3"/>
          <w:numId w:val="24"/>
        </w:numPr>
        <w:tabs>
          <w:tab w:val="clear" w:pos="360"/>
        </w:tabs>
        <w:spacing w:after="0" w:line="360" w:lineRule="auto"/>
        <w:jc w:val="both"/>
        <w:rPr>
          <w:rFonts w:ascii="Times New Roman" w:hAnsi="Times New Roman"/>
        </w:rPr>
      </w:pPr>
      <w:r w:rsidRPr="00407D38">
        <w:rPr>
          <w:rFonts w:ascii="Times New Roman" w:hAnsi="Times New Roman"/>
        </w:rPr>
        <w:t xml:space="preserve">Observasi pembelajaran di kelas </w:t>
      </w:r>
    </w:p>
    <w:p w:rsidR="00496059" w:rsidRPr="00407D38" w:rsidRDefault="00496059" w:rsidP="00D72338">
      <w:pPr>
        <w:spacing w:line="360" w:lineRule="auto"/>
        <w:ind w:firstLine="360"/>
        <w:jc w:val="both"/>
        <w:rPr>
          <w:rFonts w:ascii="Times New Roman" w:hAnsi="Times New Roman"/>
        </w:rPr>
      </w:pPr>
      <w:r w:rsidRPr="00407D38">
        <w:rPr>
          <w:rFonts w:ascii="Times New Roman" w:hAnsi="Times New Roman"/>
          <w:lang w:val="id-ID"/>
        </w:rPr>
        <w:t xml:space="preserve">Observasi ini bertujuan untuk memperoleh pengetahuan dan pengalaman pendahuluan mengenai tugas guru khususnya tugas mengajar. Observasi sebagai gambaran bagi mahasiswa khususnya praktikan untuk mengetahui tentang bagaimana proses belajar mengajar. </w:t>
      </w:r>
      <w:r w:rsidRPr="00407D38">
        <w:rPr>
          <w:rFonts w:ascii="Times New Roman" w:hAnsi="Times New Roman"/>
        </w:rPr>
        <w:t>Adapun obyek dari observasi ini adalah:</w:t>
      </w:r>
    </w:p>
    <w:p w:rsidR="00496059" w:rsidRPr="00407D38" w:rsidRDefault="00496059" w:rsidP="00D72338">
      <w:pPr>
        <w:widowControl w:val="0"/>
        <w:numPr>
          <w:ilvl w:val="0"/>
          <w:numId w:val="30"/>
        </w:numPr>
        <w:tabs>
          <w:tab w:val="left" w:pos="-900"/>
          <w:tab w:val="left" w:pos="-180"/>
        </w:tabs>
        <w:autoSpaceDN w:val="0"/>
        <w:adjustRightInd w:val="0"/>
        <w:spacing w:line="360" w:lineRule="auto"/>
        <w:ind w:left="630" w:hanging="270"/>
        <w:jc w:val="both"/>
        <w:rPr>
          <w:rFonts w:ascii="Times New Roman" w:hAnsi="Times New Roman"/>
        </w:rPr>
      </w:pPr>
      <w:r w:rsidRPr="00407D38">
        <w:rPr>
          <w:rFonts w:ascii="Times New Roman" w:hAnsi="Times New Roman"/>
        </w:rPr>
        <w:t>Perangkat Pembelajaran</w:t>
      </w:r>
    </w:p>
    <w:p w:rsidR="00496059" w:rsidRPr="00407D38" w:rsidRDefault="00496059" w:rsidP="00D72338">
      <w:pPr>
        <w:widowControl w:val="0"/>
        <w:numPr>
          <w:ilvl w:val="0"/>
          <w:numId w:val="29"/>
        </w:numPr>
        <w:autoSpaceDN w:val="0"/>
        <w:adjustRightInd w:val="0"/>
        <w:spacing w:line="360" w:lineRule="auto"/>
        <w:ind w:left="1080" w:firstLine="0"/>
        <w:jc w:val="both"/>
        <w:rPr>
          <w:rFonts w:ascii="Times New Roman" w:hAnsi="Times New Roman"/>
        </w:rPr>
      </w:pPr>
      <w:r w:rsidRPr="00407D38">
        <w:rPr>
          <w:rFonts w:ascii="Times New Roman" w:hAnsi="Times New Roman"/>
        </w:rPr>
        <w:t>Kurikulum Tingkat Satuan Pembelajaran</w:t>
      </w:r>
    </w:p>
    <w:p w:rsidR="00496059" w:rsidRPr="00407D38" w:rsidRDefault="00496059" w:rsidP="00D72338">
      <w:pPr>
        <w:widowControl w:val="0"/>
        <w:numPr>
          <w:ilvl w:val="0"/>
          <w:numId w:val="29"/>
        </w:numPr>
        <w:autoSpaceDN w:val="0"/>
        <w:adjustRightInd w:val="0"/>
        <w:spacing w:line="360" w:lineRule="auto"/>
        <w:ind w:left="1080" w:firstLine="0"/>
        <w:jc w:val="both"/>
        <w:rPr>
          <w:rFonts w:ascii="Times New Roman" w:hAnsi="Times New Roman"/>
        </w:rPr>
      </w:pPr>
      <w:r w:rsidRPr="00407D38">
        <w:rPr>
          <w:rFonts w:ascii="Times New Roman" w:hAnsi="Times New Roman"/>
        </w:rPr>
        <w:t>Silabus</w:t>
      </w:r>
    </w:p>
    <w:p w:rsidR="00496059" w:rsidRPr="00407D38" w:rsidRDefault="00496059" w:rsidP="00D72338">
      <w:pPr>
        <w:widowControl w:val="0"/>
        <w:numPr>
          <w:ilvl w:val="0"/>
          <w:numId w:val="29"/>
        </w:numPr>
        <w:autoSpaceDN w:val="0"/>
        <w:adjustRightInd w:val="0"/>
        <w:spacing w:line="360" w:lineRule="auto"/>
        <w:ind w:left="1080" w:firstLine="0"/>
        <w:jc w:val="both"/>
        <w:rPr>
          <w:rFonts w:ascii="Times New Roman" w:hAnsi="Times New Roman"/>
        </w:rPr>
      </w:pPr>
      <w:r w:rsidRPr="00407D38">
        <w:rPr>
          <w:rFonts w:ascii="Times New Roman" w:hAnsi="Times New Roman"/>
        </w:rPr>
        <w:t>Rencana Pelaksanaan Pembelajaran (RPP)</w:t>
      </w:r>
    </w:p>
    <w:p w:rsidR="00496059" w:rsidRPr="00407D38" w:rsidRDefault="00496059" w:rsidP="00D72338">
      <w:pPr>
        <w:widowControl w:val="0"/>
        <w:numPr>
          <w:ilvl w:val="0"/>
          <w:numId w:val="30"/>
        </w:numPr>
        <w:tabs>
          <w:tab w:val="left" w:pos="-900"/>
          <w:tab w:val="left" w:pos="-180"/>
        </w:tabs>
        <w:autoSpaceDN w:val="0"/>
        <w:adjustRightInd w:val="0"/>
        <w:spacing w:line="360" w:lineRule="auto"/>
        <w:ind w:left="630" w:hanging="270"/>
        <w:jc w:val="both"/>
        <w:rPr>
          <w:rFonts w:ascii="Times New Roman" w:hAnsi="Times New Roman"/>
        </w:rPr>
      </w:pPr>
      <w:r w:rsidRPr="00407D38">
        <w:rPr>
          <w:rFonts w:ascii="Times New Roman" w:hAnsi="Times New Roman"/>
        </w:rPr>
        <w:t>Proses Pembelajaran</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Membuka pelajaran</w:t>
      </w:r>
    </w:p>
    <w:p w:rsidR="00D72338" w:rsidRPr="00407D38" w:rsidRDefault="00D72338"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Penyajian materi</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Metode pembelajaran</w:t>
      </w:r>
    </w:p>
    <w:p w:rsidR="00D72338" w:rsidRPr="00407D38" w:rsidRDefault="00D72338"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Penggunaan bahasa</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Penggunaan waktu</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Gerak</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Cara memotivasi siswa</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Teknik bertanya</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Teknik penguasaan kelas</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Penggunaan media</w:t>
      </w:r>
    </w:p>
    <w:p w:rsidR="00D72338"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Bentuk dan cara evaluasi</w:t>
      </w:r>
    </w:p>
    <w:p w:rsidR="00496059" w:rsidRPr="00407D38" w:rsidRDefault="00496059" w:rsidP="00D72338">
      <w:pPr>
        <w:pStyle w:val="ListParagraph"/>
        <w:widowControl w:val="0"/>
        <w:numPr>
          <w:ilvl w:val="0"/>
          <w:numId w:val="51"/>
        </w:numPr>
        <w:autoSpaceDN w:val="0"/>
        <w:adjustRightInd w:val="0"/>
        <w:spacing w:line="360" w:lineRule="auto"/>
        <w:jc w:val="both"/>
        <w:rPr>
          <w:rFonts w:ascii="Times New Roman" w:hAnsi="Times New Roman"/>
        </w:rPr>
      </w:pPr>
      <w:r w:rsidRPr="00407D38">
        <w:rPr>
          <w:rFonts w:ascii="Times New Roman" w:hAnsi="Times New Roman"/>
        </w:rPr>
        <w:t xml:space="preserve">Menutup pelajaran </w:t>
      </w:r>
    </w:p>
    <w:p w:rsidR="00496059" w:rsidRPr="00407D38" w:rsidRDefault="00496059" w:rsidP="00D72338">
      <w:pPr>
        <w:widowControl w:val="0"/>
        <w:numPr>
          <w:ilvl w:val="0"/>
          <w:numId w:val="30"/>
        </w:numPr>
        <w:tabs>
          <w:tab w:val="left" w:pos="-900"/>
          <w:tab w:val="left" w:pos="-180"/>
        </w:tabs>
        <w:autoSpaceDN w:val="0"/>
        <w:adjustRightInd w:val="0"/>
        <w:spacing w:line="360" w:lineRule="auto"/>
        <w:ind w:left="630" w:hanging="270"/>
        <w:jc w:val="both"/>
        <w:rPr>
          <w:rFonts w:ascii="Times New Roman" w:hAnsi="Times New Roman"/>
        </w:rPr>
      </w:pPr>
      <w:r w:rsidRPr="00407D38">
        <w:rPr>
          <w:rFonts w:ascii="Times New Roman" w:hAnsi="Times New Roman"/>
        </w:rPr>
        <w:t>Perilaku Siswa</w:t>
      </w:r>
    </w:p>
    <w:p w:rsidR="00D72338" w:rsidRPr="00407D38" w:rsidRDefault="00496059" w:rsidP="00D72338">
      <w:pPr>
        <w:pStyle w:val="ListParagraph"/>
        <w:widowControl w:val="0"/>
        <w:numPr>
          <w:ilvl w:val="0"/>
          <w:numId w:val="52"/>
        </w:numPr>
        <w:autoSpaceDN w:val="0"/>
        <w:adjustRightInd w:val="0"/>
        <w:spacing w:line="360" w:lineRule="auto"/>
        <w:jc w:val="both"/>
        <w:rPr>
          <w:rFonts w:ascii="Times New Roman" w:hAnsi="Times New Roman"/>
        </w:rPr>
      </w:pPr>
      <w:r w:rsidRPr="00407D38">
        <w:rPr>
          <w:rFonts w:ascii="Times New Roman" w:hAnsi="Times New Roman"/>
        </w:rPr>
        <w:t>Perilaku siswa di dalam kelas</w:t>
      </w:r>
    </w:p>
    <w:p w:rsidR="00496059" w:rsidRPr="00407D38" w:rsidRDefault="00496059" w:rsidP="00D72338">
      <w:pPr>
        <w:pStyle w:val="ListParagraph"/>
        <w:widowControl w:val="0"/>
        <w:numPr>
          <w:ilvl w:val="0"/>
          <w:numId w:val="52"/>
        </w:numPr>
        <w:autoSpaceDN w:val="0"/>
        <w:adjustRightInd w:val="0"/>
        <w:spacing w:line="360" w:lineRule="auto"/>
        <w:jc w:val="both"/>
        <w:rPr>
          <w:rFonts w:ascii="Times New Roman" w:hAnsi="Times New Roman"/>
        </w:rPr>
      </w:pPr>
      <w:r w:rsidRPr="00407D38">
        <w:rPr>
          <w:rFonts w:ascii="Times New Roman" w:hAnsi="Times New Roman"/>
        </w:rPr>
        <w:t>Perilaku siswa di luar kelas</w:t>
      </w:r>
    </w:p>
    <w:p w:rsidR="00496059" w:rsidRPr="00407D38" w:rsidRDefault="00496059" w:rsidP="00534BA9">
      <w:pPr>
        <w:pStyle w:val="BodyTextIndent"/>
        <w:tabs>
          <w:tab w:val="left" w:pos="990"/>
          <w:tab w:val="left" w:pos="1440"/>
          <w:tab w:val="left" w:pos="2127"/>
        </w:tabs>
        <w:spacing w:after="0" w:line="360" w:lineRule="auto"/>
        <w:ind w:left="1800" w:firstLine="540"/>
        <w:jc w:val="both"/>
        <w:rPr>
          <w:rFonts w:ascii="Times New Roman" w:hAnsi="Times New Roman"/>
        </w:rPr>
      </w:pPr>
    </w:p>
    <w:p w:rsidR="00496059" w:rsidRPr="00407D38" w:rsidRDefault="00496059" w:rsidP="00D72338">
      <w:pPr>
        <w:pStyle w:val="ListParagraph"/>
        <w:tabs>
          <w:tab w:val="left" w:pos="1440"/>
        </w:tabs>
        <w:spacing w:line="360" w:lineRule="auto"/>
        <w:ind w:left="0"/>
        <w:jc w:val="both"/>
        <w:rPr>
          <w:rFonts w:ascii="Times New Roman" w:hAnsi="Times New Roman"/>
          <w:b/>
        </w:rPr>
      </w:pPr>
      <w:r w:rsidRPr="00407D38">
        <w:rPr>
          <w:rFonts w:ascii="Times New Roman" w:hAnsi="Times New Roman"/>
        </w:rPr>
        <w:lastRenderedPageBreak/>
        <w:t xml:space="preserve">2. </w:t>
      </w:r>
      <w:r w:rsidRPr="00407D38">
        <w:rPr>
          <w:rFonts w:ascii="Times New Roman" w:hAnsi="Times New Roman"/>
          <w:b/>
        </w:rPr>
        <w:t>Pelaksanaan</w:t>
      </w:r>
    </w:p>
    <w:p w:rsidR="00496059" w:rsidRPr="00407D38" w:rsidRDefault="00D72338" w:rsidP="00D72338">
      <w:pPr>
        <w:pStyle w:val="BodyTextIndent"/>
        <w:spacing w:after="0" w:line="360" w:lineRule="auto"/>
        <w:ind w:left="0"/>
        <w:jc w:val="both"/>
        <w:rPr>
          <w:rFonts w:ascii="Times New Roman" w:hAnsi="Times New Roman"/>
          <w:lang w:val="id-ID"/>
        </w:rPr>
      </w:pPr>
      <w:r w:rsidRPr="00407D38">
        <w:rPr>
          <w:rFonts w:ascii="Times New Roman" w:hAnsi="Times New Roman"/>
        </w:rPr>
        <w:tab/>
      </w:r>
      <w:r w:rsidR="00496059" w:rsidRPr="00407D38">
        <w:rPr>
          <w:rFonts w:ascii="Times New Roman" w:hAnsi="Times New Roman"/>
          <w:lang w:val="id-ID"/>
        </w:rPr>
        <w:t>Berdasarkan rumusan program dan rancangan kegiatan, pada umumnya seluruh program kegiatan dapat terlaksana dengan baik dan lancar. Hasil kegiatan PPL akan dibahas secara detail, sebagai berikut :</w:t>
      </w:r>
    </w:p>
    <w:p w:rsidR="00496059" w:rsidRPr="00407D38" w:rsidRDefault="00496059" w:rsidP="00D72338">
      <w:pPr>
        <w:pStyle w:val="BodyTextIndent"/>
        <w:tabs>
          <w:tab w:val="left" w:pos="990"/>
        </w:tabs>
        <w:spacing w:after="0" w:line="360" w:lineRule="auto"/>
        <w:ind w:left="0"/>
        <w:jc w:val="both"/>
        <w:rPr>
          <w:rFonts w:ascii="Times New Roman" w:hAnsi="Times New Roman"/>
          <w:lang w:val="id-ID"/>
        </w:rPr>
      </w:pPr>
      <w:r w:rsidRPr="00407D38">
        <w:rPr>
          <w:rFonts w:ascii="Times New Roman" w:hAnsi="Times New Roman"/>
          <w:lang w:val="id-ID"/>
        </w:rPr>
        <w:t>Program PPL individu</w:t>
      </w:r>
    </w:p>
    <w:p w:rsidR="00496059" w:rsidRPr="00407D38" w:rsidRDefault="00496059" w:rsidP="00D72338">
      <w:pPr>
        <w:pStyle w:val="BodyTextIndent"/>
        <w:numPr>
          <w:ilvl w:val="0"/>
          <w:numId w:val="31"/>
        </w:numPr>
        <w:tabs>
          <w:tab w:val="clear" w:pos="1440"/>
          <w:tab w:val="num" w:pos="1080"/>
          <w:tab w:val="left" w:pos="2127"/>
        </w:tabs>
        <w:spacing w:after="0" w:line="360" w:lineRule="auto"/>
        <w:ind w:left="1080"/>
        <w:jc w:val="both"/>
        <w:rPr>
          <w:rFonts w:ascii="Times New Roman" w:hAnsi="Times New Roman"/>
          <w:lang w:val="id-ID"/>
        </w:rPr>
      </w:pPr>
      <w:r w:rsidRPr="00407D38">
        <w:rPr>
          <w:rFonts w:ascii="Times New Roman" w:hAnsi="Times New Roman"/>
          <w:lang w:val="id-ID"/>
        </w:rPr>
        <w:t>Penyusunan Rencana Pembelajaran</w:t>
      </w:r>
    </w:p>
    <w:p w:rsidR="00496059" w:rsidRPr="00407D38" w:rsidRDefault="00D72338" w:rsidP="00D72338">
      <w:pPr>
        <w:pStyle w:val="BodyTextIndent"/>
        <w:tabs>
          <w:tab w:val="left" w:pos="2127"/>
        </w:tabs>
        <w:spacing w:after="0" w:line="360" w:lineRule="auto"/>
        <w:ind w:left="1080"/>
        <w:jc w:val="both"/>
        <w:rPr>
          <w:rFonts w:ascii="Times New Roman" w:hAnsi="Times New Roman"/>
          <w:lang w:val="id-ID"/>
        </w:rPr>
      </w:pPr>
      <w:r w:rsidRPr="00407D38">
        <w:rPr>
          <w:rFonts w:ascii="Times New Roman" w:hAnsi="Times New Roman"/>
          <w:lang w:val="id-ID"/>
        </w:rPr>
        <w:t>Bentuk Kegiatan</w:t>
      </w:r>
      <w:r w:rsidRPr="00407D38">
        <w:rPr>
          <w:rFonts w:ascii="Times New Roman" w:hAnsi="Times New Roman"/>
        </w:rPr>
        <w:tab/>
      </w:r>
      <w:r w:rsidRPr="00407D38">
        <w:rPr>
          <w:rFonts w:ascii="Times New Roman" w:hAnsi="Times New Roman"/>
        </w:rPr>
        <w:tab/>
      </w:r>
      <w:r w:rsidR="00496059" w:rsidRPr="00407D38">
        <w:rPr>
          <w:rFonts w:ascii="Times New Roman" w:hAnsi="Times New Roman"/>
          <w:lang w:val="id-ID"/>
        </w:rPr>
        <w:t>: Penyusunan rencana pembelajaran</w:t>
      </w:r>
    </w:p>
    <w:p w:rsidR="00496059" w:rsidRPr="00407D38" w:rsidRDefault="00496059" w:rsidP="00D72338">
      <w:pPr>
        <w:pStyle w:val="BodyTextIndent"/>
        <w:tabs>
          <w:tab w:val="left" w:pos="1620"/>
          <w:tab w:val="left" w:pos="2127"/>
          <w:tab w:val="left" w:pos="3600"/>
        </w:tabs>
        <w:spacing w:after="0" w:line="360" w:lineRule="auto"/>
        <w:ind w:left="1080"/>
        <w:jc w:val="both"/>
        <w:rPr>
          <w:rFonts w:ascii="Times New Roman" w:hAnsi="Times New Roman"/>
          <w:lang w:val="id-ID"/>
        </w:rPr>
      </w:pPr>
      <w:r w:rsidRPr="00407D38">
        <w:rPr>
          <w:rFonts w:ascii="Times New Roman" w:hAnsi="Times New Roman"/>
          <w:lang w:val="id-ID"/>
        </w:rPr>
        <w:t>Tujuan Kegiatan</w:t>
      </w:r>
      <w:r w:rsidRPr="00407D38">
        <w:rPr>
          <w:rFonts w:ascii="Times New Roman" w:hAnsi="Times New Roman"/>
          <w:lang w:val="id-ID"/>
        </w:rPr>
        <w:tab/>
        <w:t xml:space="preserve">: </w:t>
      </w:r>
      <w:r w:rsidR="00D72338" w:rsidRPr="00407D38">
        <w:rPr>
          <w:rFonts w:ascii="Times New Roman" w:hAnsi="Times New Roman"/>
          <w:lang w:val="id-ID"/>
        </w:rPr>
        <w:t xml:space="preserve">Mempersiapkan </w:t>
      </w:r>
      <w:r w:rsidRPr="00407D38">
        <w:rPr>
          <w:rFonts w:ascii="Times New Roman" w:hAnsi="Times New Roman"/>
          <w:lang w:val="id-ID"/>
        </w:rPr>
        <w:t>pelaksanaan pembelajaran</w:t>
      </w:r>
    </w:p>
    <w:p w:rsidR="00496059" w:rsidRPr="00407D38" w:rsidRDefault="00496059" w:rsidP="00C95086">
      <w:pPr>
        <w:pStyle w:val="BodyTextIndent"/>
        <w:tabs>
          <w:tab w:val="left" w:pos="1620"/>
          <w:tab w:val="left" w:pos="2127"/>
          <w:tab w:val="left" w:pos="3600"/>
        </w:tabs>
        <w:spacing w:after="0" w:line="360" w:lineRule="auto"/>
        <w:ind w:left="3600" w:hanging="2520"/>
        <w:jc w:val="both"/>
        <w:rPr>
          <w:rFonts w:ascii="Times New Roman" w:hAnsi="Times New Roman"/>
        </w:rPr>
      </w:pPr>
      <w:r w:rsidRPr="00407D38">
        <w:rPr>
          <w:rFonts w:ascii="Times New Roman" w:hAnsi="Times New Roman"/>
          <w:lang w:val="id-ID"/>
        </w:rPr>
        <w:t>Sasaran</w:t>
      </w:r>
      <w:r w:rsidR="00C95086">
        <w:rPr>
          <w:rFonts w:ascii="Times New Roman" w:hAnsi="Times New Roman"/>
          <w:lang w:val="id-ID"/>
        </w:rPr>
        <w:tab/>
      </w:r>
      <w:r w:rsidR="00D72338" w:rsidRPr="00407D38">
        <w:rPr>
          <w:rFonts w:ascii="Times New Roman" w:hAnsi="Times New Roman"/>
        </w:rPr>
        <w:tab/>
      </w:r>
      <w:r w:rsidRPr="00407D38">
        <w:rPr>
          <w:rFonts w:ascii="Times New Roman" w:hAnsi="Times New Roman"/>
          <w:lang w:val="id-ID"/>
        </w:rPr>
        <w:t>: Siswa kelas X</w:t>
      </w:r>
      <w:r w:rsidR="00D72338" w:rsidRPr="00407D38">
        <w:rPr>
          <w:rFonts w:ascii="Times New Roman" w:hAnsi="Times New Roman"/>
        </w:rPr>
        <w:t>I</w:t>
      </w:r>
      <w:r w:rsidR="00C95086">
        <w:rPr>
          <w:rFonts w:ascii="Times New Roman" w:hAnsi="Times New Roman"/>
          <w:lang w:val="id-ID"/>
        </w:rPr>
        <w:t>I</w:t>
      </w:r>
      <w:r w:rsidR="00D72338" w:rsidRPr="00407D38">
        <w:rPr>
          <w:rFonts w:ascii="Times New Roman" w:hAnsi="Times New Roman"/>
        </w:rPr>
        <w:t xml:space="preserve"> IPA 1, XI</w:t>
      </w:r>
      <w:r w:rsidR="00C95086">
        <w:rPr>
          <w:rFonts w:ascii="Times New Roman" w:hAnsi="Times New Roman"/>
          <w:lang w:val="id-ID"/>
        </w:rPr>
        <w:t>I</w:t>
      </w:r>
      <w:r w:rsidR="00D72338" w:rsidRPr="00407D38">
        <w:rPr>
          <w:rFonts w:ascii="Times New Roman" w:hAnsi="Times New Roman"/>
        </w:rPr>
        <w:t xml:space="preserve"> IPA 2 </w:t>
      </w:r>
      <w:r w:rsidR="00D72338" w:rsidRPr="00407D38">
        <w:rPr>
          <w:rFonts w:ascii="Times New Roman" w:hAnsi="Times New Roman"/>
          <w:lang w:val="id-ID"/>
        </w:rPr>
        <w:t xml:space="preserve">dan </w:t>
      </w:r>
      <w:r w:rsidR="00D72338" w:rsidRPr="00407D38">
        <w:rPr>
          <w:rFonts w:ascii="Times New Roman" w:hAnsi="Times New Roman"/>
        </w:rPr>
        <w:t>XI</w:t>
      </w:r>
      <w:r w:rsidR="00C95086">
        <w:rPr>
          <w:rFonts w:ascii="Times New Roman" w:hAnsi="Times New Roman"/>
          <w:lang w:val="id-ID"/>
        </w:rPr>
        <w:t>I</w:t>
      </w:r>
      <w:r w:rsidR="00D72338" w:rsidRPr="00407D38">
        <w:rPr>
          <w:rFonts w:ascii="Times New Roman" w:hAnsi="Times New Roman"/>
        </w:rPr>
        <w:t xml:space="preserve"> IPA 3</w:t>
      </w:r>
    </w:p>
    <w:p w:rsidR="00496059" w:rsidRPr="00407D38" w:rsidRDefault="00496059" w:rsidP="00D72338">
      <w:pPr>
        <w:pStyle w:val="BodyTextIndent"/>
        <w:tabs>
          <w:tab w:val="left" w:pos="1620"/>
          <w:tab w:val="left" w:pos="2127"/>
          <w:tab w:val="left" w:pos="3600"/>
        </w:tabs>
        <w:spacing w:after="0" w:line="360" w:lineRule="auto"/>
        <w:ind w:left="1080"/>
        <w:jc w:val="both"/>
        <w:rPr>
          <w:rFonts w:ascii="Times New Roman" w:hAnsi="Times New Roman"/>
          <w:lang w:val="id-ID"/>
        </w:rPr>
      </w:pPr>
      <w:r w:rsidRPr="00407D38">
        <w:rPr>
          <w:rFonts w:ascii="Times New Roman" w:hAnsi="Times New Roman"/>
          <w:lang w:val="id-ID"/>
        </w:rPr>
        <w:t>Waktu Pelaksanaan</w:t>
      </w:r>
      <w:r w:rsidRPr="00407D38">
        <w:rPr>
          <w:rFonts w:ascii="Times New Roman" w:hAnsi="Times New Roman"/>
          <w:lang w:val="id-ID"/>
        </w:rPr>
        <w:tab/>
        <w:t>: Sebelum praktek mengajar</w:t>
      </w:r>
    </w:p>
    <w:p w:rsidR="00496059" w:rsidRPr="00407D38" w:rsidRDefault="00496059" w:rsidP="00D72338">
      <w:pPr>
        <w:pStyle w:val="BodyTextIndent"/>
        <w:tabs>
          <w:tab w:val="left" w:pos="1620"/>
          <w:tab w:val="left" w:pos="2127"/>
          <w:tab w:val="left" w:pos="3600"/>
        </w:tabs>
        <w:spacing w:after="0" w:line="360" w:lineRule="auto"/>
        <w:ind w:left="1080"/>
        <w:jc w:val="both"/>
        <w:rPr>
          <w:rFonts w:ascii="Times New Roman" w:hAnsi="Times New Roman"/>
        </w:rPr>
      </w:pPr>
      <w:r w:rsidRPr="00407D38">
        <w:rPr>
          <w:rFonts w:ascii="Times New Roman" w:hAnsi="Times New Roman"/>
          <w:lang w:val="id-ID"/>
        </w:rPr>
        <w:t>Tempat pelaksanaan</w:t>
      </w:r>
      <w:r w:rsidRPr="00407D38">
        <w:rPr>
          <w:rFonts w:ascii="Times New Roman" w:hAnsi="Times New Roman"/>
          <w:lang w:val="id-ID"/>
        </w:rPr>
        <w:tab/>
        <w:t>: SMA N</w:t>
      </w:r>
      <w:r w:rsidR="006E0373" w:rsidRPr="00407D38">
        <w:rPr>
          <w:rFonts w:ascii="Times New Roman" w:hAnsi="Times New Roman"/>
        </w:rPr>
        <w:t>egeri</w:t>
      </w:r>
      <w:r w:rsidRPr="00407D38">
        <w:rPr>
          <w:rFonts w:ascii="Times New Roman" w:hAnsi="Times New Roman"/>
          <w:lang w:val="id-ID"/>
        </w:rPr>
        <w:t xml:space="preserve"> </w:t>
      </w:r>
      <w:r w:rsidR="006E0373" w:rsidRPr="00407D38">
        <w:rPr>
          <w:rFonts w:ascii="Times New Roman" w:hAnsi="Times New Roman"/>
        </w:rPr>
        <w:t>10 Yogyakarta</w:t>
      </w:r>
    </w:p>
    <w:p w:rsidR="00496059" w:rsidRPr="00407D38" w:rsidRDefault="00496059" w:rsidP="00D72338">
      <w:pPr>
        <w:pStyle w:val="BodyTextIndent"/>
        <w:tabs>
          <w:tab w:val="left" w:pos="1620"/>
          <w:tab w:val="left" w:pos="2127"/>
          <w:tab w:val="left" w:pos="3600"/>
        </w:tabs>
        <w:spacing w:after="0" w:line="360" w:lineRule="auto"/>
        <w:ind w:left="1080"/>
        <w:jc w:val="both"/>
        <w:rPr>
          <w:rFonts w:ascii="Times New Roman" w:hAnsi="Times New Roman"/>
        </w:rPr>
      </w:pPr>
      <w:r w:rsidRPr="00407D38">
        <w:rPr>
          <w:rFonts w:ascii="Times New Roman" w:hAnsi="Times New Roman"/>
          <w:lang w:val="id-ID"/>
        </w:rPr>
        <w:t>Peran Mahasiswa</w:t>
      </w:r>
      <w:r w:rsidRPr="00407D38">
        <w:rPr>
          <w:rFonts w:ascii="Times New Roman" w:hAnsi="Times New Roman"/>
          <w:lang w:val="id-ID"/>
        </w:rPr>
        <w:tab/>
        <w:t xml:space="preserve">: </w:t>
      </w:r>
      <w:r w:rsidR="006E0373" w:rsidRPr="00407D38">
        <w:rPr>
          <w:rFonts w:ascii="Times New Roman" w:hAnsi="Times New Roman"/>
          <w:lang w:val="id-ID"/>
        </w:rPr>
        <w:t>Pelaksana</w:t>
      </w:r>
    </w:p>
    <w:p w:rsidR="00496059" w:rsidRPr="00407D38" w:rsidRDefault="00496059" w:rsidP="00D72338">
      <w:pPr>
        <w:pStyle w:val="BodyTextIndent"/>
        <w:tabs>
          <w:tab w:val="left" w:pos="1620"/>
          <w:tab w:val="left" w:pos="2127"/>
          <w:tab w:val="left" w:pos="3600"/>
        </w:tabs>
        <w:spacing w:after="0" w:line="360" w:lineRule="auto"/>
        <w:ind w:left="1080"/>
        <w:jc w:val="both"/>
        <w:rPr>
          <w:rFonts w:ascii="Times New Roman" w:hAnsi="Times New Roman"/>
        </w:rPr>
      </w:pPr>
    </w:p>
    <w:p w:rsidR="00496059" w:rsidRPr="00407D38" w:rsidRDefault="00496059" w:rsidP="006E0373">
      <w:pPr>
        <w:pStyle w:val="BodyTextIndent"/>
        <w:numPr>
          <w:ilvl w:val="0"/>
          <w:numId w:val="31"/>
        </w:numPr>
        <w:tabs>
          <w:tab w:val="clear" w:pos="1440"/>
          <w:tab w:val="num" w:pos="1080"/>
          <w:tab w:val="left" w:pos="2127"/>
        </w:tabs>
        <w:spacing w:after="0" w:line="360" w:lineRule="auto"/>
        <w:ind w:left="1080"/>
        <w:jc w:val="both"/>
        <w:rPr>
          <w:rFonts w:ascii="Times New Roman" w:hAnsi="Times New Roman"/>
          <w:lang w:val="id-ID"/>
        </w:rPr>
      </w:pPr>
      <w:r w:rsidRPr="00407D38">
        <w:rPr>
          <w:rFonts w:ascii="Times New Roman" w:hAnsi="Times New Roman"/>
          <w:lang w:val="id-ID"/>
        </w:rPr>
        <w:t>Praktik Mengajar di Kelas</w:t>
      </w:r>
    </w:p>
    <w:p w:rsidR="00496059" w:rsidRPr="00407D38" w:rsidRDefault="0072333A" w:rsidP="006E0373">
      <w:pPr>
        <w:pStyle w:val="BodyTextIndent"/>
        <w:tabs>
          <w:tab w:val="left" w:pos="2127"/>
        </w:tabs>
        <w:spacing w:after="0" w:line="360" w:lineRule="auto"/>
        <w:ind w:left="1080"/>
        <w:jc w:val="both"/>
        <w:rPr>
          <w:rFonts w:ascii="Times New Roman" w:hAnsi="Times New Roman"/>
          <w:lang w:val="id-ID"/>
        </w:rPr>
      </w:pPr>
      <w:r>
        <w:rPr>
          <w:rFonts w:ascii="Times New Roman" w:hAnsi="Times New Roman"/>
          <w:lang w:val="id-ID"/>
        </w:rPr>
        <w:t>Bentuk Kegiatan</w:t>
      </w:r>
      <w:r>
        <w:rPr>
          <w:rFonts w:ascii="Times New Roman" w:hAnsi="Times New Roman"/>
        </w:rPr>
        <w:t xml:space="preserve">         </w:t>
      </w:r>
      <w:r w:rsidR="00496059" w:rsidRPr="00407D38">
        <w:rPr>
          <w:rFonts w:ascii="Times New Roman" w:hAnsi="Times New Roman"/>
          <w:lang w:val="id-ID"/>
        </w:rPr>
        <w:t>: mengajar di kelas</w:t>
      </w:r>
    </w:p>
    <w:p w:rsidR="00496059" w:rsidRPr="00407D38" w:rsidRDefault="006E0373" w:rsidP="0072333A">
      <w:pPr>
        <w:pStyle w:val="BodyTextIndent"/>
        <w:spacing w:after="0" w:line="360" w:lineRule="auto"/>
        <w:ind w:left="3510" w:hanging="2430"/>
        <w:jc w:val="both"/>
        <w:rPr>
          <w:rFonts w:ascii="Times New Roman" w:hAnsi="Times New Roman"/>
          <w:lang w:val="id-ID"/>
        </w:rPr>
      </w:pPr>
      <w:r w:rsidRPr="00407D38">
        <w:rPr>
          <w:rFonts w:ascii="Times New Roman" w:hAnsi="Times New Roman"/>
          <w:lang w:val="id-ID"/>
        </w:rPr>
        <w:t>Tujuan Kegiatan</w:t>
      </w:r>
      <w:r w:rsidRPr="00407D38">
        <w:rPr>
          <w:rFonts w:ascii="Times New Roman" w:hAnsi="Times New Roman"/>
        </w:rPr>
        <w:t xml:space="preserve">   </w:t>
      </w:r>
      <w:r w:rsidR="0072333A">
        <w:rPr>
          <w:rFonts w:ascii="Times New Roman" w:hAnsi="Times New Roman"/>
        </w:rPr>
        <w:t xml:space="preserve"> </w:t>
      </w:r>
      <w:r w:rsidR="00496059" w:rsidRPr="00407D38">
        <w:rPr>
          <w:rFonts w:ascii="Times New Roman" w:hAnsi="Times New Roman"/>
          <w:lang w:val="id-ID"/>
        </w:rPr>
        <w:t xml:space="preserve">: menerapkan sistem pembelajaran di sekolah </w:t>
      </w:r>
      <w:r w:rsidRPr="00407D38">
        <w:rPr>
          <w:rFonts w:ascii="Times New Roman" w:hAnsi="Times New Roman"/>
        </w:rPr>
        <w:t xml:space="preserve">     </w:t>
      </w:r>
      <w:r w:rsidR="00496059" w:rsidRPr="00407D38">
        <w:rPr>
          <w:rFonts w:ascii="Times New Roman" w:hAnsi="Times New Roman"/>
          <w:lang w:val="id-ID"/>
        </w:rPr>
        <w:t>dengan menggunakan ilmu yang dimiliki</w:t>
      </w:r>
    </w:p>
    <w:p w:rsidR="001B42F2" w:rsidRPr="00407D38" w:rsidRDefault="006E0373" w:rsidP="0072333A">
      <w:pPr>
        <w:pStyle w:val="BodyTextIndent"/>
        <w:spacing w:after="0" w:line="360" w:lineRule="auto"/>
        <w:ind w:left="3780" w:hanging="2700"/>
        <w:jc w:val="both"/>
        <w:rPr>
          <w:rFonts w:ascii="Times New Roman" w:hAnsi="Times New Roman"/>
        </w:rPr>
      </w:pPr>
      <w:r w:rsidRPr="00407D38">
        <w:rPr>
          <w:rFonts w:ascii="Times New Roman" w:hAnsi="Times New Roman"/>
          <w:lang w:val="id-ID"/>
        </w:rPr>
        <w:t>Sasaran</w:t>
      </w:r>
      <w:r w:rsidR="0072333A">
        <w:rPr>
          <w:rFonts w:ascii="Times New Roman" w:hAnsi="Times New Roman"/>
        </w:rPr>
        <w:t xml:space="preserve">                        </w:t>
      </w:r>
      <w:r w:rsidR="00496059" w:rsidRPr="00407D38">
        <w:rPr>
          <w:rFonts w:ascii="Times New Roman" w:hAnsi="Times New Roman"/>
          <w:lang w:val="id-ID"/>
        </w:rPr>
        <w:t xml:space="preserve">: </w:t>
      </w:r>
      <w:r w:rsidRPr="00407D38">
        <w:rPr>
          <w:rFonts w:ascii="Times New Roman" w:hAnsi="Times New Roman"/>
          <w:lang w:val="id-ID"/>
        </w:rPr>
        <w:t>Siswa kelas X</w:t>
      </w:r>
      <w:r w:rsidRPr="00407D38">
        <w:rPr>
          <w:rFonts w:ascii="Times New Roman" w:hAnsi="Times New Roman"/>
        </w:rPr>
        <w:t>I</w:t>
      </w:r>
      <w:r w:rsidR="00C95086">
        <w:rPr>
          <w:rFonts w:ascii="Times New Roman" w:hAnsi="Times New Roman"/>
          <w:lang w:val="id-ID"/>
        </w:rPr>
        <w:t>I</w:t>
      </w:r>
      <w:r w:rsidRPr="00407D38">
        <w:rPr>
          <w:rFonts w:ascii="Times New Roman" w:hAnsi="Times New Roman"/>
        </w:rPr>
        <w:t xml:space="preserve"> IPA 1, XI</w:t>
      </w:r>
      <w:r w:rsidR="00C95086">
        <w:rPr>
          <w:rFonts w:ascii="Times New Roman" w:hAnsi="Times New Roman"/>
          <w:lang w:val="id-ID"/>
        </w:rPr>
        <w:t>I</w:t>
      </w:r>
      <w:r w:rsidRPr="00407D38">
        <w:rPr>
          <w:rFonts w:ascii="Times New Roman" w:hAnsi="Times New Roman"/>
        </w:rPr>
        <w:t xml:space="preserve"> IPA 2 </w:t>
      </w:r>
      <w:r w:rsidRPr="00407D38">
        <w:rPr>
          <w:rFonts w:ascii="Times New Roman" w:hAnsi="Times New Roman"/>
          <w:lang w:val="id-ID"/>
        </w:rPr>
        <w:t xml:space="preserve">dan </w:t>
      </w:r>
      <w:r w:rsidRPr="00407D38">
        <w:rPr>
          <w:rFonts w:ascii="Times New Roman" w:hAnsi="Times New Roman"/>
        </w:rPr>
        <w:t>XI</w:t>
      </w:r>
      <w:r w:rsidR="00C95086">
        <w:rPr>
          <w:rFonts w:ascii="Times New Roman" w:hAnsi="Times New Roman"/>
          <w:lang w:val="id-ID"/>
        </w:rPr>
        <w:t>I</w:t>
      </w:r>
      <w:r w:rsidRPr="00407D38">
        <w:rPr>
          <w:rFonts w:ascii="Times New Roman" w:hAnsi="Times New Roman"/>
        </w:rPr>
        <w:t xml:space="preserve"> IPA 3 </w:t>
      </w:r>
    </w:p>
    <w:p w:rsidR="005731D8" w:rsidRPr="00EA071D" w:rsidRDefault="006E0373" w:rsidP="005731D8">
      <w:pPr>
        <w:pStyle w:val="BodyTextIndent"/>
        <w:spacing w:after="0" w:line="360" w:lineRule="auto"/>
        <w:ind w:left="1080"/>
        <w:jc w:val="both"/>
        <w:rPr>
          <w:rFonts w:ascii="Times New Roman" w:hAnsi="Times New Roman"/>
        </w:rPr>
      </w:pPr>
      <w:r w:rsidRPr="00407D38">
        <w:rPr>
          <w:rFonts w:ascii="Times New Roman" w:hAnsi="Times New Roman"/>
          <w:lang w:val="id-ID"/>
        </w:rPr>
        <w:t>Waktu Pelaksanaan</w:t>
      </w:r>
      <w:r w:rsidRPr="00407D38">
        <w:rPr>
          <w:rFonts w:ascii="Times New Roman" w:hAnsi="Times New Roman"/>
        </w:rPr>
        <w:t xml:space="preserve"> </w:t>
      </w:r>
      <w:r w:rsidR="00496059" w:rsidRPr="00407D38">
        <w:rPr>
          <w:rFonts w:ascii="Times New Roman" w:hAnsi="Times New Roman"/>
          <w:lang w:val="id-ID"/>
        </w:rPr>
        <w:t>dan tempat pelaksanaan :</w:t>
      </w:r>
    </w:p>
    <w:p w:rsidR="00D14CDD" w:rsidRDefault="00D14CDD" w:rsidP="008B356F">
      <w:pPr>
        <w:pStyle w:val="BodyTextIndent"/>
        <w:spacing w:after="0" w:line="360" w:lineRule="auto"/>
        <w:ind w:left="0"/>
        <w:jc w:val="both"/>
        <w:rPr>
          <w:rFonts w:ascii="Times New Roman" w:hAnsi="Times New Roman"/>
        </w:rPr>
      </w:pPr>
    </w:p>
    <w:p w:rsidR="0072333A" w:rsidRDefault="0072333A" w:rsidP="008B356F">
      <w:pPr>
        <w:pStyle w:val="BodyTextIndent"/>
        <w:spacing w:after="0" w:line="360" w:lineRule="auto"/>
        <w:ind w:left="0"/>
        <w:jc w:val="both"/>
        <w:rPr>
          <w:rFonts w:ascii="Times New Roman" w:hAnsi="Times New Roman"/>
        </w:rPr>
      </w:pPr>
    </w:p>
    <w:p w:rsidR="0072333A" w:rsidRDefault="0072333A" w:rsidP="008B356F">
      <w:pPr>
        <w:pStyle w:val="BodyTextIndent"/>
        <w:spacing w:after="0" w:line="360" w:lineRule="auto"/>
        <w:ind w:left="0"/>
        <w:jc w:val="both"/>
        <w:rPr>
          <w:rFonts w:ascii="Times New Roman" w:hAnsi="Times New Roman"/>
        </w:rPr>
      </w:pPr>
    </w:p>
    <w:p w:rsidR="0072333A" w:rsidRDefault="0072333A" w:rsidP="008B356F">
      <w:pPr>
        <w:pStyle w:val="BodyTextIndent"/>
        <w:spacing w:after="0" w:line="360" w:lineRule="auto"/>
        <w:ind w:left="0"/>
        <w:jc w:val="both"/>
        <w:rPr>
          <w:rFonts w:ascii="Times New Roman" w:hAnsi="Times New Roman"/>
        </w:rPr>
      </w:pPr>
    </w:p>
    <w:p w:rsidR="0072333A" w:rsidRPr="00407D38" w:rsidRDefault="0072333A" w:rsidP="008B356F">
      <w:pPr>
        <w:pStyle w:val="BodyTextIndent"/>
        <w:spacing w:after="0" w:line="360" w:lineRule="auto"/>
        <w:ind w:left="0"/>
        <w:jc w:val="both"/>
        <w:rPr>
          <w:rFonts w:ascii="Times New Roman" w:hAnsi="Times New Roman"/>
        </w:rPr>
      </w:pPr>
    </w:p>
    <w:tbl>
      <w:tblPr>
        <w:tblW w:w="8260" w:type="dxa"/>
        <w:tblInd w:w="56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74"/>
        <w:gridCol w:w="283"/>
        <w:gridCol w:w="7003"/>
      </w:tblGrid>
      <w:tr w:rsidR="00697894" w:rsidRPr="00407D38" w:rsidTr="00407D38">
        <w:trPr>
          <w:trHeight w:val="1258"/>
        </w:trPr>
        <w:tc>
          <w:tcPr>
            <w:tcW w:w="8260" w:type="dxa"/>
            <w:gridSpan w:val="3"/>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Pertemuan I</w:t>
            </w:r>
          </w:p>
          <w:p w:rsidR="00697894" w:rsidRPr="00C05D24" w:rsidRDefault="00697894" w:rsidP="00407D38">
            <w:pPr>
              <w:spacing w:line="360" w:lineRule="auto"/>
              <w:jc w:val="both"/>
              <w:rPr>
                <w:rFonts w:ascii="Times New Roman" w:hAnsi="Times New Roman"/>
                <w:color w:val="000000"/>
                <w:lang w:val="id-ID"/>
              </w:rPr>
            </w:pPr>
            <w:r w:rsidRPr="00407D38">
              <w:rPr>
                <w:rFonts w:ascii="Times New Roman" w:hAnsi="Times New Roman"/>
                <w:color w:val="000000"/>
              </w:rPr>
              <w:t>Kamis, 2</w:t>
            </w:r>
            <w:r w:rsidR="005731D8" w:rsidRPr="00407D38">
              <w:rPr>
                <w:rFonts w:ascii="Times New Roman" w:hAnsi="Times New Roman"/>
                <w:color w:val="000000"/>
              </w:rPr>
              <w:t xml:space="preserve"> Agustus</w:t>
            </w:r>
            <w:r w:rsidR="00C05D24">
              <w:rPr>
                <w:rFonts w:ascii="Times New Roman" w:hAnsi="Times New Roman"/>
                <w:color w:val="000000"/>
              </w:rPr>
              <w:t xml:space="preserve"> 2</w:t>
            </w:r>
            <w:r w:rsidR="00C05D24">
              <w:rPr>
                <w:rFonts w:ascii="Times New Roman" w:hAnsi="Times New Roman"/>
                <w:color w:val="000000"/>
                <w:lang w:val="id-ID"/>
              </w:rPr>
              <w:t>013</w:t>
            </w:r>
          </w:p>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 xml:space="preserve">Jam ke </w:t>
            </w:r>
            <w:r w:rsidR="005731D8" w:rsidRPr="00407D38">
              <w:rPr>
                <w:rFonts w:ascii="Times New Roman" w:hAnsi="Times New Roman"/>
                <w:color w:val="000000"/>
              </w:rPr>
              <w:t>1</w:t>
            </w:r>
            <w:r w:rsidRPr="00407D38">
              <w:rPr>
                <w:rFonts w:ascii="Times New Roman" w:hAnsi="Times New Roman"/>
                <w:color w:val="000000"/>
              </w:rPr>
              <w:t>-2</w:t>
            </w:r>
          </w:p>
        </w:tc>
      </w:tr>
      <w:tr w:rsidR="00697894" w:rsidRPr="00407D38" w:rsidTr="00407D38">
        <w:trPr>
          <w:trHeight w:val="415"/>
        </w:trPr>
        <w:tc>
          <w:tcPr>
            <w:tcW w:w="974"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Kelas</w:t>
            </w:r>
          </w:p>
        </w:tc>
        <w:tc>
          <w:tcPr>
            <w:tcW w:w="283"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7003"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 xml:space="preserve"> X</w:t>
            </w:r>
            <w:r w:rsidR="005731D8" w:rsidRPr="00407D38">
              <w:rPr>
                <w:rFonts w:ascii="Times New Roman" w:hAnsi="Times New Roman"/>
                <w:color w:val="000000"/>
              </w:rPr>
              <w:t>I IPA2</w:t>
            </w:r>
          </w:p>
        </w:tc>
      </w:tr>
      <w:tr w:rsidR="00697894" w:rsidRPr="00407D38" w:rsidTr="00407D38">
        <w:trPr>
          <w:trHeight w:val="844"/>
        </w:trPr>
        <w:tc>
          <w:tcPr>
            <w:tcW w:w="974"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Materi Pokok</w:t>
            </w:r>
          </w:p>
        </w:tc>
        <w:tc>
          <w:tcPr>
            <w:tcW w:w="283"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7003" w:type="dxa"/>
          </w:tcPr>
          <w:p w:rsidR="00697894" w:rsidRPr="00407D38" w:rsidRDefault="005731D8" w:rsidP="005731D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Jaringan hewan</w:t>
            </w:r>
          </w:p>
          <w:p w:rsidR="005731D8" w:rsidRPr="00407D38" w:rsidRDefault="005731D8" w:rsidP="005731D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Jaringan embrional dan jaringan epitel  </w:t>
            </w:r>
          </w:p>
        </w:tc>
      </w:tr>
      <w:tr w:rsidR="00697894" w:rsidRPr="00407D38" w:rsidTr="00407D38">
        <w:trPr>
          <w:trHeight w:val="415"/>
        </w:trPr>
        <w:tc>
          <w:tcPr>
            <w:tcW w:w="974"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7003" w:type="dxa"/>
          </w:tcPr>
          <w:p w:rsidR="00697894" w:rsidRPr="00407D38" w:rsidRDefault="005731D8" w:rsidP="00407D38">
            <w:pPr>
              <w:spacing w:line="360" w:lineRule="auto"/>
              <w:jc w:val="both"/>
              <w:rPr>
                <w:rFonts w:ascii="Times New Roman" w:hAnsi="Times New Roman"/>
                <w:color w:val="000000"/>
              </w:rPr>
            </w:pPr>
            <w:r w:rsidRPr="00407D38">
              <w:rPr>
                <w:rFonts w:ascii="Times New Roman" w:hAnsi="Times New Roman"/>
                <w:color w:val="000000"/>
              </w:rPr>
              <w:t xml:space="preserve"> </w:t>
            </w:r>
            <w:r w:rsidR="008B356F" w:rsidRPr="00407D38">
              <w:rPr>
                <w:rFonts w:ascii="Times New Roman" w:hAnsi="Times New Roman"/>
                <w:color w:val="000000"/>
              </w:rPr>
              <w:t>2 x 3</w:t>
            </w:r>
            <w:r w:rsidRPr="00407D38">
              <w:rPr>
                <w:rFonts w:ascii="Times New Roman" w:hAnsi="Times New Roman"/>
                <w:color w:val="000000"/>
              </w:rPr>
              <w:t>5</w:t>
            </w:r>
            <w:r w:rsidR="00697894" w:rsidRPr="00407D38">
              <w:rPr>
                <w:rFonts w:ascii="Times New Roman" w:hAnsi="Times New Roman"/>
                <w:color w:val="000000"/>
              </w:rPr>
              <w:t xml:space="preserve"> menit</w:t>
            </w:r>
          </w:p>
        </w:tc>
      </w:tr>
      <w:tr w:rsidR="00697894" w:rsidRPr="00407D38" w:rsidTr="0072333A">
        <w:trPr>
          <w:trHeight w:val="1612"/>
        </w:trPr>
        <w:tc>
          <w:tcPr>
            <w:tcW w:w="974" w:type="dxa"/>
            <w:tcBorders>
              <w:bottom w:val="single" w:sz="4" w:space="0" w:color="auto"/>
            </w:tcBorders>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lastRenderedPageBreak/>
              <w:t>Sumber</w:t>
            </w:r>
          </w:p>
        </w:tc>
        <w:tc>
          <w:tcPr>
            <w:tcW w:w="283" w:type="dxa"/>
            <w:tcBorders>
              <w:bottom w:val="single" w:sz="4" w:space="0" w:color="auto"/>
            </w:tcBorders>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7003" w:type="dxa"/>
            <w:tcBorders>
              <w:bottom w:val="single" w:sz="4" w:space="0" w:color="auto"/>
            </w:tcBorders>
          </w:tcPr>
          <w:p w:rsidR="005731D8" w:rsidRPr="00407D38" w:rsidRDefault="005731D8" w:rsidP="005731D8">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5731D8" w:rsidRPr="00407D38" w:rsidRDefault="005731D8" w:rsidP="005731D8">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5731D8" w:rsidRPr="00407D38" w:rsidRDefault="005731D8" w:rsidP="005731D8">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72333A" w:rsidRPr="00407D38" w:rsidRDefault="005731D8" w:rsidP="00407D38">
            <w:pPr>
              <w:spacing w:line="360" w:lineRule="auto"/>
              <w:jc w:val="both"/>
              <w:rPr>
                <w:rFonts w:ascii="Times New Roman" w:hAnsi="Times New Roman"/>
              </w:rPr>
            </w:pPr>
            <w:r w:rsidRPr="00407D38">
              <w:rPr>
                <w:rFonts w:ascii="Times New Roman" w:hAnsi="Times New Roman"/>
              </w:rPr>
              <w:t>/bio</w:t>
            </w:r>
          </w:p>
        </w:tc>
      </w:tr>
      <w:tr w:rsidR="0072333A" w:rsidRPr="00407D38" w:rsidTr="0072333A">
        <w:trPr>
          <w:trHeight w:val="847"/>
        </w:trPr>
        <w:tc>
          <w:tcPr>
            <w:tcW w:w="974" w:type="dxa"/>
            <w:tcBorders>
              <w:bottom w:val="single" w:sz="4" w:space="0" w:color="auto"/>
            </w:tcBorders>
          </w:tcPr>
          <w:p w:rsidR="0072333A" w:rsidRPr="00407D38" w:rsidRDefault="009B5B0D" w:rsidP="00407D38">
            <w:pPr>
              <w:spacing w:line="360" w:lineRule="auto"/>
              <w:jc w:val="both"/>
              <w:rPr>
                <w:rFonts w:ascii="Times New Roman" w:hAnsi="Times New Roman"/>
                <w:color w:val="000000"/>
              </w:rPr>
            </w:pPr>
            <w:r>
              <w:rPr>
                <w:rFonts w:ascii="Times New Roman" w:hAnsi="Times New Roman"/>
                <w:noProof/>
                <w:color w:val="000000"/>
              </w:rPr>
              <w:pict>
                <v:rect id="_x0000_s1028" style="position:absolute;left:0;text-align:left;margin-left:-11.65pt;margin-top:.65pt;width:39pt;height:40.5pt;z-index:251658240;mso-position-horizontal-relative:text;mso-position-vertical-relative:text" fillcolor="white [3212]" stroked="f"/>
              </w:pict>
            </w:r>
          </w:p>
        </w:tc>
        <w:tc>
          <w:tcPr>
            <w:tcW w:w="283" w:type="dxa"/>
            <w:tcBorders>
              <w:bottom w:val="single" w:sz="4" w:space="0" w:color="auto"/>
            </w:tcBorders>
          </w:tcPr>
          <w:p w:rsidR="0072333A" w:rsidRPr="00407D38" w:rsidRDefault="0072333A" w:rsidP="00407D38">
            <w:pPr>
              <w:spacing w:line="360" w:lineRule="auto"/>
              <w:jc w:val="both"/>
              <w:rPr>
                <w:rFonts w:ascii="Times New Roman" w:hAnsi="Times New Roman"/>
                <w:color w:val="000000"/>
              </w:rPr>
            </w:pPr>
          </w:p>
        </w:tc>
        <w:tc>
          <w:tcPr>
            <w:tcW w:w="7003" w:type="dxa"/>
            <w:tcBorders>
              <w:bottom w:val="single" w:sz="4" w:space="0" w:color="auto"/>
            </w:tcBorders>
          </w:tcPr>
          <w:p w:rsidR="0072333A" w:rsidRPr="00407D38" w:rsidRDefault="009B5B0D" w:rsidP="005731D8">
            <w:pPr>
              <w:spacing w:line="360" w:lineRule="auto"/>
              <w:jc w:val="both"/>
              <w:rPr>
                <w:rFonts w:ascii="Times New Roman" w:hAnsi="Times New Roman"/>
                <w:lang w:val="sv-SE"/>
              </w:rPr>
            </w:pPr>
            <w:r>
              <w:rPr>
                <w:rFonts w:ascii="Times New Roman" w:hAnsi="Times New Roman"/>
                <w:noProof/>
                <w:color w:val="000000"/>
              </w:rPr>
              <w:pict>
                <v:rect id="_x0000_s1029" style="position:absolute;left:0;text-align:left;margin-left:321.5pt;margin-top:.65pt;width:39pt;height:40.5pt;z-index:251659264;mso-position-horizontal-relative:text;mso-position-vertical-relative:text" fillcolor="white [3212]" stroked="f"/>
              </w:pict>
            </w:r>
          </w:p>
        </w:tc>
      </w:tr>
      <w:tr w:rsidR="00697894" w:rsidRPr="00407D38" w:rsidTr="00407D38">
        <w:trPr>
          <w:trHeight w:val="147"/>
        </w:trPr>
        <w:tc>
          <w:tcPr>
            <w:tcW w:w="8260" w:type="dxa"/>
            <w:gridSpan w:val="3"/>
          </w:tcPr>
          <w:p w:rsidR="00697894" w:rsidRPr="00407D38" w:rsidRDefault="00697894"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Pertemuan II</w:t>
            </w:r>
          </w:p>
          <w:p w:rsidR="00697894" w:rsidRPr="00C05D24" w:rsidRDefault="008B356F" w:rsidP="00407D38">
            <w:pPr>
              <w:spacing w:line="360" w:lineRule="auto"/>
              <w:jc w:val="both"/>
              <w:rPr>
                <w:rFonts w:ascii="Times New Roman" w:hAnsi="Times New Roman"/>
                <w:color w:val="000000"/>
                <w:lang w:val="id-ID"/>
              </w:rPr>
            </w:pPr>
            <w:r w:rsidRPr="00407D38">
              <w:rPr>
                <w:rFonts w:ascii="Times New Roman" w:hAnsi="Times New Roman"/>
                <w:color w:val="000000"/>
                <w:lang w:val="es-ES_tradnl"/>
              </w:rPr>
              <w:t xml:space="preserve">Jumat, 3 </w:t>
            </w:r>
            <w:r w:rsidR="00B40C75">
              <w:rPr>
                <w:rFonts w:ascii="Times New Roman" w:hAnsi="Times New Roman"/>
                <w:color w:val="000000"/>
                <w:lang w:val="es-ES_tradnl"/>
              </w:rPr>
              <w:t>Agustus</w:t>
            </w:r>
            <w:r w:rsidR="00C05D24">
              <w:rPr>
                <w:rFonts w:ascii="Times New Roman" w:hAnsi="Times New Roman"/>
                <w:color w:val="000000"/>
                <w:lang w:val="es-ES_tradnl"/>
              </w:rPr>
              <w:t xml:space="preserve"> 201</w:t>
            </w:r>
            <w:r w:rsidR="00C05D24">
              <w:rPr>
                <w:rFonts w:ascii="Times New Roman" w:hAnsi="Times New Roman"/>
                <w:color w:val="000000"/>
                <w:lang w:val="id-ID"/>
              </w:rPr>
              <w:t>3</w:t>
            </w:r>
          </w:p>
          <w:p w:rsidR="00697894" w:rsidRPr="00407D38" w:rsidRDefault="00697894"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Jam ke </w:t>
            </w:r>
            <w:r w:rsidR="001F5A3E" w:rsidRPr="00407D38">
              <w:rPr>
                <w:rFonts w:ascii="Times New Roman" w:hAnsi="Times New Roman"/>
                <w:color w:val="000000"/>
                <w:lang w:val="es-ES_tradnl"/>
              </w:rPr>
              <w:t>3</w:t>
            </w:r>
            <w:r w:rsidRPr="00407D38">
              <w:rPr>
                <w:rFonts w:ascii="Times New Roman" w:hAnsi="Times New Roman"/>
                <w:color w:val="000000"/>
                <w:lang w:val="es-ES_tradnl"/>
              </w:rPr>
              <w:t>-</w:t>
            </w:r>
            <w:r w:rsidR="001F5A3E" w:rsidRPr="00407D38">
              <w:rPr>
                <w:rFonts w:ascii="Times New Roman" w:hAnsi="Times New Roman"/>
                <w:color w:val="000000"/>
                <w:lang w:val="es-ES_tradnl"/>
              </w:rPr>
              <w:t>4</w:t>
            </w:r>
          </w:p>
        </w:tc>
      </w:tr>
      <w:tr w:rsidR="00697894" w:rsidRPr="00407D38" w:rsidTr="00407D38">
        <w:trPr>
          <w:trHeight w:val="147"/>
        </w:trPr>
        <w:tc>
          <w:tcPr>
            <w:tcW w:w="974" w:type="dxa"/>
          </w:tcPr>
          <w:p w:rsidR="00697894" w:rsidRPr="00407D38" w:rsidRDefault="00697894"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Kelas</w:t>
            </w:r>
          </w:p>
        </w:tc>
        <w:tc>
          <w:tcPr>
            <w:tcW w:w="283" w:type="dxa"/>
          </w:tcPr>
          <w:p w:rsidR="00697894" w:rsidRPr="00407D38" w:rsidRDefault="00697894"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7003" w:type="dxa"/>
          </w:tcPr>
          <w:p w:rsidR="00697894" w:rsidRPr="00407D38" w:rsidRDefault="00697894" w:rsidP="001F5A3E">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XI </w:t>
            </w:r>
            <w:r w:rsidR="001F5A3E" w:rsidRPr="00407D38">
              <w:rPr>
                <w:rFonts w:ascii="Times New Roman" w:hAnsi="Times New Roman"/>
                <w:color w:val="000000"/>
                <w:lang w:val="es-ES_tradnl"/>
              </w:rPr>
              <w:t>IPA3</w:t>
            </w:r>
          </w:p>
        </w:tc>
      </w:tr>
      <w:tr w:rsidR="00697894" w:rsidRPr="00407D38" w:rsidTr="00407D38">
        <w:trPr>
          <w:trHeight w:val="147"/>
        </w:trPr>
        <w:tc>
          <w:tcPr>
            <w:tcW w:w="974" w:type="dxa"/>
          </w:tcPr>
          <w:p w:rsidR="00697894" w:rsidRPr="00407D38" w:rsidRDefault="00697894"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Materi Pokok</w:t>
            </w:r>
          </w:p>
        </w:tc>
        <w:tc>
          <w:tcPr>
            <w:tcW w:w="283" w:type="dxa"/>
          </w:tcPr>
          <w:p w:rsidR="00697894" w:rsidRPr="00407D38" w:rsidRDefault="00697894"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7003" w:type="dxa"/>
          </w:tcPr>
          <w:p w:rsidR="00697894" w:rsidRPr="00407D38" w:rsidRDefault="001F5A3E" w:rsidP="00407D38">
            <w:pPr>
              <w:tabs>
                <w:tab w:val="num" w:pos="3240"/>
              </w:tabs>
              <w:spacing w:line="360" w:lineRule="auto"/>
              <w:jc w:val="both"/>
              <w:rPr>
                <w:rFonts w:ascii="Times New Roman" w:hAnsi="Times New Roman"/>
                <w:color w:val="000000"/>
                <w:lang w:val="es-ES_tradnl"/>
              </w:rPr>
            </w:pPr>
            <w:r w:rsidRPr="00407D38">
              <w:rPr>
                <w:rFonts w:ascii="Times New Roman" w:hAnsi="Times New Roman"/>
                <w:color w:val="000000"/>
                <w:lang w:val="es-ES_tradnl"/>
              </w:rPr>
              <w:t>Jaringan hewan</w:t>
            </w:r>
          </w:p>
          <w:p w:rsidR="00697894" w:rsidRPr="00407D38" w:rsidRDefault="001F5A3E" w:rsidP="00407D38">
            <w:pPr>
              <w:tabs>
                <w:tab w:val="num" w:pos="3240"/>
              </w:tabs>
              <w:spacing w:line="360" w:lineRule="auto"/>
              <w:jc w:val="both"/>
              <w:rPr>
                <w:rFonts w:ascii="Times New Roman" w:hAnsi="Times New Roman"/>
                <w:color w:val="000000"/>
                <w:lang w:val="es-ES_tradnl"/>
              </w:rPr>
            </w:pPr>
            <w:r w:rsidRPr="00407D38">
              <w:rPr>
                <w:rFonts w:ascii="Times New Roman" w:hAnsi="Times New Roman"/>
                <w:color w:val="000000"/>
                <w:lang w:val="es-ES_tradnl"/>
              </w:rPr>
              <w:t>Jaringan embrional dan jaringan epitel</w:t>
            </w:r>
          </w:p>
        </w:tc>
      </w:tr>
      <w:tr w:rsidR="00697894" w:rsidRPr="00407D38" w:rsidTr="00407D38">
        <w:trPr>
          <w:trHeight w:val="147"/>
        </w:trPr>
        <w:tc>
          <w:tcPr>
            <w:tcW w:w="974"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7003" w:type="dxa"/>
          </w:tcPr>
          <w:p w:rsidR="00697894" w:rsidRPr="00407D38" w:rsidRDefault="001F5A3E" w:rsidP="00407D38">
            <w:pPr>
              <w:spacing w:line="360" w:lineRule="auto"/>
              <w:jc w:val="both"/>
              <w:rPr>
                <w:rFonts w:ascii="Times New Roman" w:hAnsi="Times New Roman"/>
                <w:color w:val="000000"/>
              </w:rPr>
            </w:pPr>
            <w:r w:rsidRPr="00407D38">
              <w:rPr>
                <w:rFonts w:ascii="Times New Roman" w:hAnsi="Times New Roman"/>
                <w:color w:val="000000"/>
              </w:rPr>
              <w:t xml:space="preserve"> 2 x 35</w:t>
            </w:r>
            <w:r w:rsidR="00697894" w:rsidRPr="00407D38">
              <w:rPr>
                <w:rFonts w:ascii="Times New Roman" w:hAnsi="Times New Roman"/>
                <w:color w:val="000000"/>
              </w:rPr>
              <w:t xml:space="preserve"> menit</w:t>
            </w:r>
          </w:p>
        </w:tc>
      </w:tr>
      <w:tr w:rsidR="00697894" w:rsidRPr="00407D38" w:rsidTr="00407D38">
        <w:trPr>
          <w:trHeight w:val="147"/>
        </w:trPr>
        <w:tc>
          <w:tcPr>
            <w:tcW w:w="974"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Sumber</w:t>
            </w:r>
          </w:p>
        </w:tc>
        <w:tc>
          <w:tcPr>
            <w:tcW w:w="283" w:type="dxa"/>
          </w:tcPr>
          <w:p w:rsidR="00697894" w:rsidRPr="00407D38" w:rsidRDefault="00697894"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7003" w:type="dxa"/>
          </w:tcPr>
          <w:p w:rsidR="001F5A3E" w:rsidRPr="00407D38" w:rsidRDefault="001F5A3E" w:rsidP="001F5A3E">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1F5A3E" w:rsidRPr="00407D38" w:rsidRDefault="001F5A3E" w:rsidP="001F5A3E">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1F5A3E" w:rsidRPr="00407D38" w:rsidRDefault="001F5A3E" w:rsidP="001F5A3E">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697894" w:rsidRPr="00407D38" w:rsidRDefault="001F5A3E" w:rsidP="001F5A3E">
            <w:pPr>
              <w:spacing w:line="360" w:lineRule="auto"/>
              <w:jc w:val="both"/>
              <w:rPr>
                <w:rFonts w:ascii="Times New Roman" w:hAnsi="Times New Roman"/>
                <w:color w:val="000000"/>
                <w:lang w:val="sv-SE"/>
              </w:rPr>
            </w:pPr>
            <w:r w:rsidRPr="00407D38">
              <w:rPr>
                <w:rFonts w:ascii="Times New Roman" w:hAnsi="Times New Roman"/>
              </w:rPr>
              <w:t>/bio</w:t>
            </w:r>
            <w:r w:rsidRPr="00407D38">
              <w:rPr>
                <w:rFonts w:ascii="Times New Roman" w:hAnsi="Times New Roman"/>
                <w:color w:val="000000"/>
                <w:lang w:val="sv-SE"/>
              </w:rPr>
              <w:t xml:space="preserve"> </w:t>
            </w:r>
          </w:p>
        </w:tc>
      </w:tr>
    </w:tbl>
    <w:p w:rsidR="00407D38" w:rsidRDefault="00407D38" w:rsidP="00407D38">
      <w:pPr>
        <w:pStyle w:val="BodyTextIndent"/>
        <w:tabs>
          <w:tab w:val="left" w:pos="1620"/>
          <w:tab w:val="left" w:pos="2127"/>
          <w:tab w:val="left" w:pos="3600"/>
        </w:tabs>
        <w:spacing w:after="0" w:line="360" w:lineRule="auto"/>
        <w:ind w:left="0"/>
        <w:jc w:val="both"/>
        <w:rPr>
          <w:rFonts w:ascii="Times New Roman" w:hAnsi="Times New Roman"/>
        </w:rPr>
      </w:pPr>
    </w:p>
    <w:p w:rsidR="00B0240D" w:rsidRPr="00407D38" w:rsidRDefault="00B0240D" w:rsidP="00407D38">
      <w:pPr>
        <w:pStyle w:val="BodyTextIndent"/>
        <w:tabs>
          <w:tab w:val="left" w:pos="1620"/>
          <w:tab w:val="left" w:pos="2127"/>
          <w:tab w:val="left" w:pos="3600"/>
        </w:tabs>
        <w:spacing w:after="0" w:line="360" w:lineRule="auto"/>
        <w:ind w:left="0"/>
        <w:jc w:val="both"/>
        <w:rPr>
          <w:rFonts w:ascii="Times New Roman" w:hAnsi="Times New Roman"/>
        </w:rPr>
      </w:pPr>
    </w:p>
    <w:tbl>
      <w:tblPr>
        <w:tblW w:w="8141" w:type="dxa"/>
        <w:tblInd w:w="56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3"/>
        <w:gridCol w:w="283"/>
        <w:gridCol w:w="6895"/>
      </w:tblGrid>
      <w:tr w:rsidR="00407D38" w:rsidRPr="00407D38" w:rsidTr="00CD0DB7">
        <w:trPr>
          <w:trHeight w:val="455"/>
        </w:trPr>
        <w:tc>
          <w:tcPr>
            <w:tcW w:w="8141" w:type="dxa"/>
            <w:gridSpan w:val="3"/>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Pertemuan I</w:t>
            </w:r>
            <w:r>
              <w:rPr>
                <w:rFonts w:ascii="Times New Roman" w:hAnsi="Times New Roman"/>
                <w:color w:val="000000"/>
              </w:rPr>
              <w:t>II</w:t>
            </w:r>
          </w:p>
          <w:p w:rsidR="00407D38" w:rsidRPr="00C05D24" w:rsidRDefault="00C05D24" w:rsidP="00407D38">
            <w:pPr>
              <w:spacing w:line="360" w:lineRule="auto"/>
              <w:jc w:val="both"/>
              <w:rPr>
                <w:rFonts w:ascii="Times New Roman" w:hAnsi="Times New Roman"/>
                <w:color w:val="000000"/>
                <w:lang w:val="id-ID"/>
              </w:rPr>
            </w:pPr>
            <w:r>
              <w:rPr>
                <w:rFonts w:ascii="Times New Roman" w:hAnsi="Times New Roman"/>
                <w:color w:val="000000"/>
              </w:rPr>
              <w:t>Kamis, 9 Agustus 201</w:t>
            </w:r>
            <w:r>
              <w:rPr>
                <w:rFonts w:ascii="Times New Roman" w:hAnsi="Times New Roman"/>
                <w:color w:val="000000"/>
                <w:lang w:val="id-ID"/>
              </w:rPr>
              <w:t>3</w:t>
            </w:r>
          </w:p>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 xml:space="preserve">Jam ke </w:t>
            </w:r>
            <w:r>
              <w:rPr>
                <w:rFonts w:ascii="Times New Roman" w:hAnsi="Times New Roman"/>
                <w:color w:val="000000"/>
              </w:rPr>
              <w:t>1-2</w:t>
            </w:r>
          </w:p>
        </w:tc>
      </w:tr>
      <w:tr w:rsidR="00407D38" w:rsidRPr="00407D38" w:rsidTr="00CD0DB7">
        <w:trPr>
          <w:trHeight w:val="455"/>
        </w:trPr>
        <w:tc>
          <w:tcPr>
            <w:tcW w:w="96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Kelas</w:t>
            </w:r>
          </w:p>
        </w:tc>
        <w:tc>
          <w:tcPr>
            <w:tcW w:w="28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 xml:space="preserve"> X</w:t>
            </w:r>
            <w:r>
              <w:rPr>
                <w:rFonts w:ascii="Times New Roman" w:hAnsi="Times New Roman"/>
                <w:color w:val="000000"/>
              </w:rPr>
              <w:t>I IPA3</w:t>
            </w:r>
          </w:p>
        </w:tc>
      </w:tr>
      <w:tr w:rsidR="00407D38" w:rsidRPr="00407D38" w:rsidTr="00CD0DB7">
        <w:trPr>
          <w:trHeight w:val="455"/>
        </w:trPr>
        <w:tc>
          <w:tcPr>
            <w:tcW w:w="96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Materi Pokok</w:t>
            </w:r>
          </w:p>
        </w:tc>
        <w:tc>
          <w:tcPr>
            <w:tcW w:w="28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407D38" w:rsidRDefault="00407D38"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 </w:t>
            </w:r>
            <w:r>
              <w:rPr>
                <w:rFonts w:ascii="Times New Roman" w:hAnsi="Times New Roman"/>
                <w:color w:val="000000"/>
                <w:lang w:val="es-ES_tradnl"/>
              </w:rPr>
              <w:t>Jaringan hewan</w:t>
            </w:r>
          </w:p>
          <w:p w:rsidR="00407D38" w:rsidRPr="00407D38" w:rsidRDefault="00407D38" w:rsidP="00407D38">
            <w:pPr>
              <w:spacing w:line="360" w:lineRule="auto"/>
              <w:jc w:val="both"/>
              <w:rPr>
                <w:rFonts w:ascii="Times New Roman" w:hAnsi="Times New Roman"/>
                <w:color w:val="000000"/>
                <w:lang w:val="es-ES_tradnl"/>
              </w:rPr>
            </w:pPr>
            <w:r>
              <w:rPr>
                <w:rFonts w:ascii="Times New Roman" w:hAnsi="Times New Roman"/>
                <w:color w:val="000000"/>
                <w:lang w:val="es-ES_tradnl"/>
              </w:rPr>
              <w:t xml:space="preserve"> Jaringan ikat</w:t>
            </w:r>
          </w:p>
        </w:tc>
      </w:tr>
      <w:tr w:rsidR="00407D38" w:rsidRPr="00407D38" w:rsidTr="00CD0DB7">
        <w:trPr>
          <w:trHeight w:val="455"/>
        </w:trPr>
        <w:tc>
          <w:tcPr>
            <w:tcW w:w="96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407D38" w:rsidRPr="00407D38" w:rsidRDefault="00407D38" w:rsidP="00407D38">
            <w:pPr>
              <w:spacing w:line="360" w:lineRule="auto"/>
              <w:jc w:val="both"/>
              <w:rPr>
                <w:rFonts w:ascii="Times New Roman" w:hAnsi="Times New Roman"/>
                <w:color w:val="000000"/>
              </w:rPr>
            </w:pPr>
            <w:r>
              <w:rPr>
                <w:rFonts w:ascii="Times New Roman" w:hAnsi="Times New Roman"/>
                <w:color w:val="000000"/>
              </w:rPr>
              <w:t xml:space="preserve"> 2 x 35</w:t>
            </w:r>
            <w:r w:rsidRPr="00407D38">
              <w:rPr>
                <w:rFonts w:ascii="Times New Roman" w:hAnsi="Times New Roman"/>
                <w:color w:val="000000"/>
              </w:rPr>
              <w:t xml:space="preserve"> menit</w:t>
            </w:r>
          </w:p>
        </w:tc>
      </w:tr>
      <w:tr w:rsidR="00407D38" w:rsidRPr="00407D38" w:rsidTr="00CD0DB7">
        <w:trPr>
          <w:trHeight w:val="1655"/>
        </w:trPr>
        <w:tc>
          <w:tcPr>
            <w:tcW w:w="963" w:type="dxa"/>
            <w:tcBorders>
              <w:bottom w:val="single" w:sz="4" w:space="0" w:color="auto"/>
            </w:tcBorders>
          </w:tcPr>
          <w:p w:rsid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Sumber</w:t>
            </w:r>
          </w:p>
          <w:p w:rsidR="00407D38" w:rsidRPr="00407D38" w:rsidRDefault="00407D38" w:rsidP="00407D38">
            <w:pPr>
              <w:rPr>
                <w:rFonts w:ascii="Times New Roman" w:hAnsi="Times New Roman"/>
              </w:rPr>
            </w:pPr>
          </w:p>
          <w:p w:rsidR="00407D38" w:rsidRPr="00407D38" w:rsidRDefault="00407D38" w:rsidP="00407D38">
            <w:pPr>
              <w:rPr>
                <w:rFonts w:ascii="Times New Roman" w:hAnsi="Times New Roman"/>
              </w:rPr>
            </w:pPr>
          </w:p>
          <w:p w:rsidR="00407D38" w:rsidRPr="00407D38" w:rsidRDefault="00407D38" w:rsidP="00407D38">
            <w:pPr>
              <w:rPr>
                <w:rFonts w:ascii="Times New Roman" w:hAnsi="Times New Roman"/>
              </w:rPr>
            </w:pPr>
          </w:p>
        </w:tc>
        <w:tc>
          <w:tcPr>
            <w:tcW w:w="283" w:type="dxa"/>
            <w:tcBorders>
              <w:bottom w:val="single" w:sz="4" w:space="0" w:color="auto"/>
            </w:tcBorders>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Borders>
              <w:bottom w:val="single" w:sz="4" w:space="0" w:color="auto"/>
            </w:tcBorders>
          </w:tcPr>
          <w:p w:rsidR="00407D38" w:rsidRPr="00407D38" w:rsidRDefault="00407D38" w:rsidP="00407D38">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407D38" w:rsidRPr="00407D38" w:rsidRDefault="00407D38" w:rsidP="00407D38">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407D38" w:rsidRPr="00407D38" w:rsidRDefault="00407D38" w:rsidP="00407D38">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407D38" w:rsidRPr="00407D38" w:rsidRDefault="00407D38" w:rsidP="00407D38">
            <w:pPr>
              <w:spacing w:line="360" w:lineRule="auto"/>
              <w:jc w:val="both"/>
              <w:rPr>
                <w:rFonts w:ascii="Times New Roman" w:hAnsi="Times New Roman"/>
                <w:color w:val="000000"/>
                <w:lang w:val="sv-SE"/>
              </w:rPr>
            </w:pPr>
            <w:r w:rsidRPr="00407D38">
              <w:rPr>
                <w:rFonts w:ascii="Times New Roman" w:hAnsi="Times New Roman"/>
              </w:rPr>
              <w:t>/bio</w:t>
            </w:r>
          </w:p>
        </w:tc>
      </w:tr>
      <w:tr w:rsidR="00407D38" w:rsidRPr="00407D38" w:rsidTr="00CD0DB7">
        <w:trPr>
          <w:trHeight w:val="455"/>
        </w:trPr>
        <w:tc>
          <w:tcPr>
            <w:tcW w:w="8141" w:type="dxa"/>
            <w:gridSpan w:val="3"/>
            <w:tcBorders>
              <w:left w:val="nil"/>
              <w:right w:val="nil"/>
            </w:tcBorders>
          </w:tcPr>
          <w:p w:rsidR="00407D38" w:rsidRDefault="00407D38" w:rsidP="00407D38">
            <w:pPr>
              <w:spacing w:line="360" w:lineRule="auto"/>
              <w:jc w:val="both"/>
              <w:rPr>
                <w:rFonts w:ascii="Times New Roman" w:hAnsi="Times New Roman"/>
                <w:color w:val="000000"/>
              </w:rPr>
            </w:pPr>
          </w:p>
          <w:p w:rsidR="00B0240D" w:rsidRPr="00B0240D" w:rsidRDefault="00B0240D" w:rsidP="00407D38">
            <w:pPr>
              <w:spacing w:line="360" w:lineRule="auto"/>
              <w:jc w:val="both"/>
              <w:rPr>
                <w:rFonts w:ascii="Times New Roman" w:hAnsi="Times New Roman"/>
                <w:color w:val="000000"/>
              </w:rPr>
            </w:pPr>
          </w:p>
        </w:tc>
      </w:tr>
      <w:tr w:rsidR="00407D38" w:rsidRPr="00407D38" w:rsidTr="00CD0DB7">
        <w:trPr>
          <w:trHeight w:val="455"/>
        </w:trPr>
        <w:tc>
          <w:tcPr>
            <w:tcW w:w="8141" w:type="dxa"/>
            <w:gridSpan w:val="3"/>
          </w:tcPr>
          <w:p w:rsidR="00407D38" w:rsidRPr="00407D38" w:rsidRDefault="00CD0DB7" w:rsidP="00407D38">
            <w:pPr>
              <w:spacing w:line="360" w:lineRule="auto"/>
              <w:jc w:val="both"/>
              <w:rPr>
                <w:rFonts w:ascii="Times New Roman" w:hAnsi="Times New Roman"/>
                <w:color w:val="000000"/>
                <w:lang w:val="es-ES_tradnl"/>
              </w:rPr>
            </w:pPr>
            <w:r>
              <w:rPr>
                <w:rFonts w:ascii="Times New Roman" w:hAnsi="Times New Roman"/>
                <w:color w:val="000000"/>
                <w:lang w:val="es-ES_tradnl"/>
              </w:rPr>
              <w:t>Pertemuan IV</w:t>
            </w:r>
          </w:p>
          <w:p w:rsidR="00407D38" w:rsidRPr="00C05D24" w:rsidRDefault="00CD0DB7" w:rsidP="00407D38">
            <w:pPr>
              <w:spacing w:line="360" w:lineRule="auto"/>
              <w:jc w:val="both"/>
              <w:rPr>
                <w:rFonts w:ascii="Times New Roman" w:hAnsi="Times New Roman"/>
                <w:color w:val="000000"/>
                <w:lang w:val="id-ID"/>
              </w:rPr>
            </w:pPr>
            <w:r>
              <w:rPr>
                <w:rFonts w:ascii="Times New Roman" w:hAnsi="Times New Roman"/>
                <w:color w:val="000000"/>
                <w:lang w:val="es-ES_tradnl"/>
              </w:rPr>
              <w:t>Kamis, 10</w:t>
            </w:r>
            <w:r w:rsidR="00407D38" w:rsidRPr="00407D38">
              <w:rPr>
                <w:rFonts w:ascii="Times New Roman" w:hAnsi="Times New Roman"/>
                <w:color w:val="000000"/>
                <w:lang w:val="es-ES_tradnl"/>
              </w:rPr>
              <w:t xml:space="preserve"> </w:t>
            </w:r>
            <w:r w:rsidR="00C05D24">
              <w:rPr>
                <w:rFonts w:ascii="Times New Roman" w:hAnsi="Times New Roman"/>
                <w:color w:val="000000"/>
                <w:lang w:val="es-ES_tradnl"/>
              </w:rPr>
              <w:t>Agustus 201</w:t>
            </w:r>
            <w:r w:rsidR="00C05D24">
              <w:rPr>
                <w:rFonts w:ascii="Times New Roman" w:hAnsi="Times New Roman"/>
                <w:color w:val="000000"/>
                <w:lang w:val="id-ID"/>
              </w:rPr>
              <w:t>3</w:t>
            </w:r>
          </w:p>
          <w:p w:rsidR="00407D38" w:rsidRPr="00407D38" w:rsidRDefault="00407D38" w:rsidP="00CD0DB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lastRenderedPageBreak/>
              <w:t xml:space="preserve">Jam ke </w:t>
            </w:r>
            <w:r w:rsidR="00CD0DB7">
              <w:rPr>
                <w:rFonts w:ascii="Times New Roman" w:hAnsi="Times New Roman"/>
                <w:color w:val="000000"/>
                <w:lang w:val="es-ES_tradnl"/>
              </w:rPr>
              <w:t>3-4</w:t>
            </w:r>
          </w:p>
        </w:tc>
      </w:tr>
      <w:tr w:rsidR="00407D38" w:rsidRPr="00407D38" w:rsidTr="00CD0DB7">
        <w:trPr>
          <w:trHeight w:val="455"/>
        </w:trPr>
        <w:tc>
          <w:tcPr>
            <w:tcW w:w="963" w:type="dxa"/>
          </w:tcPr>
          <w:p w:rsidR="00407D38" w:rsidRPr="00407D38" w:rsidRDefault="00407D38"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lastRenderedPageBreak/>
              <w:t>Kelas</w:t>
            </w:r>
          </w:p>
        </w:tc>
        <w:tc>
          <w:tcPr>
            <w:tcW w:w="283" w:type="dxa"/>
          </w:tcPr>
          <w:p w:rsidR="00407D38" w:rsidRPr="00407D38" w:rsidRDefault="00407D38"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407D38" w:rsidRPr="00407D38" w:rsidRDefault="00407D38" w:rsidP="00CD0DB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XI </w:t>
            </w:r>
            <w:r w:rsidR="00CD0DB7">
              <w:rPr>
                <w:rFonts w:ascii="Times New Roman" w:hAnsi="Times New Roman"/>
                <w:color w:val="000000"/>
                <w:lang w:val="es-ES_tradnl"/>
              </w:rPr>
              <w:t>IPA</w:t>
            </w:r>
            <w:r w:rsidRPr="00407D38">
              <w:rPr>
                <w:rFonts w:ascii="Times New Roman" w:hAnsi="Times New Roman"/>
                <w:color w:val="000000"/>
                <w:lang w:val="es-ES_tradnl"/>
              </w:rPr>
              <w:t>2</w:t>
            </w:r>
          </w:p>
        </w:tc>
      </w:tr>
      <w:tr w:rsidR="00407D38" w:rsidRPr="00407D38" w:rsidTr="00CD0DB7">
        <w:trPr>
          <w:trHeight w:val="455"/>
        </w:trPr>
        <w:tc>
          <w:tcPr>
            <w:tcW w:w="963" w:type="dxa"/>
          </w:tcPr>
          <w:p w:rsidR="00407D38" w:rsidRPr="00407D38" w:rsidRDefault="00407D38"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Materi Pokok</w:t>
            </w:r>
          </w:p>
        </w:tc>
        <w:tc>
          <w:tcPr>
            <w:tcW w:w="283" w:type="dxa"/>
          </w:tcPr>
          <w:p w:rsidR="00407D38" w:rsidRPr="00407D38" w:rsidRDefault="00407D38" w:rsidP="00407D38">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407D38" w:rsidRDefault="00CD0DB7" w:rsidP="00407D38">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Jaringan hewan</w:t>
            </w:r>
          </w:p>
          <w:p w:rsidR="00CD0DB7" w:rsidRPr="00407D38" w:rsidRDefault="00CD0DB7" w:rsidP="00407D38">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Jaringan ikat</w:t>
            </w:r>
          </w:p>
        </w:tc>
      </w:tr>
      <w:tr w:rsidR="00407D38" w:rsidRPr="00407D38" w:rsidTr="00CD0DB7">
        <w:trPr>
          <w:trHeight w:val="455"/>
        </w:trPr>
        <w:tc>
          <w:tcPr>
            <w:tcW w:w="96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407D38" w:rsidRPr="00407D38" w:rsidRDefault="00407D38"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407D38" w:rsidRPr="00407D38" w:rsidRDefault="00CD0DB7" w:rsidP="00407D38">
            <w:pPr>
              <w:spacing w:line="360" w:lineRule="auto"/>
              <w:jc w:val="both"/>
              <w:rPr>
                <w:rFonts w:ascii="Times New Roman" w:hAnsi="Times New Roman"/>
                <w:color w:val="000000"/>
              </w:rPr>
            </w:pPr>
            <w:r>
              <w:rPr>
                <w:rFonts w:ascii="Times New Roman" w:hAnsi="Times New Roman"/>
                <w:color w:val="000000"/>
              </w:rPr>
              <w:t xml:space="preserve"> 3 x 35</w:t>
            </w:r>
            <w:r w:rsidR="00407D38" w:rsidRPr="00407D38">
              <w:rPr>
                <w:rFonts w:ascii="Times New Roman" w:hAnsi="Times New Roman"/>
                <w:color w:val="000000"/>
              </w:rPr>
              <w:t xml:space="preserve"> menit</w:t>
            </w:r>
          </w:p>
        </w:tc>
      </w:tr>
      <w:tr w:rsidR="00CD0DB7" w:rsidRPr="00407D38" w:rsidTr="00CD0DB7">
        <w:trPr>
          <w:trHeight w:val="455"/>
        </w:trPr>
        <w:tc>
          <w:tcPr>
            <w:tcW w:w="963" w:type="dxa"/>
          </w:tcPr>
          <w:p w:rsidR="00CD0DB7" w:rsidRPr="00407D38" w:rsidRDefault="00CD0DB7" w:rsidP="00407D38">
            <w:pPr>
              <w:spacing w:line="360" w:lineRule="auto"/>
              <w:jc w:val="both"/>
              <w:rPr>
                <w:rFonts w:ascii="Times New Roman" w:hAnsi="Times New Roman"/>
                <w:color w:val="000000"/>
              </w:rPr>
            </w:pPr>
            <w:r w:rsidRPr="00407D38">
              <w:rPr>
                <w:rFonts w:ascii="Times New Roman" w:hAnsi="Times New Roman"/>
                <w:color w:val="000000"/>
              </w:rPr>
              <w:t>Sumber</w:t>
            </w:r>
          </w:p>
        </w:tc>
        <w:tc>
          <w:tcPr>
            <w:tcW w:w="283" w:type="dxa"/>
          </w:tcPr>
          <w:p w:rsidR="00CD0DB7" w:rsidRPr="00407D38" w:rsidRDefault="00CD0DB7" w:rsidP="00407D38">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CD0DB7" w:rsidRPr="00C75FB7" w:rsidRDefault="00CD0DB7" w:rsidP="009052F7">
            <w:pPr>
              <w:spacing w:line="360" w:lineRule="auto"/>
              <w:jc w:val="both"/>
              <w:rPr>
                <w:rFonts w:ascii="Times New Roman" w:hAnsi="Times New Roman"/>
              </w:rPr>
            </w:pPr>
            <w:r w:rsidRPr="00407D38">
              <w:rPr>
                <w:rFonts w:ascii="Times New Roman" w:hAnsi="Times New Roman"/>
              </w:rPr>
              <w:t>http://faculty.clintonce.suny.edu/faculty/michael.gregory/files/bio102</w:t>
            </w:r>
          </w:p>
        </w:tc>
      </w:tr>
    </w:tbl>
    <w:p w:rsidR="00B0240D" w:rsidRDefault="00B0240D" w:rsidP="0072333A">
      <w:pPr>
        <w:pStyle w:val="BodyTextIndent"/>
        <w:tabs>
          <w:tab w:val="left" w:pos="1620"/>
          <w:tab w:val="left" w:pos="2127"/>
          <w:tab w:val="left" w:pos="3600"/>
        </w:tabs>
        <w:spacing w:after="0" w:line="360" w:lineRule="auto"/>
        <w:ind w:left="0"/>
        <w:jc w:val="both"/>
        <w:rPr>
          <w:rFonts w:ascii="Times New Roman" w:hAnsi="Times New Roman"/>
        </w:rPr>
      </w:pPr>
    </w:p>
    <w:p w:rsidR="0072333A" w:rsidRDefault="0072333A" w:rsidP="0072333A">
      <w:pPr>
        <w:pStyle w:val="BodyTextIndent"/>
        <w:tabs>
          <w:tab w:val="left" w:pos="1620"/>
          <w:tab w:val="left" w:pos="2127"/>
          <w:tab w:val="left" w:pos="3600"/>
        </w:tabs>
        <w:spacing w:after="0" w:line="360" w:lineRule="auto"/>
        <w:ind w:left="0"/>
        <w:jc w:val="both"/>
        <w:rPr>
          <w:rFonts w:ascii="Times New Roman" w:hAnsi="Times New Roman"/>
        </w:rPr>
      </w:pPr>
    </w:p>
    <w:tbl>
      <w:tblPr>
        <w:tblW w:w="8141" w:type="dxa"/>
        <w:tblInd w:w="56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3"/>
        <w:gridCol w:w="283"/>
        <w:gridCol w:w="6895"/>
      </w:tblGrid>
      <w:tr w:rsidR="00CD0DB7" w:rsidRPr="00407D38" w:rsidTr="009052F7">
        <w:trPr>
          <w:trHeight w:val="455"/>
        </w:trPr>
        <w:tc>
          <w:tcPr>
            <w:tcW w:w="8141" w:type="dxa"/>
            <w:gridSpan w:val="3"/>
          </w:tcPr>
          <w:p w:rsidR="00CD0DB7" w:rsidRPr="00407D38" w:rsidRDefault="00CD0DB7" w:rsidP="009052F7">
            <w:pPr>
              <w:spacing w:line="360" w:lineRule="auto"/>
              <w:jc w:val="both"/>
              <w:rPr>
                <w:rFonts w:ascii="Times New Roman" w:hAnsi="Times New Roman"/>
                <w:color w:val="000000"/>
              </w:rPr>
            </w:pPr>
            <w:r>
              <w:rPr>
                <w:rFonts w:ascii="Times New Roman" w:hAnsi="Times New Roman"/>
                <w:color w:val="000000"/>
              </w:rPr>
              <w:t>Pertemuan V</w:t>
            </w:r>
          </w:p>
          <w:p w:rsidR="00CD0DB7" w:rsidRPr="00C05D24" w:rsidRDefault="00C05D24" w:rsidP="009052F7">
            <w:pPr>
              <w:spacing w:line="360" w:lineRule="auto"/>
              <w:jc w:val="both"/>
              <w:rPr>
                <w:rFonts w:ascii="Times New Roman" w:hAnsi="Times New Roman"/>
                <w:color w:val="000000"/>
                <w:lang w:val="id-ID"/>
              </w:rPr>
            </w:pPr>
            <w:r>
              <w:rPr>
                <w:rFonts w:ascii="Times New Roman" w:hAnsi="Times New Roman"/>
                <w:color w:val="000000"/>
              </w:rPr>
              <w:t>Sabtu, 11 Agustus 201</w:t>
            </w:r>
            <w:r>
              <w:rPr>
                <w:rFonts w:ascii="Times New Roman" w:hAnsi="Times New Roman"/>
                <w:color w:val="000000"/>
                <w:lang w:val="id-ID"/>
              </w:rPr>
              <w:t>3</w:t>
            </w:r>
          </w:p>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 xml:space="preserve">Jam ke </w:t>
            </w:r>
            <w:r>
              <w:rPr>
                <w:rFonts w:ascii="Times New Roman" w:hAnsi="Times New Roman"/>
                <w:color w:val="000000"/>
              </w:rPr>
              <w:t>1-2</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Kelas</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 xml:space="preserve"> X</w:t>
            </w:r>
            <w:r>
              <w:rPr>
                <w:rFonts w:ascii="Times New Roman" w:hAnsi="Times New Roman"/>
                <w:color w:val="000000"/>
              </w:rPr>
              <w:t>I IPA1</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Materi Pokok</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 </w:t>
            </w:r>
            <w:r>
              <w:rPr>
                <w:rFonts w:ascii="Times New Roman" w:hAnsi="Times New Roman"/>
                <w:color w:val="000000"/>
                <w:lang w:val="es-ES_tradnl"/>
              </w:rPr>
              <w:t>Jaringan hewan</w:t>
            </w:r>
          </w:p>
          <w:p w:rsidR="00CD0DB7" w:rsidRPr="00407D38" w:rsidRDefault="00CD0DB7" w:rsidP="00CD0DB7">
            <w:pPr>
              <w:spacing w:line="360" w:lineRule="auto"/>
              <w:jc w:val="both"/>
              <w:rPr>
                <w:rFonts w:ascii="Times New Roman" w:hAnsi="Times New Roman"/>
                <w:color w:val="000000"/>
                <w:lang w:val="es-ES_tradnl"/>
              </w:rPr>
            </w:pPr>
            <w:r>
              <w:rPr>
                <w:rFonts w:ascii="Times New Roman" w:hAnsi="Times New Roman"/>
                <w:color w:val="000000"/>
                <w:lang w:val="es-ES_tradnl"/>
              </w:rPr>
              <w:t xml:space="preserve"> Jaringan embrional dan jaringan epitel</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CD0DB7" w:rsidP="009052F7">
            <w:pPr>
              <w:spacing w:line="360" w:lineRule="auto"/>
              <w:jc w:val="both"/>
              <w:rPr>
                <w:rFonts w:ascii="Times New Roman" w:hAnsi="Times New Roman"/>
                <w:color w:val="000000"/>
              </w:rPr>
            </w:pPr>
            <w:r>
              <w:rPr>
                <w:rFonts w:ascii="Times New Roman" w:hAnsi="Times New Roman"/>
                <w:color w:val="000000"/>
              </w:rPr>
              <w:t xml:space="preserve"> 2 x 35</w:t>
            </w:r>
            <w:r w:rsidRPr="00407D38">
              <w:rPr>
                <w:rFonts w:ascii="Times New Roman" w:hAnsi="Times New Roman"/>
                <w:color w:val="000000"/>
              </w:rPr>
              <w:t xml:space="preserve"> menit</w:t>
            </w:r>
          </w:p>
        </w:tc>
      </w:tr>
      <w:tr w:rsidR="00CD0DB7" w:rsidRPr="00407D38" w:rsidTr="009052F7">
        <w:trPr>
          <w:trHeight w:val="1655"/>
        </w:trPr>
        <w:tc>
          <w:tcPr>
            <w:tcW w:w="963" w:type="dxa"/>
            <w:tcBorders>
              <w:bottom w:val="single" w:sz="4" w:space="0" w:color="auto"/>
            </w:tcBorders>
          </w:tcPr>
          <w:p w:rsidR="00CD0DB7" w:rsidRDefault="00CD0DB7" w:rsidP="009052F7">
            <w:pPr>
              <w:spacing w:line="360" w:lineRule="auto"/>
              <w:jc w:val="both"/>
              <w:rPr>
                <w:rFonts w:ascii="Times New Roman" w:hAnsi="Times New Roman"/>
                <w:color w:val="000000"/>
              </w:rPr>
            </w:pPr>
            <w:r w:rsidRPr="00407D38">
              <w:rPr>
                <w:rFonts w:ascii="Times New Roman" w:hAnsi="Times New Roman"/>
                <w:color w:val="000000"/>
              </w:rPr>
              <w:t>Sumber</w:t>
            </w:r>
          </w:p>
          <w:p w:rsidR="00CD0DB7" w:rsidRPr="00407D38" w:rsidRDefault="00CD0DB7" w:rsidP="009052F7">
            <w:pPr>
              <w:rPr>
                <w:rFonts w:ascii="Times New Roman" w:hAnsi="Times New Roman"/>
              </w:rPr>
            </w:pPr>
          </w:p>
          <w:p w:rsidR="00CD0DB7" w:rsidRPr="00407D38" w:rsidRDefault="00CD0DB7" w:rsidP="009052F7">
            <w:pPr>
              <w:rPr>
                <w:rFonts w:ascii="Times New Roman" w:hAnsi="Times New Roman"/>
              </w:rPr>
            </w:pPr>
          </w:p>
          <w:p w:rsidR="00CD0DB7" w:rsidRPr="00407D38" w:rsidRDefault="00CD0DB7" w:rsidP="009052F7">
            <w:pPr>
              <w:rPr>
                <w:rFonts w:ascii="Times New Roman" w:hAnsi="Times New Roman"/>
              </w:rPr>
            </w:pPr>
          </w:p>
        </w:tc>
        <w:tc>
          <w:tcPr>
            <w:tcW w:w="283" w:type="dxa"/>
            <w:tcBorders>
              <w:bottom w:val="single" w:sz="4" w:space="0" w:color="auto"/>
            </w:tcBorders>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Borders>
              <w:bottom w:val="single" w:sz="4" w:space="0" w:color="auto"/>
            </w:tcBorders>
          </w:tcPr>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CD0DB7" w:rsidRPr="00407D38" w:rsidRDefault="00CD0DB7" w:rsidP="009052F7">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CD0DB7" w:rsidRPr="00407D38" w:rsidRDefault="00CD0DB7" w:rsidP="009052F7">
            <w:pPr>
              <w:spacing w:line="360" w:lineRule="auto"/>
              <w:jc w:val="both"/>
              <w:rPr>
                <w:rFonts w:ascii="Times New Roman" w:hAnsi="Times New Roman"/>
                <w:color w:val="000000"/>
                <w:lang w:val="sv-SE"/>
              </w:rPr>
            </w:pPr>
            <w:r w:rsidRPr="00407D38">
              <w:rPr>
                <w:rFonts w:ascii="Times New Roman" w:hAnsi="Times New Roman"/>
              </w:rPr>
              <w:t>/bio</w:t>
            </w:r>
          </w:p>
        </w:tc>
      </w:tr>
      <w:tr w:rsidR="00CD0DB7" w:rsidRPr="00407D38" w:rsidTr="009052F7">
        <w:trPr>
          <w:trHeight w:val="455"/>
        </w:trPr>
        <w:tc>
          <w:tcPr>
            <w:tcW w:w="8141" w:type="dxa"/>
            <w:gridSpan w:val="3"/>
            <w:tcBorders>
              <w:left w:val="nil"/>
              <w:right w:val="nil"/>
            </w:tcBorders>
          </w:tcPr>
          <w:p w:rsidR="00CD0DB7" w:rsidRDefault="00CD0DB7" w:rsidP="009052F7">
            <w:pPr>
              <w:spacing w:line="360" w:lineRule="auto"/>
              <w:jc w:val="both"/>
              <w:rPr>
                <w:rFonts w:ascii="Times New Roman" w:hAnsi="Times New Roman"/>
                <w:color w:val="000000"/>
              </w:rPr>
            </w:pPr>
          </w:p>
          <w:p w:rsidR="00B0240D" w:rsidRDefault="009B5B0D" w:rsidP="009052F7">
            <w:pPr>
              <w:spacing w:line="360" w:lineRule="auto"/>
              <w:jc w:val="both"/>
              <w:rPr>
                <w:rFonts w:ascii="Times New Roman" w:hAnsi="Times New Roman"/>
                <w:color w:val="000000"/>
              </w:rPr>
            </w:pPr>
            <w:r>
              <w:rPr>
                <w:rFonts w:ascii="Times New Roman" w:hAnsi="Times New Roman"/>
                <w:noProof/>
                <w:color w:val="000000"/>
              </w:rPr>
              <w:pict>
                <v:rect id="_x0000_s1030" style="position:absolute;left:0;text-align:left;margin-left:-17.65pt;margin-top:7.15pt;width:432.75pt;height:33.75pt;z-index:251660288" fillcolor="white [3212]" stroked="f"/>
              </w:pict>
            </w:r>
          </w:p>
          <w:p w:rsidR="004A5B3E" w:rsidRPr="00C75FB7" w:rsidRDefault="009B5B0D" w:rsidP="009052F7">
            <w:pPr>
              <w:spacing w:line="360" w:lineRule="auto"/>
              <w:jc w:val="both"/>
              <w:rPr>
                <w:rFonts w:ascii="Times New Roman" w:hAnsi="Times New Roman"/>
                <w:color w:val="000000"/>
              </w:rPr>
            </w:pPr>
            <w:r>
              <w:rPr>
                <w:rFonts w:ascii="Times New Roman" w:hAnsi="Times New Roman"/>
                <w:noProof/>
                <w:color w:val="000000"/>
              </w:rPr>
              <w:pict>
                <v:rect id="_x0000_s1031" style="position:absolute;left:0;text-align:left;margin-left:-14.65pt;margin-top:-23.95pt;width:432.75pt;height:33.75pt;z-index:251661312" fillcolor="white [3212]" stroked="f"/>
              </w:pict>
            </w:r>
          </w:p>
        </w:tc>
      </w:tr>
      <w:tr w:rsidR="00CD0DB7" w:rsidRPr="00407D38" w:rsidTr="009052F7">
        <w:trPr>
          <w:trHeight w:val="455"/>
        </w:trPr>
        <w:tc>
          <w:tcPr>
            <w:tcW w:w="8141" w:type="dxa"/>
            <w:gridSpan w:val="3"/>
          </w:tcPr>
          <w:p w:rsidR="00CD0DB7" w:rsidRPr="00407D38" w:rsidRDefault="00CD0DB7" w:rsidP="009052F7">
            <w:pPr>
              <w:spacing w:line="360" w:lineRule="auto"/>
              <w:jc w:val="both"/>
              <w:rPr>
                <w:rFonts w:ascii="Times New Roman" w:hAnsi="Times New Roman"/>
                <w:color w:val="000000"/>
                <w:lang w:val="es-ES_tradnl"/>
              </w:rPr>
            </w:pPr>
            <w:r>
              <w:rPr>
                <w:rFonts w:ascii="Times New Roman" w:hAnsi="Times New Roman"/>
                <w:color w:val="000000"/>
                <w:lang w:val="es-ES_tradnl"/>
              </w:rPr>
              <w:t>Pertemuan VI</w:t>
            </w:r>
          </w:p>
          <w:p w:rsidR="00CD0DB7" w:rsidRPr="00C05D24" w:rsidRDefault="00CD0DB7" w:rsidP="009052F7">
            <w:pPr>
              <w:spacing w:line="360" w:lineRule="auto"/>
              <w:jc w:val="both"/>
              <w:rPr>
                <w:rFonts w:ascii="Times New Roman" w:hAnsi="Times New Roman"/>
                <w:color w:val="000000"/>
                <w:lang w:val="id-ID"/>
              </w:rPr>
            </w:pPr>
            <w:r>
              <w:rPr>
                <w:rFonts w:ascii="Times New Roman" w:hAnsi="Times New Roman"/>
                <w:color w:val="000000"/>
                <w:lang w:val="es-ES_tradnl"/>
              </w:rPr>
              <w:t>Kamis, 30</w:t>
            </w:r>
            <w:r w:rsidRPr="00407D38">
              <w:rPr>
                <w:rFonts w:ascii="Times New Roman" w:hAnsi="Times New Roman"/>
                <w:color w:val="000000"/>
                <w:lang w:val="es-ES_tradnl"/>
              </w:rPr>
              <w:t xml:space="preserve"> </w:t>
            </w:r>
            <w:r w:rsidR="00C05D24">
              <w:rPr>
                <w:rFonts w:ascii="Times New Roman" w:hAnsi="Times New Roman"/>
                <w:color w:val="000000"/>
                <w:lang w:val="es-ES_tradnl"/>
              </w:rPr>
              <w:t>Agustus 201</w:t>
            </w:r>
            <w:r w:rsidR="00C05D24">
              <w:rPr>
                <w:rFonts w:ascii="Times New Roman" w:hAnsi="Times New Roman"/>
                <w:color w:val="000000"/>
                <w:lang w:val="id-ID"/>
              </w:rPr>
              <w:t>3</w:t>
            </w:r>
          </w:p>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Jam ke </w:t>
            </w:r>
            <w:r>
              <w:rPr>
                <w:rFonts w:ascii="Times New Roman" w:hAnsi="Times New Roman"/>
                <w:color w:val="000000"/>
                <w:lang w:val="es-ES_tradnl"/>
              </w:rPr>
              <w:t>1-2</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Kelas</w:t>
            </w:r>
          </w:p>
        </w:tc>
        <w:tc>
          <w:tcPr>
            <w:tcW w:w="28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XI </w:t>
            </w:r>
            <w:r>
              <w:rPr>
                <w:rFonts w:ascii="Times New Roman" w:hAnsi="Times New Roman"/>
                <w:color w:val="000000"/>
                <w:lang w:val="es-ES_tradnl"/>
              </w:rPr>
              <w:t>IPA</w:t>
            </w:r>
            <w:r w:rsidRPr="00407D38">
              <w:rPr>
                <w:rFonts w:ascii="Times New Roman" w:hAnsi="Times New Roman"/>
                <w:color w:val="000000"/>
                <w:lang w:val="es-ES_tradnl"/>
              </w:rPr>
              <w:t xml:space="preserve"> 2</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Materi Pokok</w:t>
            </w:r>
          </w:p>
        </w:tc>
        <w:tc>
          <w:tcPr>
            <w:tcW w:w="28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CD0DB7" w:rsidRDefault="00CD0DB7" w:rsidP="009052F7">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Jaringan hewan</w:t>
            </w:r>
          </w:p>
          <w:p w:rsidR="00CD0DB7" w:rsidRPr="00407D38" w:rsidRDefault="00CD0DB7" w:rsidP="00CD0DB7">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Jaringan otot dan jaringan saraf</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CD0DB7" w:rsidP="009052F7">
            <w:pPr>
              <w:spacing w:line="360" w:lineRule="auto"/>
              <w:jc w:val="both"/>
              <w:rPr>
                <w:rFonts w:ascii="Times New Roman" w:hAnsi="Times New Roman"/>
                <w:color w:val="000000"/>
              </w:rPr>
            </w:pPr>
            <w:r>
              <w:rPr>
                <w:rFonts w:ascii="Times New Roman" w:hAnsi="Times New Roman"/>
                <w:color w:val="000000"/>
              </w:rPr>
              <w:t xml:space="preserve"> 2 x 45</w:t>
            </w:r>
            <w:r w:rsidRPr="00407D38">
              <w:rPr>
                <w:rFonts w:ascii="Times New Roman" w:hAnsi="Times New Roman"/>
                <w:color w:val="000000"/>
              </w:rPr>
              <w:t xml:space="preserve"> menit</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Sumber</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CD0DB7" w:rsidRPr="00407D38" w:rsidRDefault="00CD0DB7" w:rsidP="009052F7">
            <w:pPr>
              <w:spacing w:line="360" w:lineRule="auto"/>
              <w:jc w:val="both"/>
              <w:rPr>
                <w:rFonts w:ascii="Times New Roman" w:hAnsi="Times New Roman"/>
              </w:rPr>
            </w:pPr>
            <w:r w:rsidRPr="00407D38">
              <w:rPr>
                <w:rFonts w:ascii="Times New Roman" w:hAnsi="Times New Roman"/>
              </w:rPr>
              <w:lastRenderedPageBreak/>
              <w:t>http://faculty.clintonce.suny.edu/faculty/michael.gregory/files/bio102</w:t>
            </w:r>
          </w:p>
          <w:p w:rsidR="00CD0DB7" w:rsidRPr="00407D38" w:rsidRDefault="00CD0DB7" w:rsidP="009052F7">
            <w:pPr>
              <w:spacing w:line="360" w:lineRule="auto"/>
              <w:jc w:val="both"/>
              <w:rPr>
                <w:rFonts w:ascii="Times New Roman" w:hAnsi="Times New Roman"/>
                <w:color w:val="000000"/>
                <w:lang w:val="sv-SE"/>
              </w:rPr>
            </w:pPr>
            <w:r w:rsidRPr="00407D38">
              <w:rPr>
                <w:rFonts w:ascii="Times New Roman" w:hAnsi="Times New Roman"/>
              </w:rPr>
              <w:t>/bio</w:t>
            </w:r>
            <w:r w:rsidRPr="00407D38">
              <w:rPr>
                <w:rFonts w:ascii="Times New Roman" w:hAnsi="Times New Roman"/>
                <w:color w:val="000000"/>
                <w:lang w:val="sv-SE"/>
              </w:rPr>
              <w:t xml:space="preserve"> </w:t>
            </w:r>
          </w:p>
        </w:tc>
      </w:tr>
    </w:tbl>
    <w:p w:rsidR="00CD0DB7" w:rsidRDefault="00CD0DB7" w:rsidP="00B0240D">
      <w:pPr>
        <w:pStyle w:val="BodyTextIndent"/>
        <w:tabs>
          <w:tab w:val="left" w:pos="1620"/>
          <w:tab w:val="left" w:pos="2127"/>
          <w:tab w:val="left" w:pos="3600"/>
        </w:tabs>
        <w:spacing w:after="0" w:line="360" w:lineRule="auto"/>
        <w:ind w:left="0"/>
        <w:jc w:val="both"/>
        <w:rPr>
          <w:rFonts w:ascii="Times New Roman" w:hAnsi="Times New Roman"/>
        </w:rPr>
      </w:pPr>
    </w:p>
    <w:p w:rsidR="00CD0DB7" w:rsidRDefault="00CD0DB7" w:rsidP="006E0373">
      <w:pPr>
        <w:pStyle w:val="BodyTextIndent"/>
        <w:tabs>
          <w:tab w:val="left" w:pos="1620"/>
          <w:tab w:val="left" w:pos="2127"/>
          <w:tab w:val="left" w:pos="3600"/>
        </w:tabs>
        <w:spacing w:after="0" w:line="360" w:lineRule="auto"/>
        <w:ind w:left="1080"/>
        <w:jc w:val="both"/>
        <w:rPr>
          <w:rFonts w:ascii="Times New Roman" w:hAnsi="Times New Roman"/>
        </w:rPr>
      </w:pPr>
    </w:p>
    <w:tbl>
      <w:tblPr>
        <w:tblW w:w="8141" w:type="dxa"/>
        <w:tblInd w:w="56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3"/>
        <w:gridCol w:w="283"/>
        <w:gridCol w:w="6895"/>
      </w:tblGrid>
      <w:tr w:rsidR="00CD0DB7" w:rsidRPr="00407D38" w:rsidTr="009052F7">
        <w:trPr>
          <w:trHeight w:val="455"/>
        </w:trPr>
        <w:tc>
          <w:tcPr>
            <w:tcW w:w="8141" w:type="dxa"/>
            <w:gridSpan w:val="3"/>
          </w:tcPr>
          <w:p w:rsidR="00CD0DB7" w:rsidRPr="00407D38" w:rsidRDefault="00CD0DB7" w:rsidP="009052F7">
            <w:pPr>
              <w:spacing w:line="360" w:lineRule="auto"/>
              <w:jc w:val="both"/>
              <w:rPr>
                <w:rFonts w:ascii="Times New Roman" w:hAnsi="Times New Roman"/>
                <w:color w:val="000000"/>
              </w:rPr>
            </w:pPr>
            <w:r>
              <w:rPr>
                <w:rFonts w:ascii="Times New Roman" w:hAnsi="Times New Roman"/>
                <w:color w:val="000000"/>
              </w:rPr>
              <w:t>Pertemuan VII</w:t>
            </w:r>
          </w:p>
          <w:p w:rsidR="00CD0DB7" w:rsidRPr="00C05D24" w:rsidRDefault="00C05D24" w:rsidP="009052F7">
            <w:pPr>
              <w:spacing w:line="360" w:lineRule="auto"/>
              <w:jc w:val="both"/>
              <w:rPr>
                <w:rFonts w:ascii="Times New Roman" w:hAnsi="Times New Roman"/>
                <w:color w:val="000000"/>
                <w:lang w:val="id-ID"/>
              </w:rPr>
            </w:pPr>
            <w:r>
              <w:rPr>
                <w:rFonts w:ascii="Times New Roman" w:hAnsi="Times New Roman"/>
                <w:color w:val="000000"/>
              </w:rPr>
              <w:t>Jumat, 31 Agustus 201</w:t>
            </w:r>
            <w:r>
              <w:rPr>
                <w:rFonts w:ascii="Times New Roman" w:hAnsi="Times New Roman"/>
                <w:color w:val="000000"/>
                <w:lang w:val="id-ID"/>
              </w:rPr>
              <w:t>3</w:t>
            </w:r>
          </w:p>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 xml:space="preserve">Jam ke </w:t>
            </w:r>
            <w:r>
              <w:rPr>
                <w:rFonts w:ascii="Times New Roman" w:hAnsi="Times New Roman"/>
                <w:color w:val="000000"/>
              </w:rPr>
              <w:t>3-4</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Kelas</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 xml:space="preserve"> X</w:t>
            </w:r>
            <w:r>
              <w:rPr>
                <w:rFonts w:ascii="Times New Roman" w:hAnsi="Times New Roman"/>
                <w:color w:val="000000"/>
              </w:rPr>
              <w:t>I IPA3</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Materi Pokok</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 </w:t>
            </w:r>
            <w:r>
              <w:rPr>
                <w:rFonts w:ascii="Times New Roman" w:hAnsi="Times New Roman"/>
                <w:color w:val="000000"/>
                <w:lang w:val="es-ES_tradnl"/>
              </w:rPr>
              <w:t>Jaringan hewan</w:t>
            </w:r>
          </w:p>
          <w:p w:rsidR="00CD0DB7" w:rsidRPr="00407D38" w:rsidRDefault="00CD0DB7" w:rsidP="00CD0DB7">
            <w:pPr>
              <w:spacing w:line="360" w:lineRule="auto"/>
              <w:jc w:val="both"/>
              <w:rPr>
                <w:rFonts w:ascii="Times New Roman" w:hAnsi="Times New Roman"/>
                <w:color w:val="000000"/>
                <w:lang w:val="es-ES_tradnl"/>
              </w:rPr>
            </w:pPr>
            <w:r>
              <w:rPr>
                <w:rFonts w:ascii="Times New Roman" w:hAnsi="Times New Roman"/>
                <w:color w:val="000000"/>
                <w:lang w:val="es-ES_tradnl"/>
              </w:rPr>
              <w:t xml:space="preserve"> Jaringan otot</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CD0DB7" w:rsidP="009052F7">
            <w:pPr>
              <w:spacing w:line="360" w:lineRule="auto"/>
              <w:jc w:val="both"/>
              <w:rPr>
                <w:rFonts w:ascii="Times New Roman" w:hAnsi="Times New Roman"/>
                <w:color w:val="000000"/>
              </w:rPr>
            </w:pPr>
            <w:r>
              <w:rPr>
                <w:rFonts w:ascii="Times New Roman" w:hAnsi="Times New Roman"/>
                <w:color w:val="000000"/>
              </w:rPr>
              <w:t xml:space="preserve"> 2 x 45</w:t>
            </w:r>
            <w:r w:rsidRPr="00407D38">
              <w:rPr>
                <w:rFonts w:ascii="Times New Roman" w:hAnsi="Times New Roman"/>
                <w:color w:val="000000"/>
              </w:rPr>
              <w:t xml:space="preserve"> menit</w:t>
            </w:r>
          </w:p>
        </w:tc>
      </w:tr>
      <w:tr w:rsidR="00CD0DB7" w:rsidRPr="00407D38" w:rsidTr="009052F7">
        <w:trPr>
          <w:trHeight w:val="1655"/>
        </w:trPr>
        <w:tc>
          <w:tcPr>
            <w:tcW w:w="963" w:type="dxa"/>
            <w:tcBorders>
              <w:bottom w:val="single" w:sz="4" w:space="0" w:color="auto"/>
            </w:tcBorders>
          </w:tcPr>
          <w:p w:rsidR="00CD0DB7" w:rsidRDefault="00CD0DB7" w:rsidP="009052F7">
            <w:pPr>
              <w:spacing w:line="360" w:lineRule="auto"/>
              <w:jc w:val="both"/>
              <w:rPr>
                <w:rFonts w:ascii="Times New Roman" w:hAnsi="Times New Roman"/>
                <w:color w:val="000000"/>
              </w:rPr>
            </w:pPr>
            <w:r w:rsidRPr="00407D38">
              <w:rPr>
                <w:rFonts w:ascii="Times New Roman" w:hAnsi="Times New Roman"/>
                <w:color w:val="000000"/>
              </w:rPr>
              <w:t>Sumber</w:t>
            </w:r>
          </w:p>
          <w:p w:rsidR="00CD0DB7" w:rsidRPr="00407D38" w:rsidRDefault="00CD0DB7" w:rsidP="009052F7">
            <w:pPr>
              <w:rPr>
                <w:rFonts w:ascii="Times New Roman" w:hAnsi="Times New Roman"/>
              </w:rPr>
            </w:pPr>
          </w:p>
          <w:p w:rsidR="00CD0DB7" w:rsidRPr="00407D38" w:rsidRDefault="00CD0DB7" w:rsidP="009052F7">
            <w:pPr>
              <w:rPr>
                <w:rFonts w:ascii="Times New Roman" w:hAnsi="Times New Roman"/>
              </w:rPr>
            </w:pPr>
          </w:p>
          <w:p w:rsidR="00CD0DB7" w:rsidRPr="00407D38" w:rsidRDefault="00CD0DB7" w:rsidP="009052F7">
            <w:pPr>
              <w:rPr>
                <w:rFonts w:ascii="Times New Roman" w:hAnsi="Times New Roman"/>
              </w:rPr>
            </w:pPr>
          </w:p>
        </w:tc>
        <w:tc>
          <w:tcPr>
            <w:tcW w:w="283" w:type="dxa"/>
            <w:tcBorders>
              <w:bottom w:val="single" w:sz="4" w:space="0" w:color="auto"/>
            </w:tcBorders>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Borders>
              <w:bottom w:val="single" w:sz="4" w:space="0" w:color="auto"/>
            </w:tcBorders>
          </w:tcPr>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CD0DB7" w:rsidRPr="00407D38" w:rsidRDefault="00CD0DB7" w:rsidP="009052F7">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CD0DB7" w:rsidRPr="00407D38" w:rsidRDefault="00CD0DB7" w:rsidP="009052F7">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CD0DB7" w:rsidRPr="00407D38" w:rsidRDefault="00CD0DB7" w:rsidP="009052F7">
            <w:pPr>
              <w:spacing w:line="360" w:lineRule="auto"/>
              <w:jc w:val="both"/>
              <w:rPr>
                <w:rFonts w:ascii="Times New Roman" w:hAnsi="Times New Roman"/>
                <w:color w:val="000000"/>
                <w:lang w:val="sv-SE"/>
              </w:rPr>
            </w:pPr>
            <w:r w:rsidRPr="00407D38">
              <w:rPr>
                <w:rFonts w:ascii="Times New Roman" w:hAnsi="Times New Roman"/>
              </w:rPr>
              <w:t>/bio</w:t>
            </w:r>
          </w:p>
        </w:tc>
      </w:tr>
      <w:tr w:rsidR="00CD0DB7" w:rsidRPr="00407D38" w:rsidTr="009052F7">
        <w:trPr>
          <w:trHeight w:val="455"/>
        </w:trPr>
        <w:tc>
          <w:tcPr>
            <w:tcW w:w="8141" w:type="dxa"/>
            <w:gridSpan w:val="3"/>
            <w:tcBorders>
              <w:left w:val="nil"/>
              <w:right w:val="nil"/>
            </w:tcBorders>
          </w:tcPr>
          <w:p w:rsidR="00CD0DB7" w:rsidRDefault="00CD0DB7" w:rsidP="009052F7">
            <w:pPr>
              <w:spacing w:line="360" w:lineRule="auto"/>
              <w:jc w:val="both"/>
              <w:rPr>
                <w:rFonts w:ascii="Times New Roman" w:hAnsi="Times New Roman"/>
                <w:color w:val="000000"/>
              </w:rPr>
            </w:pPr>
          </w:p>
          <w:p w:rsidR="00B0240D" w:rsidRPr="00B0240D" w:rsidRDefault="00B0240D" w:rsidP="009052F7">
            <w:pPr>
              <w:spacing w:line="360" w:lineRule="auto"/>
              <w:jc w:val="both"/>
              <w:rPr>
                <w:rFonts w:ascii="Times New Roman" w:hAnsi="Times New Roman"/>
                <w:color w:val="000000"/>
              </w:rPr>
            </w:pPr>
          </w:p>
        </w:tc>
      </w:tr>
      <w:tr w:rsidR="00CD0DB7" w:rsidRPr="00407D38" w:rsidTr="009052F7">
        <w:trPr>
          <w:trHeight w:val="455"/>
        </w:trPr>
        <w:tc>
          <w:tcPr>
            <w:tcW w:w="8141" w:type="dxa"/>
            <w:gridSpan w:val="3"/>
          </w:tcPr>
          <w:p w:rsidR="00CD0DB7" w:rsidRDefault="00CD0DB7" w:rsidP="009052F7">
            <w:pPr>
              <w:spacing w:line="360" w:lineRule="auto"/>
              <w:jc w:val="both"/>
              <w:rPr>
                <w:rFonts w:ascii="Times New Roman" w:hAnsi="Times New Roman"/>
                <w:color w:val="000000"/>
                <w:lang w:val="es-ES_tradnl"/>
              </w:rPr>
            </w:pPr>
            <w:r>
              <w:rPr>
                <w:rFonts w:ascii="Times New Roman" w:hAnsi="Times New Roman"/>
                <w:color w:val="000000"/>
                <w:lang w:val="es-ES_tradnl"/>
              </w:rPr>
              <w:t>Pertemuan VI</w:t>
            </w:r>
            <w:r w:rsidR="00610A42">
              <w:rPr>
                <w:rFonts w:ascii="Times New Roman" w:hAnsi="Times New Roman"/>
                <w:color w:val="000000"/>
                <w:lang w:val="es-ES_tradnl"/>
              </w:rPr>
              <w:t>II</w:t>
            </w:r>
          </w:p>
          <w:p w:rsidR="00610A42" w:rsidRPr="00C05D24" w:rsidRDefault="00544DDC" w:rsidP="009052F7">
            <w:pPr>
              <w:spacing w:line="360" w:lineRule="auto"/>
              <w:jc w:val="both"/>
              <w:rPr>
                <w:rFonts w:ascii="Times New Roman" w:hAnsi="Times New Roman"/>
                <w:color w:val="000000"/>
                <w:lang w:val="id-ID"/>
              </w:rPr>
            </w:pPr>
            <w:r>
              <w:rPr>
                <w:rFonts w:ascii="Times New Roman" w:hAnsi="Times New Roman"/>
                <w:color w:val="000000"/>
                <w:lang w:val="es-ES_tradnl"/>
              </w:rPr>
              <w:t>Kamis, 13</w:t>
            </w:r>
            <w:r w:rsidR="00C05D24">
              <w:rPr>
                <w:rFonts w:ascii="Times New Roman" w:hAnsi="Times New Roman"/>
                <w:color w:val="000000"/>
                <w:lang w:val="es-ES_tradnl"/>
              </w:rPr>
              <w:t xml:space="preserve"> September 201</w:t>
            </w:r>
            <w:r w:rsidR="00C05D24">
              <w:rPr>
                <w:rFonts w:ascii="Times New Roman" w:hAnsi="Times New Roman"/>
                <w:color w:val="000000"/>
                <w:lang w:val="id-ID"/>
              </w:rPr>
              <w:t>3</w:t>
            </w:r>
          </w:p>
          <w:p w:rsidR="00CD0DB7" w:rsidRPr="00407D38" w:rsidRDefault="00610A42" w:rsidP="009052F7">
            <w:pPr>
              <w:spacing w:line="360" w:lineRule="auto"/>
              <w:jc w:val="both"/>
              <w:rPr>
                <w:rFonts w:ascii="Times New Roman" w:hAnsi="Times New Roman"/>
                <w:color w:val="000000"/>
                <w:lang w:val="es-ES_tradnl"/>
              </w:rPr>
            </w:pPr>
            <w:r>
              <w:rPr>
                <w:rFonts w:ascii="Times New Roman" w:hAnsi="Times New Roman"/>
                <w:color w:val="000000"/>
                <w:lang w:val="es-ES_tradnl"/>
              </w:rPr>
              <w:t>Jam ke 1-2</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Kelas</w:t>
            </w:r>
          </w:p>
        </w:tc>
        <w:tc>
          <w:tcPr>
            <w:tcW w:w="28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CD0DB7" w:rsidRPr="00407D38" w:rsidRDefault="00610A42" w:rsidP="009052F7">
            <w:pPr>
              <w:spacing w:line="360" w:lineRule="auto"/>
              <w:jc w:val="both"/>
              <w:rPr>
                <w:rFonts w:ascii="Times New Roman" w:hAnsi="Times New Roman"/>
                <w:color w:val="000000"/>
                <w:lang w:val="es-ES_tradnl"/>
              </w:rPr>
            </w:pPr>
            <w:r>
              <w:rPr>
                <w:rFonts w:ascii="Times New Roman" w:hAnsi="Times New Roman"/>
                <w:color w:val="000000"/>
                <w:lang w:val="es-ES_tradnl"/>
              </w:rPr>
              <w:t>XI IPA2</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Materi Pokok</w:t>
            </w:r>
          </w:p>
        </w:tc>
        <w:tc>
          <w:tcPr>
            <w:tcW w:w="283" w:type="dxa"/>
          </w:tcPr>
          <w:p w:rsidR="00CD0DB7" w:rsidRPr="00407D38" w:rsidRDefault="00CD0DB7" w:rsidP="009052F7">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CD0DB7" w:rsidRDefault="00610A42" w:rsidP="009052F7">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Jaringan hewan</w:t>
            </w:r>
          </w:p>
          <w:p w:rsidR="00610A42" w:rsidRPr="00407D38" w:rsidRDefault="00610A42" w:rsidP="009052F7">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Organ dan sistema organ</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CD0DB7" w:rsidRPr="00407D38" w:rsidRDefault="00610A42" w:rsidP="009052F7">
            <w:pPr>
              <w:spacing w:line="360" w:lineRule="auto"/>
              <w:jc w:val="both"/>
              <w:rPr>
                <w:rFonts w:ascii="Times New Roman" w:hAnsi="Times New Roman"/>
                <w:color w:val="000000"/>
              </w:rPr>
            </w:pPr>
            <w:r>
              <w:rPr>
                <w:rFonts w:ascii="Times New Roman" w:hAnsi="Times New Roman"/>
                <w:color w:val="000000"/>
              </w:rPr>
              <w:t>2 x 45 menit</w:t>
            </w:r>
          </w:p>
        </w:tc>
      </w:tr>
      <w:tr w:rsidR="00CD0DB7" w:rsidRPr="00407D38" w:rsidTr="009052F7">
        <w:trPr>
          <w:trHeight w:val="455"/>
        </w:trPr>
        <w:tc>
          <w:tcPr>
            <w:tcW w:w="96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Sumber</w:t>
            </w:r>
          </w:p>
        </w:tc>
        <w:tc>
          <w:tcPr>
            <w:tcW w:w="283" w:type="dxa"/>
          </w:tcPr>
          <w:p w:rsidR="00CD0DB7" w:rsidRPr="00407D38" w:rsidRDefault="00CD0DB7" w:rsidP="009052F7">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610A42" w:rsidRPr="00407D38" w:rsidRDefault="00610A42" w:rsidP="00610A42">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610A42" w:rsidRPr="00407D38" w:rsidRDefault="00610A42" w:rsidP="00610A42">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610A42" w:rsidRPr="00407D38" w:rsidRDefault="00610A42" w:rsidP="00610A42">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CD0DB7" w:rsidRPr="00407D38" w:rsidRDefault="00610A42" w:rsidP="00610A42">
            <w:pPr>
              <w:spacing w:line="360" w:lineRule="auto"/>
              <w:jc w:val="both"/>
              <w:rPr>
                <w:rFonts w:ascii="Times New Roman" w:hAnsi="Times New Roman"/>
                <w:color w:val="000000"/>
                <w:lang w:val="sv-SE"/>
              </w:rPr>
            </w:pPr>
            <w:r w:rsidRPr="00407D38">
              <w:rPr>
                <w:rFonts w:ascii="Times New Roman" w:hAnsi="Times New Roman"/>
              </w:rPr>
              <w:t>/bio</w:t>
            </w:r>
          </w:p>
        </w:tc>
      </w:tr>
    </w:tbl>
    <w:p w:rsidR="00CD0DB7" w:rsidRDefault="00CD0DB7" w:rsidP="006E0373">
      <w:pPr>
        <w:pStyle w:val="BodyTextIndent"/>
        <w:tabs>
          <w:tab w:val="left" w:pos="1620"/>
          <w:tab w:val="left" w:pos="2127"/>
          <w:tab w:val="left" w:pos="3600"/>
        </w:tabs>
        <w:spacing w:after="0" w:line="360" w:lineRule="auto"/>
        <w:ind w:left="1080"/>
        <w:jc w:val="both"/>
        <w:rPr>
          <w:rFonts w:ascii="Times New Roman" w:hAnsi="Times New Roman"/>
        </w:rPr>
      </w:pPr>
    </w:p>
    <w:p w:rsidR="00544DDC" w:rsidRDefault="00544DDC" w:rsidP="006E0373">
      <w:pPr>
        <w:pStyle w:val="BodyTextIndent"/>
        <w:tabs>
          <w:tab w:val="left" w:pos="1620"/>
          <w:tab w:val="left" w:pos="2127"/>
          <w:tab w:val="left" w:pos="3600"/>
        </w:tabs>
        <w:spacing w:after="0" w:line="360" w:lineRule="auto"/>
        <w:ind w:left="1080"/>
        <w:jc w:val="both"/>
        <w:rPr>
          <w:rFonts w:ascii="Times New Roman" w:hAnsi="Times New Roman"/>
        </w:rPr>
      </w:pPr>
    </w:p>
    <w:tbl>
      <w:tblPr>
        <w:tblW w:w="8141" w:type="dxa"/>
        <w:tblInd w:w="56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3"/>
        <w:gridCol w:w="283"/>
        <w:gridCol w:w="6895"/>
      </w:tblGrid>
      <w:tr w:rsidR="00544DDC" w:rsidRPr="00407D38" w:rsidTr="00B14796">
        <w:trPr>
          <w:trHeight w:val="455"/>
        </w:trPr>
        <w:tc>
          <w:tcPr>
            <w:tcW w:w="8141" w:type="dxa"/>
            <w:gridSpan w:val="3"/>
          </w:tcPr>
          <w:p w:rsidR="00544DDC" w:rsidRPr="00407D38" w:rsidRDefault="00544DDC" w:rsidP="00B14796">
            <w:pPr>
              <w:spacing w:line="360" w:lineRule="auto"/>
              <w:jc w:val="both"/>
              <w:rPr>
                <w:rFonts w:ascii="Times New Roman" w:hAnsi="Times New Roman"/>
                <w:color w:val="000000"/>
              </w:rPr>
            </w:pPr>
            <w:r>
              <w:rPr>
                <w:rFonts w:ascii="Times New Roman" w:hAnsi="Times New Roman"/>
                <w:color w:val="000000"/>
              </w:rPr>
              <w:t>Pertemuan IX</w:t>
            </w:r>
          </w:p>
          <w:p w:rsidR="00544DDC" w:rsidRPr="00C05D24" w:rsidRDefault="00C05D24" w:rsidP="00B14796">
            <w:pPr>
              <w:spacing w:line="360" w:lineRule="auto"/>
              <w:jc w:val="both"/>
              <w:rPr>
                <w:rFonts w:ascii="Times New Roman" w:hAnsi="Times New Roman"/>
                <w:color w:val="000000"/>
                <w:lang w:val="id-ID"/>
              </w:rPr>
            </w:pPr>
            <w:r>
              <w:rPr>
                <w:rFonts w:ascii="Times New Roman" w:hAnsi="Times New Roman"/>
                <w:color w:val="000000"/>
              </w:rPr>
              <w:t>Jumat, 14 September 201</w:t>
            </w:r>
            <w:r>
              <w:rPr>
                <w:rFonts w:ascii="Times New Roman" w:hAnsi="Times New Roman"/>
                <w:color w:val="000000"/>
                <w:lang w:val="id-ID"/>
              </w:rPr>
              <w:t>3</w:t>
            </w:r>
          </w:p>
          <w:p w:rsidR="00544DDC" w:rsidRPr="00407D38" w:rsidRDefault="00544DDC" w:rsidP="00544DDC">
            <w:pPr>
              <w:spacing w:line="360" w:lineRule="auto"/>
              <w:jc w:val="both"/>
              <w:rPr>
                <w:rFonts w:ascii="Times New Roman" w:hAnsi="Times New Roman"/>
                <w:color w:val="000000"/>
              </w:rPr>
            </w:pPr>
            <w:r w:rsidRPr="00407D38">
              <w:rPr>
                <w:rFonts w:ascii="Times New Roman" w:hAnsi="Times New Roman"/>
                <w:color w:val="000000"/>
              </w:rPr>
              <w:t xml:space="preserve">Jam ke </w:t>
            </w:r>
            <w:r>
              <w:rPr>
                <w:rFonts w:ascii="Times New Roman" w:hAnsi="Times New Roman"/>
                <w:color w:val="000000"/>
              </w:rPr>
              <w:t>3-4</w:t>
            </w:r>
          </w:p>
        </w:tc>
      </w:tr>
      <w:tr w:rsidR="00544DDC" w:rsidRPr="00407D38" w:rsidTr="00B14796">
        <w:trPr>
          <w:trHeight w:val="455"/>
        </w:trPr>
        <w:tc>
          <w:tcPr>
            <w:tcW w:w="96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Kelas</w:t>
            </w:r>
          </w:p>
        </w:tc>
        <w:tc>
          <w:tcPr>
            <w:tcW w:w="28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 xml:space="preserve"> X</w:t>
            </w:r>
            <w:r>
              <w:rPr>
                <w:rFonts w:ascii="Times New Roman" w:hAnsi="Times New Roman"/>
                <w:color w:val="000000"/>
              </w:rPr>
              <w:t>I IPA3</w:t>
            </w:r>
          </w:p>
        </w:tc>
      </w:tr>
      <w:tr w:rsidR="00544DDC" w:rsidRPr="00407D38" w:rsidTr="00B14796">
        <w:trPr>
          <w:trHeight w:val="455"/>
        </w:trPr>
        <w:tc>
          <w:tcPr>
            <w:tcW w:w="96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lastRenderedPageBreak/>
              <w:t>Materi Pokok</w:t>
            </w:r>
          </w:p>
        </w:tc>
        <w:tc>
          <w:tcPr>
            <w:tcW w:w="28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544DDC" w:rsidRDefault="00544DDC" w:rsidP="00B14796">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 xml:space="preserve"> </w:t>
            </w:r>
            <w:r>
              <w:rPr>
                <w:rFonts w:ascii="Times New Roman" w:hAnsi="Times New Roman"/>
                <w:color w:val="000000"/>
                <w:lang w:val="es-ES_tradnl"/>
              </w:rPr>
              <w:t>Jaringan hewan</w:t>
            </w:r>
          </w:p>
          <w:p w:rsidR="00544DDC" w:rsidRPr="00407D38" w:rsidRDefault="00544DDC" w:rsidP="00544DDC">
            <w:pPr>
              <w:spacing w:line="360" w:lineRule="auto"/>
              <w:jc w:val="both"/>
              <w:rPr>
                <w:rFonts w:ascii="Times New Roman" w:hAnsi="Times New Roman"/>
                <w:color w:val="000000"/>
                <w:lang w:val="es-ES_tradnl"/>
              </w:rPr>
            </w:pPr>
            <w:r>
              <w:rPr>
                <w:rFonts w:ascii="Times New Roman" w:hAnsi="Times New Roman"/>
                <w:color w:val="000000"/>
                <w:lang w:val="es-ES_tradnl"/>
              </w:rPr>
              <w:t xml:space="preserve"> Jaringan saraf, organ,dan sistema organ</w:t>
            </w:r>
          </w:p>
        </w:tc>
      </w:tr>
      <w:tr w:rsidR="00544DDC" w:rsidRPr="00407D38" w:rsidTr="00B14796">
        <w:trPr>
          <w:trHeight w:val="455"/>
        </w:trPr>
        <w:tc>
          <w:tcPr>
            <w:tcW w:w="96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544DDC" w:rsidRPr="00407D38" w:rsidRDefault="00544DDC" w:rsidP="00B14796">
            <w:pPr>
              <w:spacing w:line="360" w:lineRule="auto"/>
              <w:jc w:val="both"/>
              <w:rPr>
                <w:rFonts w:ascii="Times New Roman" w:hAnsi="Times New Roman"/>
                <w:color w:val="000000"/>
              </w:rPr>
            </w:pPr>
            <w:r>
              <w:rPr>
                <w:rFonts w:ascii="Times New Roman" w:hAnsi="Times New Roman"/>
                <w:color w:val="000000"/>
              </w:rPr>
              <w:t xml:space="preserve"> 2 x 45</w:t>
            </w:r>
            <w:r w:rsidRPr="00407D38">
              <w:rPr>
                <w:rFonts w:ascii="Times New Roman" w:hAnsi="Times New Roman"/>
                <w:color w:val="000000"/>
              </w:rPr>
              <w:t xml:space="preserve"> menit</w:t>
            </w:r>
          </w:p>
        </w:tc>
      </w:tr>
      <w:tr w:rsidR="00544DDC" w:rsidRPr="00407D38" w:rsidTr="00B14796">
        <w:trPr>
          <w:trHeight w:val="1655"/>
        </w:trPr>
        <w:tc>
          <w:tcPr>
            <w:tcW w:w="963" w:type="dxa"/>
            <w:tcBorders>
              <w:bottom w:val="single" w:sz="4" w:space="0" w:color="auto"/>
            </w:tcBorders>
          </w:tcPr>
          <w:p w:rsidR="00544DDC" w:rsidRDefault="00544DDC" w:rsidP="00B14796">
            <w:pPr>
              <w:spacing w:line="360" w:lineRule="auto"/>
              <w:jc w:val="both"/>
              <w:rPr>
                <w:rFonts w:ascii="Times New Roman" w:hAnsi="Times New Roman"/>
                <w:color w:val="000000"/>
              </w:rPr>
            </w:pPr>
            <w:r w:rsidRPr="00407D38">
              <w:rPr>
                <w:rFonts w:ascii="Times New Roman" w:hAnsi="Times New Roman"/>
                <w:color w:val="000000"/>
              </w:rPr>
              <w:t>Sumber</w:t>
            </w:r>
          </w:p>
          <w:p w:rsidR="00544DDC" w:rsidRPr="00407D38" w:rsidRDefault="00544DDC" w:rsidP="00B14796">
            <w:pPr>
              <w:rPr>
                <w:rFonts w:ascii="Times New Roman" w:hAnsi="Times New Roman"/>
              </w:rPr>
            </w:pPr>
          </w:p>
          <w:p w:rsidR="00544DDC" w:rsidRPr="00407D38" w:rsidRDefault="00544DDC" w:rsidP="00B14796">
            <w:pPr>
              <w:rPr>
                <w:rFonts w:ascii="Times New Roman" w:hAnsi="Times New Roman"/>
              </w:rPr>
            </w:pPr>
          </w:p>
          <w:p w:rsidR="00544DDC" w:rsidRPr="00407D38" w:rsidRDefault="00544DDC" w:rsidP="00B14796">
            <w:pPr>
              <w:rPr>
                <w:rFonts w:ascii="Times New Roman" w:hAnsi="Times New Roman"/>
              </w:rPr>
            </w:pPr>
          </w:p>
        </w:tc>
        <w:tc>
          <w:tcPr>
            <w:tcW w:w="283" w:type="dxa"/>
            <w:tcBorders>
              <w:bottom w:val="single" w:sz="4" w:space="0" w:color="auto"/>
            </w:tcBorders>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Borders>
              <w:bottom w:val="single" w:sz="4" w:space="0" w:color="auto"/>
            </w:tcBorders>
          </w:tcPr>
          <w:p w:rsidR="00544DDC" w:rsidRPr="00407D38" w:rsidRDefault="00544DDC" w:rsidP="00B14796">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544DDC" w:rsidRPr="00407D38" w:rsidRDefault="00544DDC" w:rsidP="00B14796">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544DDC" w:rsidRPr="00407D38" w:rsidRDefault="00544DDC" w:rsidP="00B14796">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544DDC" w:rsidRPr="00407D38" w:rsidRDefault="00544DDC" w:rsidP="00B14796">
            <w:pPr>
              <w:spacing w:line="360" w:lineRule="auto"/>
              <w:jc w:val="both"/>
              <w:rPr>
                <w:rFonts w:ascii="Times New Roman" w:hAnsi="Times New Roman"/>
                <w:color w:val="000000"/>
                <w:lang w:val="sv-SE"/>
              </w:rPr>
            </w:pPr>
            <w:r w:rsidRPr="00407D38">
              <w:rPr>
                <w:rFonts w:ascii="Times New Roman" w:hAnsi="Times New Roman"/>
              </w:rPr>
              <w:t>/bio</w:t>
            </w:r>
          </w:p>
        </w:tc>
      </w:tr>
      <w:tr w:rsidR="00544DDC" w:rsidRPr="00407D38" w:rsidTr="00B14796">
        <w:trPr>
          <w:trHeight w:val="455"/>
        </w:trPr>
        <w:tc>
          <w:tcPr>
            <w:tcW w:w="8141" w:type="dxa"/>
            <w:gridSpan w:val="3"/>
            <w:tcBorders>
              <w:left w:val="nil"/>
              <w:right w:val="nil"/>
            </w:tcBorders>
          </w:tcPr>
          <w:p w:rsidR="00544DDC" w:rsidRDefault="00544DDC" w:rsidP="00B14796">
            <w:pPr>
              <w:spacing w:line="360" w:lineRule="auto"/>
              <w:jc w:val="both"/>
              <w:rPr>
                <w:rFonts w:ascii="Times New Roman" w:hAnsi="Times New Roman"/>
                <w:color w:val="000000"/>
              </w:rPr>
            </w:pPr>
          </w:p>
          <w:p w:rsidR="00544DDC" w:rsidRPr="00B0240D" w:rsidRDefault="00544DDC" w:rsidP="00B14796">
            <w:pPr>
              <w:spacing w:line="360" w:lineRule="auto"/>
              <w:jc w:val="both"/>
              <w:rPr>
                <w:rFonts w:ascii="Times New Roman" w:hAnsi="Times New Roman"/>
                <w:color w:val="000000"/>
              </w:rPr>
            </w:pPr>
          </w:p>
        </w:tc>
      </w:tr>
      <w:tr w:rsidR="00544DDC" w:rsidRPr="00407D38" w:rsidTr="00B14796">
        <w:trPr>
          <w:trHeight w:val="455"/>
        </w:trPr>
        <w:tc>
          <w:tcPr>
            <w:tcW w:w="8141" w:type="dxa"/>
            <w:gridSpan w:val="3"/>
          </w:tcPr>
          <w:p w:rsidR="00544DDC" w:rsidRDefault="00544DDC" w:rsidP="00B14796">
            <w:pPr>
              <w:spacing w:line="360" w:lineRule="auto"/>
              <w:jc w:val="both"/>
              <w:rPr>
                <w:rFonts w:ascii="Times New Roman" w:hAnsi="Times New Roman"/>
                <w:color w:val="000000"/>
                <w:lang w:val="es-ES_tradnl"/>
              </w:rPr>
            </w:pPr>
            <w:r>
              <w:rPr>
                <w:rFonts w:ascii="Times New Roman" w:hAnsi="Times New Roman"/>
                <w:color w:val="000000"/>
                <w:lang w:val="es-ES_tradnl"/>
              </w:rPr>
              <w:t>Pertemuan X</w:t>
            </w:r>
          </w:p>
          <w:p w:rsidR="00544DDC" w:rsidRPr="00C05D24" w:rsidRDefault="00C05D24" w:rsidP="00B14796">
            <w:pPr>
              <w:spacing w:line="360" w:lineRule="auto"/>
              <w:jc w:val="both"/>
              <w:rPr>
                <w:rFonts w:ascii="Times New Roman" w:hAnsi="Times New Roman"/>
                <w:color w:val="000000"/>
                <w:lang w:val="id-ID"/>
              </w:rPr>
            </w:pPr>
            <w:r>
              <w:rPr>
                <w:rFonts w:ascii="Times New Roman" w:hAnsi="Times New Roman"/>
                <w:color w:val="000000"/>
                <w:lang w:val="es-ES_tradnl"/>
              </w:rPr>
              <w:t>Kamis, 15 September 20</w:t>
            </w:r>
            <w:r>
              <w:rPr>
                <w:rFonts w:ascii="Times New Roman" w:hAnsi="Times New Roman"/>
                <w:color w:val="000000"/>
                <w:lang w:val="id-ID"/>
              </w:rPr>
              <w:t>13</w:t>
            </w:r>
          </w:p>
          <w:p w:rsidR="00544DDC" w:rsidRPr="00407D38" w:rsidRDefault="00544DDC" w:rsidP="00B14796">
            <w:pPr>
              <w:spacing w:line="360" w:lineRule="auto"/>
              <w:jc w:val="both"/>
              <w:rPr>
                <w:rFonts w:ascii="Times New Roman" w:hAnsi="Times New Roman"/>
                <w:color w:val="000000"/>
                <w:lang w:val="es-ES_tradnl"/>
              </w:rPr>
            </w:pPr>
            <w:r>
              <w:rPr>
                <w:rFonts w:ascii="Times New Roman" w:hAnsi="Times New Roman"/>
                <w:color w:val="000000"/>
                <w:lang w:val="es-ES_tradnl"/>
              </w:rPr>
              <w:t>Jam ke 1-2</w:t>
            </w:r>
          </w:p>
        </w:tc>
      </w:tr>
      <w:tr w:rsidR="00544DDC" w:rsidRPr="00407D38" w:rsidTr="00B14796">
        <w:trPr>
          <w:trHeight w:val="455"/>
        </w:trPr>
        <w:tc>
          <w:tcPr>
            <w:tcW w:w="963" w:type="dxa"/>
          </w:tcPr>
          <w:p w:rsidR="00544DDC" w:rsidRPr="00407D38" w:rsidRDefault="00544DDC" w:rsidP="00B14796">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Kelas</w:t>
            </w:r>
          </w:p>
        </w:tc>
        <w:tc>
          <w:tcPr>
            <w:tcW w:w="283" w:type="dxa"/>
          </w:tcPr>
          <w:p w:rsidR="00544DDC" w:rsidRPr="00407D38" w:rsidRDefault="00544DDC" w:rsidP="00B14796">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544DDC" w:rsidRPr="00407D38" w:rsidRDefault="00544DDC" w:rsidP="00B14796">
            <w:pPr>
              <w:spacing w:line="360" w:lineRule="auto"/>
              <w:jc w:val="both"/>
              <w:rPr>
                <w:rFonts w:ascii="Times New Roman" w:hAnsi="Times New Roman"/>
                <w:color w:val="000000"/>
                <w:lang w:val="es-ES_tradnl"/>
              </w:rPr>
            </w:pPr>
            <w:r>
              <w:rPr>
                <w:rFonts w:ascii="Times New Roman" w:hAnsi="Times New Roman"/>
                <w:color w:val="000000"/>
                <w:lang w:val="es-ES_tradnl"/>
              </w:rPr>
              <w:t>XI IPA1</w:t>
            </w:r>
          </w:p>
        </w:tc>
      </w:tr>
      <w:tr w:rsidR="00544DDC" w:rsidRPr="00407D38" w:rsidTr="00B14796">
        <w:trPr>
          <w:trHeight w:val="455"/>
        </w:trPr>
        <w:tc>
          <w:tcPr>
            <w:tcW w:w="963" w:type="dxa"/>
          </w:tcPr>
          <w:p w:rsidR="00544DDC" w:rsidRPr="00407D38" w:rsidRDefault="00544DDC" w:rsidP="00B14796">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Materi Pokok</w:t>
            </w:r>
          </w:p>
        </w:tc>
        <w:tc>
          <w:tcPr>
            <w:tcW w:w="283" w:type="dxa"/>
          </w:tcPr>
          <w:p w:rsidR="00544DDC" w:rsidRPr="00407D38" w:rsidRDefault="00544DDC" w:rsidP="00B14796">
            <w:pPr>
              <w:spacing w:line="360" w:lineRule="auto"/>
              <w:jc w:val="both"/>
              <w:rPr>
                <w:rFonts w:ascii="Times New Roman" w:hAnsi="Times New Roman"/>
                <w:color w:val="000000"/>
                <w:lang w:val="es-ES_tradnl"/>
              </w:rPr>
            </w:pPr>
            <w:r w:rsidRPr="00407D38">
              <w:rPr>
                <w:rFonts w:ascii="Times New Roman" w:hAnsi="Times New Roman"/>
                <w:color w:val="000000"/>
                <w:lang w:val="es-ES_tradnl"/>
              </w:rPr>
              <w:t>:</w:t>
            </w:r>
          </w:p>
        </w:tc>
        <w:tc>
          <w:tcPr>
            <w:tcW w:w="6895" w:type="dxa"/>
          </w:tcPr>
          <w:p w:rsidR="00544DDC" w:rsidRDefault="00544DDC" w:rsidP="00B14796">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Jaringan hewan</w:t>
            </w:r>
          </w:p>
          <w:p w:rsidR="00544DDC" w:rsidRPr="00407D38" w:rsidRDefault="00544DDC" w:rsidP="00B14796">
            <w:pPr>
              <w:tabs>
                <w:tab w:val="num" w:pos="3240"/>
              </w:tabs>
              <w:spacing w:line="360" w:lineRule="auto"/>
              <w:jc w:val="both"/>
              <w:rPr>
                <w:rFonts w:ascii="Times New Roman" w:hAnsi="Times New Roman"/>
                <w:color w:val="000000"/>
                <w:lang w:val="es-ES_tradnl"/>
              </w:rPr>
            </w:pPr>
            <w:r>
              <w:rPr>
                <w:rFonts w:ascii="Times New Roman" w:hAnsi="Times New Roman"/>
                <w:color w:val="000000"/>
                <w:lang w:val="es-ES_tradnl"/>
              </w:rPr>
              <w:t>Jaringan otot, jaringan saraf, organ dan sistema organ</w:t>
            </w:r>
          </w:p>
        </w:tc>
      </w:tr>
      <w:tr w:rsidR="00544DDC" w:rsidRPr="00407D38" w:rsidTr="00B14796">
        <w:trPr>
          <w:trHeight w:val="455"/>
        </w:trPr>
        <w:tc>
          <w:tcPr>
            <w:tcW w:w="96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Waktu</w:t>
            </w:r>
          </w:p>
        </w:tc>
        <w:tc>
          <w:tcPr>
            <w:tcW w:w="28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544DDC" w:rsidRPr="00407D38" w:rsidRDefault="00544DDC" w:rsidP="00B14796">
            <w:pPr>
              <w:spacing w:line="360" w:lineRule="auto"/>
              <w:jc w:val="both"/>
              <w:rPr>
                <w:rFonts w:ascii="Times New Roman" w:hAnsi="Times New Roman"/>
                <w:color w:val="000000"/>
              </w:rPr>
            </w:pPr>
            <w:r>
              <w:rPr>
                <w:rFonts w:ascii="Times New Roman" w:hAnsi="Times New Roman"/>
                <w:color w:val="000000"/>
              </w:rPr>
              <w:t>2 x 45 menit</w:t>
            </w:r>
          </w:p>
        </w:tc>
      </w:tr>
      <w:tr w:rsidR="00544DDC" w:rsidRPr="00407D38" w:rsidTr="00B14796">
        <w:trPr>
          <w:trHeight w:val="455"/>
        </w:trPr>
        <w:tc>
          <w:tcPr>
            <w:tcW w:w="96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Sumber</w:t>
            </w:r>
          </w:p>
        </w:tc>
        <w:tc>
          <w:tcPr>
            <w:tcW w:w="283" w:type="dxa"/>
          </w:tcPr>
          <w:p w:rsidR="00544DDC" w:rsidRPr="00407D38" w:rsidRDefault="00544DDC" w:rsidP="00B14796">
            <w:pPr>
              <w:spacing w:line="360" w:lineRule="auto"/>
              <w:jc w:val="both"/>
              <w:rPr>
                <w:rFonts w:ascii="Times New Roman" w:hAnsi="Times New Roman"/>
                <w:color w:val="000000"/>
              </w:rPr>
            </w:pPr>
            <w:r w:rsidRPr="00407D38">
              <w:rPr>
                <w:rFonts w:ascii="Times New Roman" w:hAnsi="Times New Roman"/>
                <w:color w:val="000000"/>
              </w:rPr>
              <w:t>:</w:t>
            </w:r>
          </w:p>
        </w:tc>
        <w:tc>
          <w:tcPr>
            <w:tcW w:w="6895" w:type="dxa"/>
          </w:tcPr>
          <w:p w:rsidR="00544DDC" w:rsidRPr="00407D38" w:rsidRDefault="00544DDC" w:rsidP="00B14796">
            <w:pPr>
              <w:spacing w:line="360" w:lineRule="auto"/>
              <w:jc w:val="both"/>
              <w:rPr>
                <w:rFonts w:ascii="Times New Roman" w:hAnsi="Times New Roman"/>
                <w:lang w:val="sv-SE"/>
              </w:rPr>
            </w:pPr>
            <w:r w:rsidRPr="00407D38">
              <w:rPr>
                <w:rFonts w:ascii="Times New Roman" w:hAnsi="Times New Roman"/>
                <w:lang w:val="sv-SE"/>
              </w:rPr>
              <w:t>Buku Biologi XI, Dyah Aryulina dkk, Esis, Bab 1</w:t>
            </w:r>
          </w:p>
          <w:p w:rsidR="00544DDC" w:rsidRPr="00407D38" w:rsidRDefault="00544DDC" w:rsidP="00B14796">
            <w:pPr>
              <w:spacing w:line="360" w:lineRule="auto"/>
              <w:jc w:val="both"/>
              <w:rPr>
                <w:rFonts w:ascii="Times New Roman" w:hAnsi="Times New Roman"/>
                <w:lang w:val="sv-SE"/>
              </w:rPr>
            </w:pPr>
            <w:r w:rsidRPr="00407D38">
              <w:rPr>
                <w:rFonts w:ascii="Times New Roman" w:hAnsi="Times New Roman"/>
                <w:lang w:val="sv-SE"/>
              </w:rPr>
              <w:t>Campbell.2004. Biology. Erlangga:Jakarta.</w:t>
            </w:r>
          </w:p>
          <w:p w:rsidR="00544DDC" w:rsidRPr="00407D38" w:rsidRDefault="00544DDC" w:rsidP="00B14796">
            <w:pPr>
              <w:spacing w:line="360" w:lineRule="auto"/>
              <w:jc w:val="both"/>
              <w:rPr>
                <w:rFonts w:ascii="Times New Roman" w:hAnsi="Times New Roman"/>
              </w:rPr>
            </w:pPr>
            <w:r w:rsidRPr="00407D38">
              <w:rPr>
                <w:rFonts w:ascii="Times New Roman" w:hAnsi="Times New Roman"/>
              </w:rPr>
              <w:t>http://faculty.clintonce.suny.edu/faculty/michael.gregory/files/bio102</w:t>
            </w:r>
          </w:p>
          <w:p w:rsidR="00544DDC" w:rsidRPr="00407D38" w:rsidRDefault="00544DDC" w:rsidP="00B14796">
            <w:pPr>
              <w:spacing w:line="360" w:lineRule="auto"/>
              <w:jc w:val="both"/>
              <w:rPr>
                <w:rFonts w:ascii="Times New Roman" w:hAnsi="Times New Roman"/>
                <w:color w:val="000000"/>
                <w:lang w:val="sv-SE"/>
              </w:rPr>
            </w:pPr>
            <w:r w:rsidRPr="00407D38">
              <w:rPr>
                <w:rFonts w:ascii="Times New Roman" w:hAnsi="Times New Roman"/>
              </w:rPr>
              <w:t>/bio</w:t>
            </w:r>
          </w:p>
        </w:tc>
      </w:tr>
    </w:tbl>
    <w:p w:rsidR="00496059" w:rsidRPr="00407D38" w:rsidRDefault="00496059" w:rsidP="0072333A">
      <w:pPr>
        <w:pStyle w:val="BodyTextIndent"/>
        <w:spacing w:after="0" w:line="360" w:lineRule="auto"/>
        <w:ind w:left="0" w:firstLine="720"/>
        <w:jc w:val="both"/>
        <w:rPr>
          <w:rFonts w:ascii="Times New Roman" w:hAnsi="Times New Roman"/>
          <w:lang w:val="id-ID"/>
        </w:rPr>
      </w:pPr>
      <w:r w:rsidRPr="00407D38">
        <w:rPr>
          <w:rFonts w:ascii="Times New Roman" w:hAnsi="Times New Roman"/>
          <w:lang w:val="id-ID"/>
        </w:rPr>
        <w:t xml:space="preserve">Adapun karena beberapa hal, misalnya karena guru sakit, </w:t>
      </w:r>
      <w:r w:rsidR="00B14796">
        <w:rPr>
          <w:rFonts w:ascii="Times New Roman" w:hAnsi="Times New Roman"/>
        </w:rPr>
        <w:t xml:space="preserve">guru sedang izin ada kepentingan tugas di luar, dan pendampingan kegiatan praktikum </w:t>
      </w:r>
      <w:r w:rsidRPr="00407D38">
        <w:rPr>
          <w:rFonts w:ascii="Times New Roman" w:hAnsi="Times New Roman"/>
          <w:lang w:val="id-ID"/>
        </w:rPr>
        <w:t>praktikan diberikan tugas dan kesempatan untuk mengajar di beberapa kelas, diantaranya :</w:t>
      </w:r>
    </w:p>
    <w:tbl>
      <w:tblPr>
        <w:tblStyle w:val="TableGrid"/>
        <w:tblW w:w="8190" w:type="dxa"/>
        <w:tblInd w:w="558" w:type="dxa"/>
        <w:tblLook w:val="04A0" w:firstRow="1" w:lastRow="0" w:firstColumn="1" w:lastColumn="0" w:noHBand="0" w:noVBand="1"/>
      </w:tblPr>
      <w:tblGrid>
        <w:gridCol w:w="1980"/>
        <w:gridCol w:w="1530"/>
        <w:gridCol w:w="1260"/>
        <w:gridCol w:w="3420"/>
      </w:tblGrid>
      <w:tr w:rsidR="00496059" w:rsidRPr="00407D38" w:rsidTr="004B5692">
        <w:tc>
          <w:tcPr>
            <w:tcW w:w="1980" w:type="dxa"/>
          </w:tcPr>
          <w:p w:rsidR="00496059" w:rsidRPr="00407D38" w:rsidRDefault="00496059" w:rsidP="004B5692">
            <w:pPr>
              <w:pStyle w:val="BodyTextIndent"/>
              <w:tabs>
                <w:tab w:val="left" w:pos="1620"/>
                <w:tab w:val="left" w:pos="2127"/>
                <w:tab w:val="left" w:pos="3600"/>
              </w:tabs>
              <w:spacing w:after="0" w:line="360" w:lineRule="auto"/>
              <w:jc w:val="center"/>
              <w:rPr>
                <w:rFonts w:ascii="Times New Roman" w:hAnsi="Times New Roman"/>
                <w:sz w:val="24"/>
                <w:szCs w:val="24"/>
                <w:lang w:val="id-ID"/>
              </w:rPr>
            </w:pPr>
            <w:r w:rsidRPr="00407D38">
              <w:rPr>
                <w:rFonts w:ascii="Times New Roman" w:hAnsi="Times New Roman"/>
                <w:sz w:val="24"/>
                <w:szCs w:val="24"/>
                <w:lang w:val="id-ID"/>
              </w:rPr>
              <w:t>Hari, Tanggal</w:t>
            </w:r>
          </w:p>
        </w:tc>
        <w:tc>
          <w:tcPr>
            <w:tcW w:w="1530" w:type="dxa"/>
          </w:tcPr>
          <w:p w:rsidR="00496059" w:rsidRPr="00407D38" w:rsidRDefault="00496059" w:rsidP="004B5692">
            <w:pPr>
              <w:pStyle w:val="BodyTextIndent"/>
              <w:tabs>
                <w:tab w:val="left" w:pos="1620"/>
                <w:tab w:val="left" w:pos="2127"/>
                <w:tab w:val="left" w:pos="3600"/>
              </w:tabs>
              <w:spacing w:after="0" w:line="360" w:lineRule="auto"/>
              <w:jc w:val="center"/>
              <w:rPr>
                <w:rFonts w:ascii="Times New Roman" w:hAnsi="Times New Roman"/>
                <w:sz w:val="24"/>
                <w:szCs w:val="24"/>
                <w:lang w:val="id-ID"/>
              </w:rPr>
            </w:pPr>
            <w:r w:rsidRPr="00407D38">
              <w:rPr>
                <w:rFonts w:ascii="Times New Roman" w:hAnsi="Times New Roman"/>
                <w:sz w:val="24"/>
                <w:szCs w:val="24"/>
                <w:lang w:val="id-ID"/>
              </w:rPr>
              <w:t>Jam</w:t>
            </w:r>
          </w:p>
        </w:tc>
        <w:tc>
          <w:tcPr>
            <w:tcW w:w="1260" w:type="dxa"/>
          </w:tcPr>
          <w:p w:rsidR="00496059" w:rsidRPr="00407D38" w:rsidRDefault="00496059" w:rsidP="004B5692">
            <w:pPr>
              <w:pStyle w:val="BodyTextIndent"/>
              <w:tabs>
                <w:tab w:val="left" w:pos="1620"/>
                <w:tab w:val="left" w:pos="2127"/>
                <w:tab w:val="left" w:pos="3600"/>
              </w:tabs>
              <w:spacing w:after="0" w:line="360" w:lineRule="auto"/>
              <w:jc w:val="center"/>
              <w:rPr>
                <w:rFonts w:ascii="Times New Roman" w:hAnsi="Times New Roman"/>
                <w:sz w:val="24"/>
                <w:szCs w:val="24"/>
                <w:lang w:val="id-ID"/>
              </w:rPr>
            </w:pPr>
            <w:r w:rsidRPr="00407D38">
              <w:rPr>
                <w:rFonts w:ascii="Times New Roman" w:hAnsi="Times New Roman"/>
                <w:sz w:val="24"/>
                <w:szCs w:val="24"/>
                <w:lang w:val="id-ID"/>
              </w:rPr>
              <w:t>Kelas</w:t>
            </w:r>
          </w:p>
        </w:tc>
        <w:tc>
          <w:tcPr>
            <w:tcW w:w="3420" w:type="dxa"/>
            <w:vAlign w:val="center"/>
          </w:tcPr>
          <w:p w:rsidR="00496059" w:rsidRPr="00407D38" w:rsidRDefault="00496059" w:rsidP="004B5692">
            <w:pPr>
              <w:pStyle w:val="BodyTextIndent"/>
              <w:tabs>
                <w:tab w:val="left" w:pos="1620"/>
                <w:tab w:val="left" w:pos="2127"/>
                <w:tab w:val="left" w:pos="3600"/>
              </w:tabs>
              <w:spacing w:after="0" w:line="360" w:lineRule="auto"/>
              <w:jc w:val="center"/>
              <w:rPr>
                <w:rFonts w:ascii="Times New Roman" w:hAnsi="Times New Roman"/>
                <w:sz w:val="24"/>
                <w:szCs w:val="24"/>
                <w:lang w:val="id-ID"/>
              </w:rPr>
            </w:pPr>
            <w:r w:rsidRPr="00407D38">
              <w:rPr>
                <w:rFonts w:ascii="Times New Roman" w:hAnsi="Times New Roman"/>
                <w:sz w:val="24"/>
                <w:szCs w:val="24"/>
                <w:lang w:val="id-ID"/>
              </w:rPr>
              <w:t>Materi</w:t>
            </w:r>
          </w:p>
        </w:tc>
      </w:tr>
      <w:tr w:rsidR="00496059" w:rsidRPr="00407D38" w:rsidTr="004B5692">
        <w:tc>
          <w:tcPr>
            <w:tcW w:w="1980" w:type="dxa"/>
          </w:tcPr>
          <w:p w:rsidR="00496E11" w:rsidRDefault="00FA36D8"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Senin</w:t>
            </w:r>
            <w:r>
              <w:rPr>
                <w:rFonts w:ascii="Times New Roman" w:hAnsi="Times New Roman"/>
                <w:sz w:val="24"/>
                <w:szCs w:val="24"/>
                <w:lang w:val="id-ID"/>
              </w:rPr>
              <w:t xml:space="preserve">, </w:t>
            </w:r>
          </w:p>
          <w:p w:rsidR="00496059" w:rsidRPr="00407D38" w:rsidRDefault="00FA36D8"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Pr>
                <w:rFonts w:ascii="Times New Roman" w:hAnsi="Times New Roman"/>
                <w:sz w:val="24"/>
                <w:szCs w:val="24"/>
              </w:rPr>
              <w:t xml:space="preserve">30 </w:t>
            </w:r>
            <w:r w:rsidR="00C05D24">
              <w:rPr>
                <w:rFonts w:ascii="Times New Roman" w:hAnsi="Times New Roman"/>
                <w:sz w:val="24"/>
                <w:szCs w:val="24"/>
                <w:lang w:val="id-ID"/>
              </w:rPr>
              <w:t>Juli 2013</w:t>
            </w:r>
          </w:p>
        </w:tc>
        <w:tc>
          <w:tcPr>
            <w:tcW w:w="1530" w:type="dxa"/>
          </w:tcPr>
          <w:p w:rsidR="00496059" w:rsidRPr="00FA36D8" w:rsidRDefault="00FA36D8"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10.45</w:t>
            </w:r>
            <w:r w:rsidR="008C3E4F">
              <w:rPr>
                <w:rFonts w:ascii="Times New Roman" w:hAnsi="Times New Roman"/>
                <w:sz w:val="24"/>
                <w:szCs w:val="24"/>
              </w:rPr>
              <w:t>-</w:t>
            </w:r>
            <w:r>
              <w:rPr>
                <w:rFonts w:ascii="Times New Roman" w:hAnsi="Times New Roman"/>
                <w:sz w:val="24"/>
                <w:szCs w:val="24"/>
                <w:lang w:val="id-ID"/>
              </w:rPr>
              <w:t>1</w:t>
            </w:r>
            <w:r>
              <w:rPr>
                <w:rFonts w:ascii="Times New Roman" w:hAnsi="Times New Roman"/>
                <w:sz w:val="24"/>
                <w:szCs w:val="24"/>
              </w:rPr>
              <w:t>2</w:t>
            </w:r>
            <w:r>
              <w:rPr>
                <w:rFonts w:ascii="Times New Roman" w:hAnsi="Times New Roman"/>
                <w:sz w:val="24"/>
                <w:szCs w:val="24"/>
                <w:lang w:val="id-ID"/>
              </w:rPr>
              <w:t>.</w:t>
            </w:r>
            <w:r>
              <w:rPr>
                <w:rFonts w:ascii="Times New Roman" w:hAnsi="Times New Roman"/>
                <w:sz w:val="24"/>
                <w:szCs w:val="24"/>
              </w:rPr>
              <w:t>15</w:t>
            </w:r>
          </w:p>
        </w:tc>
        <w:tc>
          <w:tcPr>
            <w:tcW w:w="1260" w:type="dxa"/>
          </w:tcPr>
          <w:p w:rsidR="00496059" w:rsidRPr="00407D38" w:rsidRDefault="00496059"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sidRPr="00407D38">
              <w:rPr>
                <w:rFonts w:ascii="Times New Roman" w:hAnsi="Times New Roman"/>
                <w:sz w:val="24"/>
                <w:szCs w:val="24"/>
                <w:lang w:val="id-ID"/>
              </w:rPr>
              <w:t>XII IPA 2</w:t>
            </w:r>
          </w:p>
        </w:tc>
        <w:tc>
          <w:tcPr>
            <w:tcW w:w="3420" w:type="dxa"/>
          </w:tcPr>
          <w:p w:rsidR="004B5692" w:rsidRPr="004B5692" w:rsidRDefault="00496E11"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lang w:val="id-ID"/>
              </w:rPr>
              <w:t>Mengulang</w:t>
            </w:r>
            <w:r>
              <w:rPr>
                <w:rFonts w:ascii="Times New Roman" w:hAnsi="Times New Roman"/>
                <w:sz w:val="24"/>
                <w:szCs w:val="24"/>
              </w:rPr>
              <w:t xml:space="preserve"> </w:t>
            </w:r>
            <w:r w:rsidR="00FA36D8">
              <w:rPr>
                <w:rFonts w:ascii="Times New Roman" w:hAnsi="Times New Roman"/>
                <w:sz w:val="24"/>
                <w:szCs w:val="24"/>
                <w:lang w:val="id-ID"/>
              </w:rPr>
              <w:t>materi</w:t>
            </w:r>
            <w:r w:rsidR="00FA36D8">
              <w:rPr>
                <w:rFonts w:ascii="Times New Roman" w:hAnsi="Times New Roman"/>
                <w:sz w:val="24"/>
                <w:szCs w:val="24"/>
              </w:rPr>
              <w:t xml:space="preserve"> pertumbuhan tumbuhan </w:t>
            </w:r>
            <w:r w:rsidR="00496059" w:rsidRPr="00407D38">
              <w:rPr>
                <w:rFonts w:ascii="Times New Roman" w:hAnsi="Times New Roman"/>
                <w:sz w:val="24"/>
                <w:szCs w:val="24"/>
                <w:lang w:val="id-ID"/>
              </w:rPr>
              <w:t>yang pernah didapat dan didiskusikan bersama</w:t>
            </w:r>
          </w:p>
        </w:tc>
      </w:tr>
      <w:tr w:rsidR="00496059" w:rsidRPr="00407D38" w:rsidTr="004B5692">
        <w:tc>
          <w:tcPr>
            <w:tcW w:w="1980" w:type="dxa"/>
          </w:tcPr>
          <w:p w:rsidR="00496E11" w:rsidRDefault="00496E11"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 xml:space="preserve">Rabu </w:t>
            </w:r>
            <w:r>
              <w:rPr>
                <w:rFonts w:ascii="Times New Roman" w:hAnsi="Times New Roman"/>
                <w:sz w:val="24"/>
                <w:szCs w:val="24"/>
                <w:lang w:val="id-ID"/>
              </w:rPr>
              <w:t xml:space="preserve">, </w:t>
            </w:r>
          </w:p>
          <w:p w:rsidR="00496059" w:rsidRPr="00C05D24" w:rsidRDefault="009040B1"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Pr>
                <w:rFonts w:ascii="Times New Roman" w:hAnsi="Times New Roman"/>
                <w:sz w:val="24"/>
                <w:szCs w:val="24"/>
              </w:rPr>
              <w:t>1</w:t>
            </w:r>
            <w:r w:rsidR="00496E11">
              <w:rPr>
                <w:rFonts w:ascii="Times New Roman" w:hAnsi="Times New Roman"/>
                <w:sz w:val="24"/>
                <w:szCs w:val="24"/>
                <w:lang w:val="id-ID"/>
              </w:rPr>
              <w:t xml:space="preserve"> </w:t>
            </w:r>
            <w:r w:rsidR="00496E11">
              <w:rPr>
                <w:rFonts w:ascii="Times New Roman" w:hAnsi="Times New Roman"/>
                <w:sz w:val="24"/>
                <w:szCs w:val="24"/>
              </w:rPr>
              <w:t>Agustus</w:t>
            </w:r>
            <w:r>
              <w:rPr>
                <w:rFonts w:ascii="Times New Roman" w:hAnsi="Times New Roman"/>
                <w:sz w:val="24"/>
                <w:szCs w:val="24"/>
                <w:lang w:val="id-ID"/>
              </w:rPr>
              <w:t xml:space="preserve"> 201</w:t>
            </w:r>
            <w:r w:rsidR="00C05D24">
              <w:rPr>
                <w:rFonts w:ascii="Times New Roman" w:hAnsi="Times New Roman"/>
                <w:sz w:val="24"/>
                <w:szCs w:val="24"/>
                <w:lang w:val="id-ID"/>
              </w:rPr>
              <w:t>3</w:t>
            </w:r>
          </w:p>
        </w:tc>
        <w:tc>
          <w:tcPr>
            <w:tcW w:w="1530" w:type="dxa"/>
          </w:tcPr>
          <w:p w:rsidR="00496059" w:rsidRPr="00407D38" w:rsidRDefault="00496E11"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Pr>
                <w:rFonts w:ascii="Times New Roman" w:hAnsi="Times New Roman"/>
                <w:sz w:val="24"/>
                <w:szCs w:val="24"/>
              </w:rPr>
              <w:t>08</w:t>
            </w:r>
            <w:r>
              <w:rPr>
                <w:rFonts w:ascii="Times New Roman" w:hAnsi="Times New Roman"/>
                <w:sz w:val="24"/>
                <w:szCs w:val="24"/>
                <w:lang w:val="id-ID"/>
              </w:rPr>
              <w:t>.</w:t>
            </w:r>
            <w:r>
              <w:rPr>
                <w:rFonts w:ascii="Times New Roman" w:hAnsi="Times New Roman"/>
                <w:sz w:val="24"/>
                <w:szCs w:val="24"/>
              </w:rPr>
              <w:t>5</w:t>
            </w:r>
            <w:r w:rsidR="008C3E4F">
              <w:rPr>
                <w:rFonts w:ascii="Times New Roman" w:hAnsi="Times New Roman"/>
                <w:sz w:val="24"/>
                <w:szCs w:val="24"/>
                <w:lang w:val="id-ID"/>
              </w:rPr>
              <w:t>5</w:t>
            </w:r>
            <w:r w:rsidR="008C3E4F">
              <w:rPr>
                <w:rFonts w:ascii="Times New Roman" w:hAnsi="Times New Roman"/>
                <w:sz w:val="24"/>
                <w:szCs w:val="24"/>
              </w:rPr>
              <w:t>-</w:t>
            </w:r>
            <w:r>
              <w:rPr>
                <w:rFonts w:ascii="Times New Roman" w:hAnsi="Times New Roman"/>
                <w:sz w:val="24"/>
                <w:szCs w:val="24"/>
              </w:rPr>
              <w:t>10</w:t>
            </w:r>
            <w:r>
              <w:rPr>
                <w:rFonts w:ascii="Times New Roman" w:hAnsi="Times New Roman"/>
                <w:sz w:val="24"/>
                <w:szCs w:val="24"/>
                <w:lang w:val="id-ID"/>
              </w:rPr>
              <w:t>.</w:t>
            </w:r>
            <w:r>
              <w:rPr>
                <w:rFonts w:ascii="Times New Roman" w:hAnsi="Times New Roman"/>
                <w:sz w:val="24"/>
                <w:szCs w:val="24"/>
              </w:rPr>
              <w:t>0</w:t>
            </w:r>
            <w:r w:rsidR="00496059" w:rsidRPr="00407D38">
              <w:rPr>
                <w:rFonts w:ascii="Times New Roman" w:hAnsi="Times New Roman"/>
                <w:sz w:val="24"/>
                <w:szCs w:val="24"/>
                <w:lang w:val="id-ID"/>
              </w:rPr>
              <w:t>5</w:t>
            </w:r>
          </w:p>
        </w:tc>
        <w:tc>
          <w:tcPr>
            <w:tcW w:w="1260" w:type="dxa"/>
          </w:tcPr>
          <w:p w:rsidR="00496059" w:rsidRPr="00407D38" w:rsidRDefault="00496059"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sidRPr="00407D38">
              <w:rPr>
                <w:rFonts w:ascii="Times New Roman" w:hAnsi="Times New Roman"/>
                <w:sz w:val="24"/>
                <w:szCs w:val="24"/>
                <w:lang w:val="id-ID"/>
              </w:rPr>
              <w:t>XII IPA 1</w:t>
            </w:r>
          </w:p>
        </w:tc>
        <w:tc>
          <w:tcPr>
            <w:tcW w:w="3420" w:type="dxa"/>
          </w:tcPr>
          <w:p w:rsidR="00496059" w:rsidRPr="00496E11" w:rsidRDefault="00496E11"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Menyampaikan materi mengenai enzim</w:t>
            </w:r>
          </w:p>
        </w:tc>
      </w:tr>
      <w:tr w:rsidR="00496059" w:rsidRPr="00407D38" w:rsidTr="004B5692">
        <w:tc>
          <w:tcPr>
            <w:tcW w:w="1980" w:type="dxa"/>
          </w:tcPr>
          <w:p w:rsidR="00496059" w:rsidRDefault="00CC4C47"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 xml:space="preserve">Kamis, </w:t>
            </w:r>
          </w:p>
          <w:p w:rsidR="00CC4C47" w:rsidRPr="00C05D24" w:rsidRDefault="00C05D24"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Pr>
                <w:rFonts w:ascii="Times New Roman" w:hAnsi="Times New Roman"/>
                <w:sz w:val="24"/>
                <w:szCs w:val="24"/>
              </w:rPr>
              <w:t>30 Agustus 20</w:t>
            </w:r>
            <w:r>
              <w:rPr>
                <w:rFonts w:ascii="Times New Roman" w:hAnsi="Times New Roman"/>
                <w:sz w:val="24"/>
                <w:szCs w:val="24"/>
                <w:lang w:val="id-ID"/>
              </w:rPr>
              <w:t>13</w:t>
            </w:r>
          </w:p>
        </w:tc>
        <w:tc>
          <w:tcPr>
            <w:tcW w:w="1530" w:type="dxa"/>
          </w:tcPr>
          <w:p w:rsidR="00496059" w:rsidRPr="00CC4C47" w:rsidRDefault="00CC4C47"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10.45-12.15</w:t>
            </w:r>
          </w:p>
        </w:tc>
        <w:tc>
          <w:tcPr>
            <w:tcW w:w="1260" w:type="dxa"/>
          </w:tcPr>
          <w:p w:rsidR="00496059" w:rsidRPr="00CC4C47" w:rsidRDefault="00CC4C47"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XII IPA2</w:t>
            </w:r>
          </w:p>
        </w:tc>
        <w:tc>
          <w:tcPr>
            <w:tcW w:w="3420" w:type="dxa"/>
          </w:tcPr>
          <w:p w:rsidR="00496059" w:rsidRPr="00CC4C47" w:rsidRDefault="00CC4C47"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Menyampaikan materi mengenai fotosintesis</w:t>
            </w:r>
          </w:p>
        </w:tc>
      </w:tr>
      <w:tr w:rsidR="008C3E4F" w:rsidRPr="00407D38" w:rsidTr="004B5692">
        <w:tc>
          <w:tcPr>
            <w:tcW w:w="1980" w:type="dxa"/>
          </w:tcPr>
          <w:p w:rsidR="008C3E4F" w:rsidRPr="00D76F14" w:rsidRDefault="008C3E4F"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sidRPr="00D76F14">
              <w:rPr>
                <w:rFonts w:ascii="Times New Roman" w:hAnsi="Times New Roman"/>
                <w:sz w:val="24"/>
                <w:szCs w:val="24"/>
              </w:rPr>
              <w:t>Rabu,</w:t>
            </w:r>
          </w:p>
          <w:p w:rsidR="008C3E4F" w:rsidRPr="00C05D24" w:rsidRDefault="00C05D24"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Pr>
                <w:rFonts w:ascii="Times New Roman" w:hAnsi="Times New Roman"/>
                <w:sz w:val="24"/>
                <w:szCs w:val="24"/>
              </w:rPr>
              <w:t>5 September 201</w:t>
            </w:r>
            <w:r>
              <w:rPr>
                <w:rFonts w:ascii="Times New Roman" w:hAnsi="Times New Roman"/>
                <w:sz w:val="24"/>
                <w:szCs w:val="24"/>
                <w:lang w:val="id-ID"/>
              </w:rPr>
              <w:t>3</w:t>
            </w:r>
          </w:p>
        </w:tc>
        <w:tc>
          <w:tcPr>
            <w:tcW w:w="1530" w:type="dxa"/>
          </w:tcPr>
          <w:p w:rsidR="008C3E4F" w:rsidRP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sidRPr="00D76F14">
              <w:rPr>
                <w:rFonts w:ascii="Times New Roman" w:hAnsi="Times New Roman"/>
                <w:sz w:val="24"/>
                <w:szCs w:val="24"/>
              </w:rPr>
              <w:t>09.00-10.45</w:t>
            </w:r>
          </w:p>
        </w:tc>
        <w:tc>
          <w:tcPr>
            <w:tcW w:w="1260" w:type="dxa"/>
          </w:tcPr>
          <w:p w:rsidR="008C3E4F" w:rsidRP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sidRPr="00D76F14">
              <w:rPr>
                <w:rFonts w:ascii="Times New Roman" w:hAnsi="Times New Roman"/>
                <w:sz w:val="24"/>
                <w:szCs w:val="24"/>
              </w:rPr>
              <w:t>XII IPA1</w:t>
            </w:r>
          </w:p>
        </w:tc>
        <w:tc>
          <w:tcPr>
            <w:tcW w:w="3420" w:type="dxa"/>
          </w:tcPr>
          <w:p w:rsidR="008C3E4F" w:rsidRP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sidRPr="00D76F14">
              <w:rPr>
                <w:rFonts w:ascii="Times New Roman" w:hAnsi="Times New Roman"/>
                <w:sz w:val="24"/>
                <w:szCs w:val="24"/>
              </w:rPr>
              <w:t>Praktikum enzim katalase</w:t>
            </w:r>
          </w:p>
        </w:tc>
      </w:tr>
      <w:tr w:rsidR="00D76F14" w:rsidRPr="00407D38" w:rsidTr="004B5692">
        <w:tc>
          <w:tcPr>
            <w:tcW w:w="1980" w:type="dxa"/>
            <w:vMerge w:val="restart"/>
          </w:tcPr>
          <w:p w:rsid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Kamis,</w:t>
            </w:r>
          </w:p>
          <w:p w:rsidR="00D76F14" w:rsidRPr="00C05D24" w:rsidRDefault="00C05D24" w:rsidP="008C3E4F">
            <w:pPr>
              <w:pStyle w:val="BodyTextIndent"/>
              <w:tabs>
                <w:tab w:val="left" w:pos="1620"/>
                <w:tab w:val="left" w:pos="2127"/>
                <w:tab w:val="left" w:pos="3600"/>
              </w:tabs>
              <w:spacing w:after="0" w:line="360" w:lineRule="auto"/>
              <w:ind w:left="0"/>
              <w:rPr>
                <w:rFonts w:ascii="Times New Roman" w:hAnsi="Times New Roman"/>
                <w:sz w:val="24"/>
                <w:szCs w:val="24"/>
                <w:lang w:val="id-ID"/>
              </w:rPr>
            </w:pPr>
            <w:r>
              <w:rPr>
                <w:rFonts w:ascii="Times New Roman" w:hAnsi="Times New Roman"/>
                <w:sz w:val="24"/>
                <w:szCs w:val="24"/>
              </w:rPr>
              <w:lastRenderedPageBreak/>
              <w:t>6 September 201</w:t>
            </w:r>
            <w:r>
              <w:rPr>
                <w:rFonts w:ascii="Times New Roman" w:hAnsi="Times New Roman"/>
                <w:sz w:val="24"/>
                <w:szCs w:val="24"/>
                <w:lang w:val="id-ID"/>
              </w:rPr>
              <w:t>3</w:t>
            </w:r>
          </w:p>
        </w:tc>
        <w:tc>
          <w:tcPr>
            <w:tcW w:w="1530" w:type="dxa"/>
          </w:tcPr>
          <w:p w:rsidR="00D76F14" w:rsidRPr="00BF67F1"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lastRenderedPageBreak/>
              <w:t>07.30-09.00</w:t>
            </w:r>
          </w:p>
        </w:tc>
        <w:tc>
          <w:tcPr>
            <w:tcW w:w="1260" w:type="dxa"/>
          </w:tcPr>
          <w:p w:rsidR="00D76F14" w:rsidRPr="00BF67F1"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XI IPA 2</w:t>
            </w:r>
          </w:p>
        </w:tc>
        <w:tc>
          <w:tcPr>
            <w:tcW w:w="3420" w:type="dxa"/>
          </w:tcPr>
          <w:p w:rsidR="00D76F14" w:rsidRPr="00BF67F1"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 xml:space="preserve">Praktikum pengamatan preparat </w:t>
            </w:r>
            <w:r>
              <w:rPr>
                <w:rFonts w:ascii="Times New Roman" w:hAnsi="Times New Roman"/>
                <w:sz w:val="24"/>
                <w:szCs w:val="24"/>
              </w:rPr>
              <w:lastRenderedPageBreak/>
              <w:t>awetan jaringan tumbuhan.</w:t>
            </w:r>
          </w:p>
        </w:tc>
      </w:tr>
      <w:tr w:rsidR="00D76F14" w:rsidRPr="00407D38" w:rsidTr="004B5692">
        <w:tc>
          <w:tcPr>
            <w:tcW w:w="1980" w:type="dxa"/>
            <w:vMerge/>
          </w:tcPr>
          <w:p w:rsid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rPr>
            </w:pPr>
          </w:p>
        </w:tc>
        <w:tc>
          <w:tcPr>
            <w:tcW w:w="1530" w:type="dxa"/>
          </w:tcPr>
          <w:p w:rsidR="00D76F14" w:rsidRP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sidRPr="00D76F14">
              <w:rPr>
                <w:rFonts w:ascii="Times New Roman" w:hAnsi="Times New Roman"/>
                <w:sz w:val="24"/>
                <w:szCs w:val="24"/>
              </w:rPr>
              <w:t>10.45-12.15</w:t>
            </w:r>
          </w:p>
        </w:tc>
        <w:tc>
          <w:tcPr>
            <w:tcW w:w="1260" w:type="dxa"/>
          </w:tcPr>
          <w:p w:rsidR="00D76F14" w:rsidRP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sidRPr="00D76F14">
              <w:rPr>
                <w:rFonts w:ascii="Times New Roman" w:hAnsi="Times New Roman"/>
                <w:sz w:val="24"/>
                <w:szCs w:val="24"/>
              </w:rPr>
              <w:t>XII IPA2</w:t>
            </w:r>
          </w:p>
        </w:tc>
        <w:tc>
          <w:tcPr>
            <w:tcW w:w="3420" w:type="dxa"/>
          </w:tcPr>
          <w:p w:rsidR="00D76F14" w:rsidRP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sidRPr="00D76F14">
              <w:rPr>
                <w:rFonts w:ascii="Times New Roman" w:hAnsi="Times New Roman"/>
                <w:sz w:val="24"/>
                <w:szCs w:val="24"/>
              </w:rPr>
              <w:t>Praktikum enzim katalase</w:t>
            </w:r>
          </w:p>
        </w:tc>
      </w:tr>
      <w:tr w:rsidR="008C3E4F" w:rsidRPr="00407D38" w:rsidTr="004B5692">
        <w:tc>
          <w:tcPr>
            <w:tcW w:w="1980" w:type="dxa"/>
          </w:tcPr>
          <w:p w:rsidR="008C3E4F" w:rsidRPr="008C3E4F" w:rsidRDefault="008C3E4F"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Jum’at</w:t>
            </w:r>
            <w:r w:rsidRPr="00407D38">
              <w:rPr>
                <w:rFonts w:ascii="Times New Roman" w:hAnsi="Times New Roman"/>
                <w:sz w:val="24"/>
                <w:szCs w:val="24"/>
                <w:lang w:val="id-ID"/>
              </w:rPr>
              <w:t>,</w:t>
            </w:r>
          </w:p>
          <w:p w:rsidR="008C3E4F" w:rsidRPr="00C05D24" w:rsidRDefault="008C3E4F" w:rsidP="008C3E4F">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Pr>
                <w:rFonts w:ascii="Times New Roman" w:hAnsi="Times New Roman"/>
                <w:sz w:val="24"/>
                <w:szCs w:val="24"/>
              </w:rPr>
              <w:t>7</w:t>
            </w:r>
            <w:r>
              <w:rPr>
                <w:rFonts w:ascii="Times New Roman" w:hAnsi="Times New Roman"/>
                <w:sz w:val="24"/>
                <w:szCs w:val="24"/>
                <w:lang w:val="id-ID"/>
              </w:rPr>
              <w:t xml:space="preserve"> </w:t>
            </w:r>
            <w:r>
              <w:rPr>
                <w:rFonts w:ascii="Times New Roman" w:hAnsi="Times New Roman"/>
                <w:sz w:val="24"/>
                <w:szCs w:val="24"/>
              </w:rPr>
              <w:t>September</w:t>
            </w:r>
            <w:r>
              <w:rPr>
                <w:rFonts w:ascii="Times New Roman" w:hAnsi="Times New Roman"/>
                <w:sz w:val="24"/>
                <w:szCs w:val="24"/>
                <w:lang w:val="id-ID"/>
              </w:rPr>
              <w:t xml:space="preserve"> 201</w:t>
            </w:r>
            <w:r w:rsidR="00C05D24">
              <w:rPr>
                <w:rFonts w:ascii="Times New Roman" w:hAnsi="Times New Roman"/>
                <w:sz w:val="24"/>
                <w:szCs w:val="24"/>
                <w:lang w:val="id-ID"/>
              </w:rPr>
              <w:t>3</w:t>
            </w:r>
          </w:p>
        </w:tc>
        <w:tc>
          <w:tcPr>
            <w:tcW w:w="1530" w:type="dxa"/>
          </w:tcPr>
          <w:p w:rsidR="008C3E4F" w:rsidRPr="00BF67F1" w:rsidRDefault="008C3E4F"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lang w:val="id-ID"/>
              </w:rPr>
              <w:t>0</w:t>
            </w:r>
            <w:r>
              <w:rPr>
                <w:rFonts w:ascii="Times New Roman" w:hAnsi="Times New Roman"/>
                <w:sz w:val="24"/>
                <w:szCs w:val="24"/>
              </w:rPr>
              <w:t>9</w:t>
            </w:r>
            <w:r>
              <w:rPr>
                <w:rFonts w:ascii="Times New Roman" w:hAnsi="Times New Roman"/>
                <w:sz w:val="24"/>
                <w:szCs w:val="24"/>
                <w:lang w:val="id-ID"/>
              </w:rPr>
              <w:t>.</w:t>
            </w:r>
            <w:r>
              <w:rPr>
                <w:rFonts w:ascii="Times New Roman" w:hAnsi="Times New Roman"/>
                <w:sz w:val="24"/>
                <w:szCs w:val="24"/>
              </w:rPr>
              <w:t>00-10</w:t>
            </w:r>
            <w:r>
              <w:rPr>
                <w:rFonts w:ascii="Times New Roman" w:hAnsi="Times New Roman"/>
                <w:sz w:val="24"/>
                <w:szCs w:val="24"/>
                <w:lang w:val="id-ID"/>
              </w:rPr>
              <w:t>.</w:t>
            </w:r>
            <w:r>
              <w:rPr>
                <w:rFonts w:ascii="Times New Roman" w:hAnsi="Times New Roman"/>
                <w:sz w:val="24"/>
                <w:szCs w:val="24"/>
              </w:rPr>
              <w:t>45</w:t>
            </w:r>
          </w:p>
        </w:tc>
        <w:tc>
          <w:tcPr>
            <w:tcW w:w="1260" w:type="dxa"/>
          </w:tcPr>
          <w:p w:rsidR="008C3E4F" w:rsidRPr="008C3E4F" w:rsidRDefault="008C3E4F"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lang w:val="id-ID"/>
              </w:rPr>
              <w:t xml:space="preserve">XI IPA </w:t>
            </w:r>
            <w:r>
              <w:rPr>
                <w:rFonts w:ascii="Times New Roman" w:hAnsi="Times New Roman"/>
                <w:sz w:val="24"/>
                <w:szCs w:val="24"/>
              </w:rPr>
              <w:t>3</w:t>
            </w:r>
          </w:p>
        </w:tc>
        <w:tc>
          <w:tcPr>
            <w:tcW w:w="3420" w:type="dxa"/>
          </w:tcPr>
          <w:p w:rsidR="008C3E4F" w:rsidRPr="00BF67F1" w:rsidRDefault="008C3E4F" w:rsidP="00B14796">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Praktikum pengamatan preparat awetan jaringan tumbuhan.</w:t>
            </w:r>
          </w:p>
        </w:tc>
      </w:tr>
      <w:tr w:rsidR="00D76F14" w:rsidRPr="00407D38" w:rsidTr="004B5692">
        <w:tc>
          <w:tcPr>
            <w:tcW w:w="1980" w:type="dxa"/>
            <w:vMerge w:val="restart"/>
          </w:tcPr>
          <w:p w:rsid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Sabtu</w:t>
            </w:r>
            <w:r w:rsidRPr="00407D38">
              <w:rPr>
                <w:rFonts w:ascii="Times New Roman" w:hAnsi="Times New Roman"/>
                <w:sz w:val="24"/>
                <w:szCs w:val="24"/>
                <w:lang w:val="id-ID"/>
              </w:rPr>
              <w:t>,</w:t>
            </w:r>
          </w:p>
          <w:p w:rsidR="00D76F14" w:rsidRPr="00407D38" w:rsidRDefault="00D76F14" w:rsidP="00EC6184">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Pr>
                <w:rFonts w:ascii="Times New Roman" w:hAnsi="Times New Roman"/>
                <w:sz w:val="24"/>
                <w:szCs w:val="24"/>
              </w:rPr>
              <w:t>8</w:t>
            </w:r>
            <w:r w:rsidRPr="00407D38">
              <w:rPr>
                <w:rFonts w:ascii="Times New Roman" w:hAnsi="Times New Roman"/>
                <w:sz w:val="24"/>
                <w:szCs w:val="24"/>
                <w:lang w:val="id-ID"/>
              </w:rPr>
              <w:t xml:space="preserve"> </w:t>
            </w:r>
            <w:r w:rsidR="00EC6184">
              <w:rPr>
                <w:rFonts w:ascii="Times New Roman" w:hAnsi="Times New Roman"/>
                <w:sz w:val="24"/>
                <w:szCs w:val="24"/>
              </w:rPr>
              <w:t>September</w:t>
            </w:r>
            <w:r w:rsidR="00C05D24">
              <w:rPr>
                <w:rFonts w:ascii="Times New Roman" w:hAnsi="Times New Roman"/>
                <w:sz w:val="24"/>
                <w:szCs w:val="24"/>
                <w:lang w:val="id-ID"/>
              </w:rPr>
              <w:t xml:space="preserve"> 2013</w:t>
            </w:r>
          </w:p>
        </w:tc>
        <w:tc>
          <w:tcPr>
            <w:tcW w:w="1530" w:type="dxa"/>
          </w:tcPr>
          <w:p w:rsidR="00D76F14" w:rsidRPr="008C3E4F"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07.30-09.00</w:t>
            </w:r>
          </w:p>
        </w:tc>
        <w:tc>
          <w:tcPr>
            <w:tcW w:w="1260" w:type="dxa"/>
          </w:tcPr>
          <w:p w:rsidR="00D76F14" w:rsidRPr="00407D38" w:rsidRDefault="00D76F14" w:rsidP="00534BA9">
            <w:pPr>
              <w:pStyle w:val="BodyTextIndent"/>
              <w:tabs>
                <w:tab w:val="left" w:pos="1620"/>
                <w:tab w:val="left" w:pos="2127"/>
                <w:tab w:val="left" w:pos="3600"/>
              </w:tabs>
              <w:spacing w:after="0" w:line="360" w:lineRule="auto"/>
              <w:ind w:left="0"/>
              <w:jc w:val="both"/>
              <w:rPr>
                <w:rFonts w:ascii="Times New Roman" w:hAnsi="Times New Roman"/>
                <w:sz w:val="24"/>
                <w:szCs w:val="24"/>
                <w:lang w:val="id-ID"/>
              </w:rPr>
            </w:pPr>
            <w:r w:rsidRPr="00407D38">
              <w:rPr>
                <w:rFonts w:ascii="Times New Roman" w:hAnsi="Times New Roman"/>
                <w:sz w:val="24"/>
                <w:szCs w:val="24"/>
                <w:lang w:val="id-ID"/>
              </w:rPr>
              <w:t>XI IPA 2</w:t>
            </w:r>
          </w:p>
        </w:tc>
        <w:tc>
          <w:tcPr>
            <w:tcW w:w="3420" w:type="dxa"/>
          </w:tcPr>
          <w:p w:rsidR="00D76F14" w:rsidRPr="00BF67F1" w:rsidRDefault="00D76F14" w:rsidP="00B14796">
            <w:pPr>
              <w:pStyle w:val="BodyTextIndent"/>
              <w:tabs>
                <w:tab w:val="left" w:pos="1620"/>
                <w:tab w:val="left" w:pos="2127"/>
                <w:tab w:val="left" w:pos="3600"/>
              </w:tabs>
              <w:spacing w:after="0" w:line="360" w:lineRule="auto"/>
              <w:ind w:left="0"/>
              <w:jc w:val="both"/>
              <w:rPr>
                <w:rFonts w:ascii="Times New Roman" w:hAnsi="Times New Roman"/>
                <w:sz w:val="24"/>
                <w:szCs w:val="24"/>
              </w:rPr>
            </w:pPr>
            <w:r>
              <w:rPr>
                <w:rFonts w:ascii="Times New Roman" w:hAnsi="Times New Roman"/>
                <w:sz w:val="24"/>
                <w:szCs w:val="24"/>
              </w:rPr>
              <w:t>Praktikum pengamatan preparat awetan jaringan tumbuhan.</w:t>
            </w:r>
          </w:p>
        </w:tc>
      </w:tr>
      <w:tr w:rsidR="00D76F14" w:rsidRPr="00407D38" w:rsidTr="004B5692">
        <w:tc>
          <w:tcPr>
            <w:tcW w:w="1980" w:type="dxa"/>
            <w:vMerge/>
          </w:tcPr>
          <w:p w:rsid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rPr>
            </w:pPr>
          </w:p>
        </w:tc>
        <w:tc>
          <w:tcPr>
            <w:tcW w:w="1530" w:type="dxa"/>
          </w:tcPr>
          <w:p w:rsid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rPr>
            </w:pPr>
            <w:r>
              <w:rPr>
                <w:rFonts w:ascii="Times New Roman" w:hAnsi="Times New Roman"/>
              </w:rPr>
              <w:t>10.00-11.30</w:t>
            </w:r>
          </w:p>
        </w:tc>
        <w:tc>
          <w:tcPr>
            <w:tcW w:w="1260" w:type="dxa"/>
          </w:tcPr>
          <w:p w:rsidR="00D76F14" w:rsidRPr="00D76F14" w:rsidRDefault="00D76F14" w:rsidP="00534BA9">
            <w:pPr>
              <w:pStyle w:val="BodyTextIndent"/>
              <w:tabs>
                <w:tab w:val="left" w:pos="1620"/>
                <w:tab w:val="left" w:pos="2127"/>
                <w:tab w:val="left" w:pos="3600"/>
              </w:tabs>
              <w:spacing w:after="0" w:line="360" w:lineRule="auto"/>
              <w:ind w:left="0"/>
              <w:jc w:val="both"/>
              <w:rPr>
                <w:rFonts w:ascii="Times New Roman" w:hAnsi="Times New Roman"/>
              </w:rPr>
            </w:pPr>
            <w:r>
              <w:rPr>
                <w:rFonts w:ascii="Times New Roman" w:hAnsi="Times New Roman"/>
              </w:rPr>
              <w:t>XII IPA3</w:t>
            </w:r>
          </w:p>
        </w:tc>
        <w:tc>
          <w:tcPr>
            <w:tcW w:w="3420" w:type="dxa"/>
          </w:tcPr>
          <w:p w:rsidR="00D76F14" w:rsidRDefault="00D76F14" w:rsidP="00B14796">
            <w:pPr>
              <w:pStyle w:val="BodyTextIndent"/>
              <w:tabs>
                <w:tab w:val="left" w:pos="1620"/>
                <w:tab w:val="left" w:pos="2127"/>
                <w:tab w:val="left" w:pos="3600"/>
              </w:tabs>
              <w:spacing w:after="0" w:line="360" w:lineRule="auto"/>
              <w:ind w:left="0"/>
              <w:jc w:val="both"/>
              <w:rPr>
                <w:rFonts w:ascii="Times New Roman" w:hAnsi="Times New Roman"/>
              </w:rPr>
            </w:pPr>
            <w:r>
              <w:rPr>
                <w:rFonts w:ascii="Times New Roman" w:hAnsi="Times New Roman"/>
              </w:rPr>
              <w:t>Praktikum enzim katalase</w:t>
            </w:r>
          </w:p>
        </w:tc>
      </w:tr>
    </w:tbl>
    <w:p w:rsidR="00496059" w:rsidRPr="00407D38" w:rsidRDefault="00496059" w:rsidP="00534BA9">
      <w:pPr>
        <w:pStyle w:val="BodyTextIndent"/>
        <w:tabs>
          <w:tab w:val="left" w:pos="1620"/>
          <w:tab w:val="left" w:pos="2127"/>
          <w:tab w:val="left" w:pos="3600"/>
        </w:tabs>
        <w:spacing w:after="0" w:line="360" w:lineRule="auto"/>
        <w:ind w:left="0"/>
        <w:jc w:val="both"/>
        <w:rPr>
          <w:rFonts w:ascii="Times New Roman" w:hAnsi="Times New Roman"/>
          <w:lang w:val="id-ID"/>
        </w:rPr>
      </w:pPr>
    </w:p>
    <w:p w:rsidR="00496059" w:rsidRPr="009052F7" w:rsidRDefault="00496059" w:rsidP="006B3801">
      <w:pPr>
        <w:pStyle w:val="ListParagraph"/>
        <w:numPr>
          <w:ilvl w:val="0"/>
          <w:numId w:val="31"/>
        </w:numPr>
        <w:tabs>
          <w:tab w:val="clear" w:pos="1440"/>
          <w:tab w:val="num" w:pos="630"/>
        </w:tabs>
        <w:spacing w:line="360" w:lineRule="auto"/>
        <w:ind w:hanging="1080"/>
        <w:jc w:val="both"/>
        <w:rPr>
          <w:rFonts w:ascii="Times New Roman" w:hAnsi="Times New Roman"/>
          <w:bCs/>
          <w:lang w:val="id-ID"/>
        </w:rPr>
      </w:pPr>
      <w:r w:rsidRPr="009052F7">
        <w:rPr>
          <w:rFonts w:ascii="Times New Roman" w:hAnsi="Times New Roman"/>
          <w:bCs/>
          <w:lang w:val="id-ID"/>
        </w:rPr>
        <w:t>Penilaian</w:t>
      </w:r>
    </w:p>
    <w:p w:rsidR="00610A42" w:rsidRDefault="009052F7" w:rsidP="009052F7">
      <w:pPr>
        <w:pStyle w:val="BodyTextIndent3"/>
        <w:tabs>
          <w:tab w:val="left" w:pos="1080"/>
        </w:tabs>
        <w:spacing w:after="0" w:line="360" w:lineRule="auto"/>
        <w:jc w:val="both"/>
        <w:rPr>
          <w:rFonts w:ascii="Times New Roman" w:hAnsi="Times New Roman"/>
          <w:sz w:val="24"/>
          <w:szCs w:val="24"/>
        </w:rPr>
      </w:pPr>
      <w:r>
        <w:rPr>
          <w:rFonts w:ascii="Times New Roman" w:hAnsi="Times New Roman"/>
          <w:sz w:val="24"/>
          <w:szCs w:val="24"/>
        </w:rPr>
        <w:tab/>
      </w:r>
      <w:r w:rsidR="00496059" w:rsidRPr="00407D38">
        <w:rPr>
          <w:rFonts w:ascii="Times New Roman" w:hAnsi="Times New Roman"/>
          <w:sz w:val="24"/>
          <w:szCs w:val="24"/>
          <w:lang w:val="id-ID"/>
        </w:rPr>
        <w:t>Penilaian yang dilakukan oleh praktikan ada</w:t>
      </w:r>
      <w:r w:rsidR="00610A42">
        <w:rPr>
          <w:rFonts w:ascii="Times New Roman" w:hAnsi="Times New Roman"/>
          <w:sz w:val="24"/>
          <w:szCs w:val="24"/>
        </w:rPr>
        <w:t>lah</w:t>
      </w:r>
      <w:r w:rsidR="00610A42">
        <w:rPr>
          <w:rFonts w:ascii="Times New Roman" w:hAnsi="Times New Roman"/>
          <w:sz w:val="24"/>
          <w:szCs w:val="24"/>
          <w:lang w:val="id-ID"/>
        </w:rPr>
        <w:t xml:space="preserve"> dalam</w:t>
      </w:r>
      <w:r w:rsidR="00496059" w:rsidRPr="00407D38">
        <w:rPr>
          <w:rFonts w:ascii="Times New Roman" w:hAnsi="Times New Roman"/>
          <w:sz w:val="24"/>
          <w:szCs w:val="24"/>
          <w:lang w:val="id-ID"/>
        </w:rPr>
        <w:t xml:space="preserve"> bentuk tugas individu</w:t>
      </w:r>
      <w:r w:rsidR="00610A42">
        <w:rPr>
          <w:rFonts w:ascii="Times New Roman" w:hAnsi="Times New Roman"/>
          <w:sz w:val="24"/>
          <w:szCs w:val="24"/>
        </w:rPr>
        <w:t>, laporan praktikum,</w:t>
      </w:r>
      <w:r w:rsidR="00496059" w:rsidRPr="00407D38">
        <w:rPr>
          <w:rFonts w:ascii="Times New Roman" w:hAnsi="Times New Roman"/>
          <w:sz w:val="24"/>
          <w:szCs w:val="24"/>
          <w:lang w:val="id-ID"/>
        </w:rPr>
        <w:t xml:space="preserve"> dan </w:t>
      </w:r>
      <w:r w:rsidR="00496059" w:rsidRPr="00407D38">
        <w:rPr>
          <w:rFonts w:ascii="Times New Roman" w:hAnsi="Times New Roman"/>
          <w:sz w:val="24"/>
          <w:szCs w:val="24"/>
        </w:rPr>
        <w:t>ulangan</w:t>
      </w:r>
      <w:r w:rsidR="00496059" w:rsidRPr="00407D38">
        <w:rPr>
          <w:rFonts w:ascii="Times New Roman" w:hAnsi="Times New Roman"/>
          <w:sz w:val="24"/>
          <w:szCs w:val="24"/>
          <w:lang w:val="id-ID"/>
        </w:rPr>
        <w:t xml:space="preserve">. Tugas Individu, yaitu </w:t>
      </w:r>
      <w:r w:rsidR="00496059" w:rsidRPr="00407D38">
        <w:rPr>
          <w:rFonts w:ascii="Times New Roman" w:hAnsi="Times New Roman"/>
          <w:sz w:val="24"/>
          <w:szCs w:val="24"/>
        </w:rPr>
        <w:t xml:space="preserve"> </w:t>
      </w:r>
      <w:r w:rsidR="00496059" w:rsidRPr="00407D38">
        <w:rPr>
          <w:rFonts w:ascii="Times New Roman" w:hAnsi="Times New Roman"/>
          <w:sz w:val="24"/>
          <w:szCs w:val="24"/>
          <w:lang w:val="id-ID"/>
        </w:rPr>
        <w:t>memberikan</w:t>
      </w:r>
      <w:r w:rsidR="00496059" w:rsidRPr="00407D38">
        <w:rPr>
          <w:rFonts w:ascii="Times New Roman" w:hAnsi="Times New Roman"/>
          <w:sz w:val="24"/>
          <w:szCs w:val="24"/>
        </w:rPr>
        <w:t xml:space="preserve"> </w:t>
      </w:r>
      <w:r w:rsidR="00496059" w:rsidRPr="00407D38">
        <w:rPr>
          <w:rFonts w:ascii="Times New Roman" w:hAnsi="Times New Roman"/>
          <w:sz w:val="24"/>
          <w:szCs w:val="24"/>
          <w:lang w:val="id-ID"/>
        </w:rPr>
        <w:t xml:space="preserve"> soal </w:t>
      </w:r>
      <w:r w:rsidR="00496059" w:rsidRPr="00407D38">
        <w:rPr>
          <w:rFonts w:ascii="Times New Roman" w:hAnsi="Times New Roman"/>
          <w:sz w:val="24"/>
          <w:szCs w:val="24"/>
        </w:rPr>
        <w:t xml:space="preserve"> </w:t>
      </w:r>
      <w:r w:rsidR="00496059" w:rsidRPr="00407D38">
        <w:rPr>
          <w:rFonts w:ascii="Times New Roman" w:hAnsi="Times New Roman"/>
          <w:sz w:val="24"/>
          <w:szCs w:val="24"/>
          <w:lang w:val="id-ID"/>
        </w:rPr>
        <w:t xml:space="preserve">latihan </w:t>
      </w:r>
      <w:r w:rsidR="00496059" w:rsidRPr="00407D38">
        <w:rPr>
          <w:rFonts w:ascii="Times New Roman" w:hAnsi="Times New Roman"/>
          <w:sz w:val="24"/>
          <w:szCs w:val="24"/>
        </w:rPr>
        <w:t xml:space="preserve"> </w:t>
      </w:r>
      <w:r w:rsidR="00496059" w:rsidRPr="00407D38">
        <w:rPr>
          <w:rFonts w:ascii="Times New Roman" w:hAnsi="Times New Roman"/>
          <w:sz w:val="24"/>
          <w:szCs w:val="24"/>
          <w:lang w:val="id-ID"/>
        </w:rPr>
        <w:t>unt</w:t>
      </w:r>
      <w:bookmarkStart w:id="0" w:name="_GoBack"/>
      <w:bookmarkEnd w:id="0"/>
      <w:r w:rsidR="00496059" w:rsidRPr="00407D38">
        <w:rPr>
          <w:rFonts w:ascii="Times New Roman" w:hAnsi="Times New Roman"/>
          <w:sz w:val="24"/>
          <w:szCs w:val="24"/>
          <w:lang w:val="id-ID"/>
        </w:rPr>
        <w:t>uk dikerjakan</w:t>
      </w:r>
      <w:r w:rsidR="00496059" w:rsidRPr="00407D38">
        <w:rPr>
          <w:rFonts w:ascii="Times New Roman" w:hAnsi="Times New Roman"/>
          <w:sz w:val="24"/>
          <w:szCs w:val="24"/>
        </w:rPr>
        <w:t>.</w:t>
      </w:r>
      <w:r w:rsidR="00496059" w:rsidRPr="00407D38">
        <w:rPr>
          <w:rFonts w:ascii="Times New Roman" w:hAnsi="Times New Roman"/>
          <w:sz w:val="24"/>
          <w:szCs w:val="24"/>
          <w:lang w:val="id-ID"/>
        </w:rPr>
        <w:t xml:space="preserve"> </w:t>
      </w:r>
      <w:proofErr w:type="gramStart"/>
      <w:r w:rsidR="00610A42">
        <w:rPr>
          <w:rFonts w:ascii="Times New Roman" w:hAnsi="Times New Roman"/>
          <w:sz w:val="24"/>
          <w:szCs w:val="24"/>
        </w:rPr>
        <w:t>Laporan praktikum adalah laporan yang disusun oleh siswa berdasarkan data hasil praktikum pengamatan preparat awetan jaringan hewan.</w:t>
      </w:r>
      <w:proofErr w:type="gramEnd"/>
      <w:r w:rsidR="00610A42">
        <w:rPr>
          <w:rFonts w:ascii="Times New Roman" w:hAnsi="Times New Roman"/>
          <w:sz w:val="24"/>
          <w:szCs w:val="24"/>
        </w:rPr>
        <w:t xml:space="preserve"> </w:t>
      </w:r>
      <w:proofErr w:type="gramStart"/>
      <w:r w:rsidR="00610A42">
        <w:rPr>
          <w:rFonts w:ascii="Times New Roman" w:hAnsi="Times New Roman"/>
          <w:sz w:val="24"/>
          <w:szCs w:val="24"/>
        </w:rPr>
        <w:t>Siswa menyusun laporan sesuai dengan format yang telah ditentukan sebelumnya oleh ibu guru.</w:t>
      </w:r>
      <w:proofErr w:type="gramEnd"/>
      <w:r w:rsidR="00610A42">
        <w:rPr>
          <w:rFonts w:ascii="Times New Roman" w:hAnsi="Times New Roman"/>
          <w:sz w:val="24"/>
          <w:szCs w:val="24"/>
        </w:rPr>
        <w:t xml:space="preserve"> </w:t>
      </w:r>
      <w:r w:rsidR="00496059" w:rsidRPr="00407D38">
        <w:rPr>
          <w:rFonts w:ascii="Times New Roman" w:hAnsi="Times New Roman"/>
          <w:sz w:val="24"/>
          <w:szCs w:val="24"/>
        </w:rPr>
        <w:t>Ulangan harian</w:t>
      </w:r>
      <w:r w:rsidR="00496059" w:rsidRPr="00407D38">
        <w:rPr>
          <w:rFonts w:ascii="Times New Roman" w:hAnsi="Times New Roman"/>
          <w:sz w:val="24"/>
          <w:szCs w:val="24"/>
          <w:lang w:val="id-ID"/>
        </w:rPr>
        <w:t xml:space="preserve"> berfungsi untuk mengevaluasi seberapa pemahaman siswa tentang</w:t>
      </w:r>
      <w:r w:rsidR="00496059" w:rsidRPr="00407D38">
        <w:rPr>
          <w:rFonts w:ascii="Times New Roman" w:hAnsi="Times New Roman"/>
          <w:sz w:val="24"/>
          <w:szCs w:val="24"/>
        </w:rPr>
        <w:t xml:space="preserve"> </w:t>
      </w:r>
      <w:proofErr w:type="gramStart"/>
      <w:r w:rsidR="00496059" w:rsidRPr="00407D38">
        <w:rPr>
          <w:rFonts w:ascii="Times New Roman" w:hAnsi="Times New Roman"/>
          <w:sz w:val="24"/>
          <w:szCs w:val="24"/>
        </w:rPr>
        <w:t xml:space="preserve">materi </w:t>
      </w:r>
      <w:r w:rsidR="00496059" w:rsidRPr="00407D38">
        <w:rPr>
          <w:rFonts w:ascii="Times New Roman" w:hAnsi="Times New Roman"/>
          <w:sz w:val="24"/>
          <w:szCs w:val="24"/>
          <w:lang w:val="id-ID"/>
        </w:rPr>
        <w:t xml:space="preserve"> yang</w:t>
      </w:r>
      <w:proofErr w:type="gramEnd"/>
      <w:r w:rsidR="00496059" w:rsidRPr="00407D38">
        <w:rPr>
          <w:rFonts w:ascii="Times New Roman" w:hAnsi="Times New Roman"/>
          <w:sz w:val="24"/>
          <w:szCs w:val="24"/>
          <w:lang w:val="id-ID"/>
        </w:rPr>
        <w:t xml:space="preserve"> sudah diberikan guru. </w:t>
      </w:r>
      <w:proofErr w:type="gramStart"/>
      <w:r w:rsidR="00496059" w:rsidRPr="00407D38">
        <w:rPr>
          <w:rFonts w:ascii="Times New Roman" w:hAnsi="Times New Roman"/>
          <w:sz w:val="24"/>
          <w:szCs w:val="24"/>
        </w:rPr>
        <w:t xml:space="preserve">Dengan Kriteria Ketuntasan Minimal adalah </w:t>
      </w:r>
      <w:r w:rsidR="00496059" w:rsidRPr="00407D38">
        <w:rPr>
          <w:rFonts w:ascii="Times New Roman" w:hAnsi="Times New Roman"/>
          <w:sz w:val="24"/>
          <w:szCs w:val="24"/>
          <w:lang w:val="id-ID"/>
        </w:rPr>
        <w:t>75</w:t>
      </w:r>
      <w:r w:rsidR="00496059" w:rsidRPr="00407D38">
        <w:rPr>
          <w:rFonts w:ascii="Times New Roman" w:hAnsi="Times New Roman"/>
          <w:sz w:val="24"/>
          <w:szCs w:val="24"/>
        </w:rPr>
        <w:t>.</w:t>
      </w:r>
      <w:proofErr w:type="gramEnd"/>
      <w:r w:rsidR="00610A42">
        <w:rPr>
          <w:rFonts w:ascii="Times New Roman" w:hAnsi="Times New Roman"/>
          <w:sz w:val="24"/>
          <w:szCs w:val="24"/>
        </w:rPr>
        <w:t xml:space="preserve"> </w:t>
      </w:r>
    </w:p>
    <w:p w:rsidR="00496059" w:rsidRDefault="00610A42" w:rsidP="0072333A">
      <w:pPr>
        <w:pStyle w:val="BodyTextIndent3"/>
        <w:tabs>
          <w:tab w:val="left" w:pos="1080"/>
        </w:tabs>
        <w:spacing w:after="0" w:line="360" w:lineRule="auto"/>
        <w:ind w:left="0"/>
        <w:jc w:val="both"/>
        <w:rPr>
          <w:rFonts w:ascii="Times New Roman" w:hAnsi="Times New Roman"/>
          <w:sz w:val="24"/>
          <w:szCs w:val="24"/>
        </w:rPr>
      </w:pPr>
      <w:r>
        <w:rPr>
          <w:rFonts w:ascii="Times New Roman" w:hAnsi="Times New Roman"/>
          <w:sz w:val="24"/>
          <w:szCs w:val="24"/>
        </w:rPr>
        <w:tab/>
        <w:t xml:space="preserve">Pada minggu terakhir kegiatan KKN-PPL di SMA Negeri 10 Yogyakarta ternyata materi </w:t>
      </w:r>
      <w:r w:rsidR="00AE5757">
        <w:rPr>
          <w:rFonts w:ascii="Times New Roman" w:hAnsi="Times New Roman"/>
          <w:sz w:val="24"/>
          <w:szCs w:val="24"/>
        </w:rPr>
        <w:t xml:space="preserve">yang disampaikan yaitu `` jaringan hewan`` baru selesai sehingga praktikan rencananya baru </w:t>
      </w:r>
      <w:proofErr w:type="gramStart"/>
      <w:r w:rsidR="00AE5757">
        <w:rPr>
          <w:rFonts w:ascii="Times New Roman" w:hAnsi="Times New Roman"/>
          <w:sz w:val="24"/>
          <w:szCs w:val="24"/>
        </w:rPr>
        <w:t>akan</w:t>
      </w:r>
      <w:proofErr w:type="gramEnd"/>
      <w:r w:rsidR="00AE5757">
        <w:rPr>
          <w:rFonts w:ascii="Times New Roman" w:hAnsi="Times New Roman"/>
          <w:sz w:val="24"/>
          <w:szCs w:val="24"/>
        </w:rPr>
        <w:t xml:space="preserve"> melakukan evaluasi hasil belajar siswa satu minggu setelah penarikan KKN-PPL.</w:t>
      </w:r>
      <w:r w:rsidR="00496059" w:rsidRPr="00407D38">
        <w:rPr>
          <w:rFonts w:ascii="Times New Roman" w:hAnsi="Times New Roman"/>
          <w:sz w:val="24"/>
          <w:szCs w:val="24"/>
        </w:rPr>
        <w:t xml:space="preserve"> </w:t>
      </w:r>
    </w:p>
    <w:p w:rsidR="006B3801" w:rsidRPr="00407D38" w:rsidRDefault="006B3801" w:rsidP="009052F7">
      <w:pPr>
        <w:pStyle w:val="BodyTextIndent3"/>
        <w:tabs>
          <w:tab w:val="left" w:pos="1080"/>
        </w:tabs>
        <w:spacing w:after="0" w:line="360" w:lineRule="auto"/>
        <w:jc w:val="both"/>
        <w:rPr>
          <w:rFonts w:ascii="Times New Roman" w:hAnsi="Times New Roman"/>
          <w:sz w:val="24"/>
          <w:szCs w:val="24"/>
        </w:rPr>
      </w:pPr>
    </w:p>
    <w:p w:rsidR="00496059" w:rsidRPr="00407D38" w:rsidRDefault="00496059" w:rsidP="006B3801">
      <w:pPr>
        <w:pStyle w:val="ListParagraph"/>
        <w:numPr>
          <w:ilvl w:val="0"/>
          <w:numId w:val="31"/>
        </w:numPr>
        <w:tabs>
          <w:tab w:val="clear" w:pos="1440"/>
          <w:tab w:val="num" w:pos="630"/>
        </w:tabs>
        <w:spacing w:line="360" w:lineRule="auto"/>
        <w:ind w:hanging="1080"/>
        <w:jc w:val="both"/>
        <w:rPr>
          <w:rFonts w:ascii="Times New Roman" w:hAnsi="Times New Roman"/>
          <w:lang w:val="id-ID"/>
        </w:rPr>
      </w:pPr>
      <w:r w:rsidRPr="00407D38">
        <w:rPr>
          <w:rFonts w:ascii="Times New Roman" w:hAnsi="Times New Roman"/>
          <w:lang w:val="id-ID"/>
        </w:rPr>
        <w:t>Penyusunan dan Praktik Evaluasi</w:t>
      </w:r>
    </w:p>
    <w:p w:rsidR="00496059" w:rsidRPr="009052F7" w:rsidRDefault="006B3801" w:rsidP="006B3801">
      <w:pPr>
        <w:pStyle w:val="BodyTextIndent"/>
        <w:tabs>
          <w:tab w:val="left" w:pos="2127"/>
        </w:tabs>
        <w:spacing w:after="0" w:line="360" w:lineRule="auto"/>
        <w:jc w:val="both"/>
        <w:rPr>
          <w:rFonts w:ascii="Times New Roman" w:hAnsi="Times New Roman"/>
        </w:rPr>
      </w:pPr>
      <w:r>
        <w:rPr>
          <w:rFonts w:ascii="Times New Roman" w:hAnsi="Times New Roman"/>
          <w:lang w:val="id-ID"/>
        </w:rPr>
        <w:t>Bentuk Kegiata</w:t>
      </w:r>
      <w:r>
        <w:rPr>
          <w:rFonts w:ascii="Times New Roman" w:hAnsi="Times New Roman"/>
        </w:rPr>
        <w:t>n</w:t>
      </w:r>
      <w:r w:rsidR="00044A42">
        <w:rPr>
          <w:rFonts w:ascii="Times New Roman" w:hAnsi="Times New Roman"/>
        </w:rPr>
        <w:tab/>
      </w:r>
      <w:r w:rsidR="00044A42">
        <w:rPr>
          <w:rFonts w:ascii="Times New Roman" w:hAnsi="Times New Roman"/>
        </w:rPr>
        <w:tab/>
      </w:r>
      <w:r w:rsidR="00044A42">
        <w:rPr>
          <w:rFonts w:ascii="Times New Roman" w:hAnsi="Times New Roman"/>
        </w:rPr>
        <w:tab/>
      </w:r>
      <w:r>
        <w:rPr>
          <w:rFonts w:ascii="Times New Roman" w:hAnsi="Times New Roman"/>
        </w:rPr>
        <w:t xml:space="preserve">: </w:t>
      </w:r>
      <w:r w:rsidR="009052F7">
        <w:rPr>
          <w:rFonts w:ascii="Times New Roman" w:hAnsi="Times New Roman"/>
        </w:rPr>
        <w:t>Tugas mandiri terstruktur</w:t>
      </w:r>
    </w:p>
    <w:p w:rsidR="00496059" w:rsidRPr="00407D38" w:rsidRDefault="006B3801" w:rsidP="006B3801">
      <w:pPr>
        <w:pStyle w:val="BodyTextIndent"/>
        <w:spacing w:after="0" w:line="360" w:lineRule="auto"/>
        <w:ind w:left="3060" w:hanging="2700"/>
        <w:jc w:val="both"/>
        <w:rPr>
          <w:rFonts w:ascii="Times New Roman" w:hAnsi="Times New Roman"/>
          <w:lang w:val="id-ID"/>
        </w:rPr>
      </w:pPr>
      <w:r>
        <w:rPr>
          <w:rFonts w:ascii="Times New Roman" w:hAnsi="Times New Roman"/>
          <w:lang w:val="id-ID"/>
        </w:rPr>
        <w:t>Tujuan Kegiata</w:t>
      </w:r>
      <w:r w:rsidR="008D4DE6">
        <w:rPr>
          <w:rFonts w:ascii="Times New Roman" w:hAnsi="Times New Roman"/>
        </w:rPr>
        <w:t xml:space="preserve">n         </w:t>
      </w:r>
      <w:r>
        <w:rPr>
          <w:rFonts w:ascii="Times New Roman" w:hAnsi="Times New Roman"/>
        </w:rPr>
        <w:t xml:space="preserve"> : </w:t>
      </w:r>
      <w:r w:rsidR="00496059" w:rsidRPr="00407D38">
        <w:rPr>
          <w:rFonts w:ascii="Times New Roman" w:hAnsi="Times New Roman"/>
          <w:lang w:val="id-ID"/>
        </w:rPr>
        <w:t xml:space="preserve">Untuk mengetahui sejauh mana siswa  </w:t>
      </w:r>
      <w:r w:rsidR="009052F7">
        <w:rPr>
          <w:rFonts w:ascii="Times New Roman" w:hAnsi="Times New Roman"/>
        </w:rPr>
        <w:t xml:space="preserve">  </w:t>
      </w:r>
      <w:r>
        <w:rPr>
          <w:rFonts w:ascii="Times New Roman" w:hAnsi="Times New Roman"/>
          <w:lang w:val="id-ID"/>
        </w:rPr>
        <w:t>paham akan</w:t>
      </w:r>
      <w:r>
        <w:rPr>
          <w:rFonts w:ascii="Times New Roman" w:hAnsi="Times New Roman"/>
        </w:rPr>
        <w:t xml:space="preserve"> </w:t>
      </w:r>
      <w:r w:rsidR="00496059" w:rsidRPr="00407D38">
        <w:rPr>
          <w:rFonts w:ascii="Times New Roman" w:hAnsi="Times New Roman"/>
          <w:lang w:val="id-ID"/>
        </w:rPr>
        <w:t xml:space="preserve">materi </w:t>
      </w:r>
      <w:r>
        <w:rPr>
          <w:rFonts w:ascii="Times New Roman" w:hAnsi="Times New Roman"/>
        </w:rPr>
        <w:t xml:space="preserve">    </w:t>
      </w:r>
      <w:r w:rsidR="00496059" w:rsidRPr="00407D38">
        <w:rPr>
          <w:rFonts w:ascii="Times New Roman" w:hAnsi="Times New Roman"/>
          <w:lang w:val="id-ID"/>
        </w:rPr>
        <w:t>yang telah disampaikan</w:t>
      </w:r>
    </w:p>
    <w:p w:rsidR="00496059" w:rsidRPr="00407D38" w:rsidRDefault="009052F7" w:rsidP="00044A42">
      <w:pPr>
        <w:pStyle w:val="BodyTextIndent"/>
        <w:tabs>
          <w:tab w:val="left" w:pos="2880"/>
        </w:tabs>
        <w:spacing w:after="0" w:line="360" w:lineRule="auto"/>
        <w:ind w:left="2880" w:hanging="2520"/>
        <w:jc w:val="both"/>
        <w:rPr>
          <w:rFonts w:ascii="Times New Roman" w:hAnsi="Times New Roman"/>
        </w:rPr>
      </w:pPr>
      <w:r>
        <w:rPr>
          <w:rFonts w:ascii="Times New Roman" w:hAnsi="Times New Roman"/>
          <w:lang w:val="id-ID"/>
        </w:rPr>
        <w:t>Sasaran</w:t>
      </w:r>
      <w:r w:rsidR="00044A42">
        <w:rPr>
          <w:rFonts w:ascii="Times New Roman" w:hAnsi="Times New Roman"/>
        </w:rPr>
        <w:t xml:space="preserve">                      </w:t>
      </w:r>
      <w:r w:rsidR="00044A42">
        <w:rPr>
          <w:rFonts w:ascii="Times New Roman" w:hAnsi="Times New Roman"/>
        </w:rPr>
        <w:tab/>
      </w:r>
      <w:r w:rsidR="006B3801">
        <w:rPr>
          <w:rFonts w:ascii="Times New Roman" w:hAnsi="Times New Roman"/>
        </w:rPr>
        <w:t xml:space="preserve">: </w:t>
      </w:r>
      <w:r w:rsidR="00496059" w:rsidRPr="00407D38">
        <w:rPr>
          <w:rFonts w:ascii="Times New Roman" w:hAnsi="Times New Roman"/>
          <w:lang w:val="id-ID"/>
        </w:rPr>
        <w:t>Siswa kelas X</w:t>
      </w:r>
      <w:r>
        <w:rPr>
          <w:rFonts w:ascii="Times New Roman" w:hAnsi="Times New Roman"/>
        </w:rPr>
        <w:t xml:space="preserve">I IPA1, XI IPA2, </w:t>
      </w:r>
      <w:r w:rsidR="00496059" w:rsidRPr="00407D38">
        <w:rPr>
          <w:rFonts w:ascii="Times New Roman" w:hAnsi="Times New Roman"/>
          <w:lang w:val="id-ID"/>
        </w:rPr>
        <w:t>dan X</w:t>
      </w:r>
      <w:r>
        <w:rPr>
          <w:rFonts w:ascii="Times New Roman" w:hAnsi="Times New Roman"/>
        </w:rPr>
        <w:t>I IPA3</w:t>
      </w:r>
    </w:p>
    <w:p w:rsidR="00496059" w:rsidRPr="009052F7" w:rsidRDefault="006B3801" w:rsidP="00AE5757">
      <w:pPr>
        <w:pStyle w:val="BodyTextIndent"/>
        <w:tabs>
          <w:tab w:val="left" w:pos="2880"/>
        </w:tabs>
        <w:spacing w:after="0" w:line="360" w:lineRule="auto"/>
        <w:ind w:left="3060" w:hanging="2700"/>
        <w:jc w:val="both"/>
        <w:rPr>
          <w:rFonts w:ascii="Times New Roman" w:hAnsi="Times New Roman"/>
        </w:rPr>
      </w:pPr>
      <w:r>
        <w:rPr>
          <w:rFonts w:ascii="Times New Roman" w:hAnsi="Times New Roman"/>
          <w:lang w:val="id-ID"/>
        </w:rPr>
        <w:t>Waktu Pelaksanaan</w:t>
      </w:r>
      <w:r w:rsidR="00044A42">
        <w:rPr>
          <w:rFonts w:ascii="Times New Roman" w:hAnsi="Times New Roman"/>
        </w:rPr>
        <w:t xml:space="preserve">       </w:t>
      </w:r>
      <w:r w:rsidR="00044A42">
        <w:rPr>
          <w:rFonts w:ascii="Times New Roman" w:hAnsi="Times New Roman"/>
        </w:rPr>
        <w:tab/>
      </w:r>
      <w:r>
        <w:rPr>
          <w:rFonts w:ascii="Times New Roman" w:hAnsi="Times New Roman"/>
        </w:rPr>
        <w:t xml:space="preserve">: </w:t>
      </w:r>
      <w:r w:rsidR="00496059" w:rsidRPr="00407D38">
        <w:rPr>
          <w:rFonts w:ascii="Times New Roman" w:hAnsi="Times New Roman"/>
          <w:lang w:val="id-ID"/>
        </w:rPr>
        <w:t xml:space="preserve">Setelah selesai mengajar dan akhir materi </w:t>
      </w:r>
      <w:r w:rsidR="00AE5757">
        <w:rPr>
          <w:rFonts w:ascii="Times New Roman" w:hAnsi="Times New Roman"/>
        </w:rPr>
        <w:t>jaringan hewan, organ, dan sistem organ. (</w:t>
      </w:r>
      <w:proofErr w:type="gramStart"/>
      <w:r w:rsidR="00AE5757">
        <w:rPr>
          <w:rFonts w:ascii="Times New Roman" w:hAnsi="Times New Roman"/>
        </w:rPr>
        <w:t>satu</w:t>
      </w:r>
      <w:proofErr w:type="gramEnd"/>
      <w:r w:rsidR="00AE5757">
        <w:rPr>
          <w:rFonts w:ascii="Times New Roman" w:hAnsi="Times New Roman"/>
        </w:rPr>
        <w:t xml:space="preserve"> minggu setelah penarikan KKN-PPL.</w:t>
      </w:r>
    </w:p>
    <w:p w:rsidR="006B3801" w:rsidRPr="00784A97" w:rsidRDefault="006B3801" w:rsidP="00784A97">
      <w:pPr>
        <w:spacing w:line="360" w:lineRule="auto"/>
        <w:ind w:firstLine="360"/>
        <w:jc w:val="both"/>
        <w:rPr>
          <w:rFonts w:ascii="Times New Roman" w:hAnsi="Times New Roman"/>
        </w:rPr>
      </w:pPr>
      <w:r>
        <w:rPr>
          <w:rFonts w:ascii="Times New Roman" w:hAnsi="Times New Roman"/>
          <w:lang w:val="sv-SE"/>
        </w:rPr>
        <w:t>Peran mahasiswa</w:t>
      </w:r>
      <w:r>
        <w:rPr>
          <w:rFonts w:ascii="Times New Roman" w:hAnsi="Times New Roman"/>
          <w:lang w:val="sv-SE"/>
        </w:rPr>
        <w:tab/>
      </w:r>
      <w:r>
        <w:rPr>
          <w:rFonts w:ascii="Times New Roman" w:hAnsi="Times New Roman"/>
          <w:lang w:val="sv-SE"/>
        </w:rPr>
        <w:tab/>
      </w:r>
      <w:r w:rsidR="009052F7">
        <w:rPr>
          <w:rFonts w:ascii="Times New Roman" w:hAnsi="Times New Roman"/>
          <w:lang w:val="sv-SE"/>
        </w:rPr>
        <w:t xml:space="preserve">: </w:t>
      </w:r>
      <w:r w:rsidR="009052F7" w:rsidRPr="00407D38">
        <w:rPr>
          <w:rFonts w:ascii="Times New Roman" w:hAnsi="Times New Roman"/>
          <w:lang w:val="id-ID"/>
        </w:rPr>
        <w:t xml:space="preserve">Pembuat </w:t>
      </w:r>
      <w:r w:rsidR="009052F7">
        <w:rPr>
          <w:rFonts w:ascii="Times New Roman" w:hAnsi="Times New Roman"/>
          <w:lang w:val="id-ID"/>
        </w:rPr>
        <w:t>soal</w:t>
      </w:r>
      <w:r w:rsidR="009052F7">
        <w:rPr>
          <w:rFonts w:ascii="Times New Roman" w:hAnsi="Times New Roman"/>
        </w:rPr>
        <w:t xml:space="preserve"> dan </w:t>
      </w:r>
      <w:r w:rsidR="00496059" w:rsidRPr="00407D38">
        <w:rPr>
          <w:rFonts w:ascii="Times New Roman" w:hAnsi="Times New Roman"/>
          <w:lang w:val="id-ID"/>
        </w:rPr>
        <w:t xml:space="preserve">pengevaluasi hasil </w:t>
      </w:r>
      <w:r w:rsidR="009052F7">
        <w:rPr>
          <w:rFonts w:ascii="Times New Roman" w:hAnsi="Times New Roman"/>
        </w:rPr>
        <w:t xml:space="preserve">  </w:t>
      </w:r>
      <w:r w:rsidR="00496059" w:rsidRPr="00407D38">
        <w:rPr>
          <w:rFonts w:ascii="Times New Roman" w:hAnsi="Times New Roman"/>
          <w:lang w:val="id-ID"/>
        </w:rPr>
        <w:t>ulangan</w:t>
      </w:r>
    </w:p>
    <w:p w:rsidR="00496059" w:rsidRPr="00407D38" w:rsidRDefault="00496059" w:rsidP="00044A42">
      <w:pPr>
        <w:numPr>
          <w:ilvl w:val="0"/>
          <w:numId w:val="32"/>
        </w:numPr>
        <w:tabs>
          <w:tab w:val="clear" w:pos="2880"/>
        </w:tabs>
        <w:spacing w:line="360" w:lineRule="auto"/>
        <w:ind w:left="270" w:hanging="270"/>
        <w:jc w:val="both"/>
        <w:rPr>
          <w:rFonts w:ascii="Times New Roman" w:hAnsi="Times New Roman"/>
          <w:b/>
          <w:lang w:val="sv-SE"/>
        </w:rPr>
      </w:pPr>
      <w:r w:rsidRPr="00407D38">
        <w:rPr>
          <w:rFonts w:ascii="Times New Roman" w:hAnsi="Times New Roman"/>
          <w:b/>
          <w:lang w:val="sv-SE"/>
        </w:rPr>
        <w:t xml:space="preserve">Analisis Hasil Pelaksanaan PPL </w:t>
      </w:r>
    </w:p>
    <w:p w:rsidR="00C52E26" w:rsidRPr="00C52E26" w:rsidRDefault="00044A42" w:rsidP="00C52E26">
      <w:pPr>
        <w:tabs>
          <w:tab w:val="left" w:pos="540"/>
        </w:tabs>
        <w:spacing w:line="360" w:lineRule="auto"/>
        <w:jc w:val="both"/>
        <w:rPr>
          <w:rFonts w:ascii="Times New Roman" w:hAnsi="Times New Roman"/>
          <w:lang w:val="id-ID"/>
        </w:rPr>
      </w:pPr>
      <w:r>
        <w:rPr>
          <w:rFonts w:ascii="Times New Roman" w:hAnsi="Times New Roman"/>
        </w:rPr>
        <w:tab/>
      </w:r>
      <w:proofErr w:type="gramStart"/>
      <w:r w:rsidR="00C52E26">
        <w:rPr>
          <w:rFonts w:ascii="Times New Roman" w:hAnsi="Times New Roman"/>
        </w:rPr>
        <w:t>Praktikan belum dapat menganalisis hasil pelaksanaan PPL, dikarenakan ulangan harian baru dilaksanakan satu minggu setelah penarikan KKN-PPL.</w:t>
      </w:r>
      <w:proofErr w:type="gramEnd"/>
      <w:r w:rsidR="00C52E26">
        <w:rPr>
          <w:rFonts w:ascii="Times New Roman" w:hAnsi="Times New Roman"/>
        </w:rPr>
        <w:t xml:space="preserve"> </w:t>
      </w:r>
      <w:proofErr w:type="gramStart"/>
      <w:r w:rsidR="00C52E26">
        <w:rPr>
          <w:rFonts w:ascii="Times New Roman" w:hAnsi="Times New Roman"/>
        </w:rPr>
        <w:t xml:space="preserve">Praktikan selalu berharap agar kegiatan PPL yang telah dilaksanakan dapat </w:t>
      </w:r>
      <w:r w:rsidR="00C52E26">
        <w:rPr>
          <w:rFonts w:ascii="Times New Roman" w:hAnsi="Times New Roman"/>
        </w:rPr>
        <w:lastRenderedPageBreak/>
        <w:t>berhasil yang ditunjukkan dengan hasil ulangan yang melewati/di atas KKM.</w:t>
      </w:r>
      <w:proofErr w:type="gramEnd"/>
      <w:r w:rsidR="00C52E26">
        <w:rPr>
          <w:rFonts w:ascii="Times New Roman" w:hAnsi="Times New Roman"/>
        </w:rPr>
        <w:t xml:space="preserve"> Namun apabila ternyata masih ada beberapa siswa yang ternyata tidak mampu melewati KKM yang ada maka praktikan </w:t>
      </w:r>
      <w:proofErr w:type="gramStart"/>
      <w:r w:rsidR="00C52E26">
        <w:rPr>
          <w:rFonts w:ascii="Times New Roman" w:hAnsi="Times New Roman"/>
        </w:rPr>
        <w:t>akan</w:t>
      </w:r>
      <w:proofErr w:type="gramEnd"/>
      <w:r w:rsidR="00C52E26">
        <w:rPr>
          <w:rFonts w:ascii="Times New Roman" w:hAnsi="Times New Roman"/>
        </w:rPr>
        <w:t xml:space="preserve"> melakukan beberapa upaya untuk membantu siswa tersebut. </w:t>
      </w:r>
      <w:r w:rsidR="00C52E26" w:rsidRPr="00C52E26">
        <w:rPr>
          <w:rFonts w:ascii="Times New Roman" w:hAnsi="Times New Roman"/>
          <w:lang w:val="id-ID"/>
        </w:rPr>
        <w:t>Adapun beberapa hal yang dilakukan untuk mengatasi hal tersebut praktikan :</w:t>
      </w:r>
    </w:p>
    <w:p w:rsidR="00C52E26" w:rsidRPr="00C52E26" w:rsidRDefault="00C52E26" w:rsidP="00C52E26">
      <w:pPr>
        <w:numPr>
          <w:ilvl w:val="0"/>
          <w:numId w:val="33"/>
        </w:numPr>
        <w:tabs>
          <w:tab w:val="clear" w:pos="360"/>
          <w:tab w:val="left" w:pos="-270"/>
        </w:tabs>
        <w:spacing w:line="360" w:lineRule="auto"/>
        <w:ind w:left="1440" w:hanging="450"/>
        <w:jc w:val="both"/>
        <w:rPr>
          <w:rFonts w:ascii="Times New Roman" w:hAnsi="Times New Roman"/>
          <w:lang w:val="id-ID"/>
        </w:rPr>
      </w:pPr>
      <w:r w:rsidRPr="00C52E26">
        <w:rPr>
          <w:rFonts w:ascii="Times New Roman" w:hAnsi="Times New Roman"/>
          <w:lang w:val="id-ID"/>
        </w:rPr>
        <w:t>Memberikan jam tambahan untuk memperdalam materi di luar jam sekolah.</w:t>
      </w:r>
    </w:p>
    <w:p w:rsidR="00C52E26" w:rsidRPr="00C52E26" w:rsidRDefault="00C52E26" w:rsidP="00C52E26">
      <w:pPr>
        <w:numPr>
          <w:ilvl w:val="0"/>
          <w:numId w:val="33"/>
        </w:numPr>
        <w:tabs>
          <w:tab w:val="clear" w:pos="360"/>
          <w:tab w:val="left" w:pos="-270"/>
        </w:tabs>
        <w:spacing w:line="360" w:lineRule="auto"/>
        <w:ind w:left="990" w:firstLine="0"/>
        <w:jc w:val="both"/>
        <w:rPr>
          <w:rFonts w:ascii="Times New Roman" w:hAnsi="Times New Roman"/>
          <w:lang w:val="id-ID"/>
        </w:rPr>
      </w:pPr>
      <w:r w:rsidRPr="00C52E26">
        <w:rPr>
          <w:rFonts w:ascii="Times New Roman" w:hAnsi="Times New Roman"/>
          <w:lang w:val="id-ID"/>
        </w:rPr>
        <w:t>Memberikan remidial untuk siswa yang belum lolos KKM.</w:t>
      </w:r>
    </w:p>
    <w:p w:rsidR="00AE5757" w:rsidRPr="00544DDC" w:rsidRDefault="00C52E26" w:rsidP="00544DDC">
      <w:pPr>
        <w:numPr>
          <w:ilvl w:val="0"/>
          <w:numId w:val="33"/>
        </w:numPr>
        <w:tabs>
          <w:tab w:val="left" w:pos="360"/>
          <w:tab w:val="left" w:pos="1440"/>
        </w:tabs>
        <w:spacing w:line="360" w:lineRule="auto"/>
        <w:ind w:left="1440" w:hanging="450"/>
        <w:jc w:val="both"/>
        <w:rPr>
          <w:rFonts w:ascii="Times New Roman" w:hAnsi="Times New Roman"/>
          <w:lang w:val="id-ID"/>
        </w:rPr>
      </w:pPr>
      <w:r w:rsidRPr="00C52E26">
        <w:rPr>
          <w:rFonts w:ascii="Times New Roman" w:hAnsi="Times New Roman"/>
          <w:lang w:val="id-ID"/>
        </w:rPr>
        <w:t>Menggunakan variasi metode pembelajaran yang lebih banyak melibatkan siswa dan dapat diikuti oleh siswa. Walaupun praktikan belum bisa melibatkan banyak siswa di</w:t>
      </w:r>
      <w:r w:rsidRPr="00C52E26">
        <w:rPr>
          <w:rFonts w:ascii="Times New Roman" w:hAnsi="Times New Roman"/>
        </w:rPr>
        <w:t xml:space="preserve"> </w:t>
      </w:r>
      <w:r w:rsidRPr="00C52E26">
        <w:rPr>
          <w:rFonts w:ascii="Times New Roman" w:hAnsi="Times New Roman"/>
          <w:lang w:val="id-ID"/>
        </w:rPr>
        <w:t>kelas.</w:t>
      </w:r>
    </w:p>
    <w:p w:rsidR="00496059" w:rsidRPr="00AE5757" w:rsidRDefault="00AE5757" w:rsidP="00AE5757">
      <w:pPr>
        <w:spacing w:line="360" w:lineRule="auto"/>
        <w:jc w:val="both"/>
        <w:rPr>
          <w:rFonts w:ascii="Times New Roman" w:hAnsi="Times New Roman"/>
          <w:lang w:val="id-ID"/>
        </w:rPr>
      </w:pPr>
      <w:r>
        <w:rPr>
          <w:rFonts w:ascii="Times New Roman" w:hAnsi="Times New Roman"/>
        </w:rPr>
        <w:tab/>
      </w:r>
      <w:r w:rsidR="00496059" w:rsidRPr="00AE5757">
        <w:rPr>
          <w:rFonts w:ascii="Times New Roman" w:hAnsi="Times New Roman"/>
          <w:lang w:val="id-ID"/>
        </w:rPr>
        <w:t xml:space="preserve">Manfaat yang dapat diambil dari kegiatan PPL ini adalah praktikan dapat belajar untuk mengajar dengan baik diperlukan penguasaan materi dan pemilihan metode yang tepat sehingga materi yang disampaikan dapat diterima oleh siswa, kemampuan untuk mengelola kelas dengan baik, kemampuan untuk menyelaraskan materi apabia mengajar kelas paralel. Oleh karena itu diperlukan persiapan yang matang sebelum mengajar. </w:t>
      </w:r>
    </w:p>
    <w:p w:rsidR="00496059" w:rsidRPr="00407D38" w:rsidRDefault="00AE5757" w:rsidP="00AE5757">
      <w:pPr>
        <w:pStyle w:val="BodyTextIndent"/>
        <w:tabs>
          <w:tab w:val="left" w:pos="990"/>
          <w:tab w:val="left" w:pos="2127"/>
        </w:tabs>
        <w:spacing w:after="0" w:line="360" w:lineRule="auto"/>
        <w:ind w:left="0"/>
        <w:jc w:val="both"/>
        <w:rPr>
          <w:rFonts w:ascii="Times New Roman" w:hAnsi="Times New Roman"/>
          <w:lang w:val="id-ID"/>
        </w:rPr>
      </w:pPr>
      <w:r>
        <w:rPr>
          <w:rFonts w:ascii="Times New Roman" w:hAnsi="Times New Roman"/>
        </w:rPr>
        <w:tab/>
      </w:r>
      <w:r w:rsidR="00496059" w:rsidRPr="00407D38">
        <w:rPr>
          <w:rFonts w:ascii="Times New Roman" w:hAnsi="Times New Roman"/>
          <w:lang w:val="id-ID"/>
        </w:rPr>
        <w:t>Dari kegiatan yang telah dilaksanakan, praktikan dapat menganalisis beberapa faktor penghambat serta faktor pendukung dalam melaksanakan program. Diantaranya adalah :</w:t>
      </w:r>
    </w:p>
    <w:p w:rsidR="00496059" w:rsidRPr="00407D38" w:rsidRDefault="00496059" w:rsidP="00534BA9">
      <w:pPr>
        <w:pStyle w:val="BodyTextIndent"/>
        <w:numPr>
          <w:ilvl w:val="0"/>
          <w:numId w:val="17"/>
        </w:numPr>
        <w:tabs>
          <w:tab w:val="left" w:pos="990"/>
        </w:tabs>
        <w:spacing w:after="0" w:line="360" w:lineRule="auto"/>
        <w:jc w:val="both"/>
        <w:rPr>
          <w:rFonts w:ascii="Times New Roman" w:hAnsi="Times New Roman"/>
          <w:lang w:val="id-ID"/>
        </w:rPr>
      </w:pPr>
      <w:r w:rsidRPr="00407D38">
        <w:rPr>
          <w:rFonts w:ascii="Times New Roman" w:hAnsi="Times New Roman"/>
          <w:lang w:val="id-ID"/>
        </w:rPr>
        <w:t>Faktor Pendukung</w:t>
      </w:r>
      <w:r w:rsidRPr="00407D38">
        <w:rPr>
          <w:rFonts w:ascii="Times New Roman" w:hAnsi="Times New Roman"/>
        </w:rPr>
        <w:t xml:space="preserve"> </w:t>
      </w:r>
      <w:r w:rsidRPr="00407D38">
        <w:rPr>
          <w:rFonts w:ascii="Times New Roman" w:hAnsi="Times New Roman"/>
          <w:lang w:val="id-ID"/>
        </w:rPr>
        <w:t>Program PPL</w:t>
      </w:r>
    </w:p>
    <w:p w:rsidR="00496059" w:rsidRPr="00407D38" w:rsidRDefault="00496059" w:rsidP="002F1E64">
      <w:pPr>
        <w:pStyle w:val="ListParagraph"/>
        <w:numPr>
          <w:ilvl w:val="0"/>
          <w:numId w:val="34"/>
        </w:numPr>
        <w:tabs>
          <w:tab w:val="clear" w:pos="720"/>
          <w:tab w:val="num" w:pos="1276"/>
          <w:tab w:val="left" w:pos="1418"/>
        </w:tabs>
        <w:spacing w:line="360" w:lineRule="auto"/>
        <w:ind w:left="1276" w:hanging="283"/>
        <w:jc w:val="both"/>
        <w:rPr>
          <w:rFonts w:ascii="Times New Roman" w:hAnsi="Times New Roman"/>
          <w:lang w:val="sv-SE"/>
        </w:rPr>
      </w:pPr>
      <w:r w:rsidRPr="00407D38">
        <w:rPr>
          <w:rFonts w:ascii="Times New Roman" w:hAnsi="Times New Roman"/>
          <w:lang w:val="es-PY"/>
        </w:rPr>
        <w:t xml:space="preserve">Guru pembimbing yang sangat perhatian, sehingga kekurangan-kekurangan  praktikan  pada waktu  proses  pembelajaran dapat diketahui. </w:t>
      </w:r>
      <w:r w:rsidRPr="00407D38">
        <w:rPr>
          <w:rFonts w:ascii="Times New Roman" w:hAnsi="Times New Roman"/>
          <w:lang w:val="sv-SE"/>
        </w:rPr>
        <w:t>Selain itu, praktikan diberikan saran dan kritik untuk perbaikan proses pembelajaran berikutnya.</w:t>
      </w:r>
    </w:p>
    <w:p w:rsidR="00496059" w:rsidRPr="00407D38" w:rsidRDefault="00496059" w:rsidP="002F1E64">
      <w:pPr>
        <w:pStyle w:val="ListParagraph"/>
        <w:numPr>
          <w:ilvl w:val="0"/>
          <w:numId w:val="34"/>
        </w:numPr>
        <w:tabs>
          <w:tab w:val="left" w:pos="1276"/>
        </w:tabs>
        <w:spacing w:line="360" w:lineRule="auto"/>
        <w:ind w:firstLine="273"/>
        <w:jc w:val="both"/>
        <w:rPr>
          <w:rFonts w:ascii="Times New Roman" w:hAnsi="Times New Roman"/>
          <w:lang w:val="sv-SE"/>
        </w:rPr>
      </w:pPr>
      <w:r w:rsidRPr="00407D38">
        <w:rPr>
          <w:rFonts w:ascii="Times New Roman" w:hAnsi="Times New Roman"/>
          <w:lang w:val="id-ID"/>
        </w:rPr>
        <w:t>Dosen pembimbing PPL yang dengan rutin memonitor pelaksaan PPL</w:t>
      </w:r>
    </w:p>
    <w:p w:rsidR="00496059" w:rsidRPr="00407D38" w:rsidRDefault="00496059" w:rsidP="002F1E64">
      <w:pPr>
        <w:pStyle w:val="ListParagraph"/>
        <w:numPr>
          <w:ilvl w:val="0"/>
          <w:numId w:val="34"/>
        </w:numPr>
        <w:tabs>
          <w:tab w:val="clear" w:pos="720"/>
          <w:tab w:val="num" w:pos="1276"/>
          <w:tab w:val="left" w:pos="1440"/>
        </w:tabs>
        <w:spacing w:line="360" w:lineRule="auto"/>
        <w:ind w:left="1276" w:hanging="283"/>
        <w:jc w:val="both"/>
        <w:rPr>
          <w:rFonts w:ascii="Times New Roman" w:hAnsi="Times New Roman"/>
          <w:lang w:val="sv-SE"/>
        </w:rPr>
      </w:pPr>
      <w:r w:rsidRPr="00407D38">
        <w:rPr>
          <w:rFonts w:ascii="Times New Roman" w:hAnsi="Times New Roman"/>
          <w:lang w:val="sv-SE"/>
        </w:rPr>
        <w:t>Siswa - siswa yang kooperatif dan interaktif  sehingga menciptakan kondisi yang kondusif dalam proses KBM</w:t>
      </w:r>
    </w:p>
    <w:p w:rsidR="00496059" w:rsidRPr="00CC4C47" w:rsidRDefault="00496059" w:rsidP="00CC4C47">
      <w:pPr>
        <w:pStyle w:val="ListParagraph"/>
        <w:numPr>
          <w:ilvl w:val="0"/>
          <w:numId w:val="34"/>
        </w:numPr>
        <w:tabs>
          <w:tab w:val="clear" w:pos="720"/>
          <w:tab w:val="num" w:pos="1276"/>
          <w:tab w:val="left" w:pos="1440"/>
        </w:tabs>
        <w:spacing w:line="360" w:lineRule="auto"/>
        <w:ind w:left="1276" w:hanging="283"/>
        <w:jc w:val="both"/>
        <w:rPr>
          <w:rFonts w:ascii="Times New Roman" w:hAnsi="Times New Roman"/>
          <w:lang w:val="sv-SE"/>
        </w:rPr>
      </w:pPr>
      <w:r w:rsidRPr="00407D38">
        <w:rPr>
          <w:rFonts w:ascii="Times New Roman" w:hAnsi="Times New Roman"/>
          <w:lang w:val="id-ID"/>
        </w:rPr>
        <w:t xml:space="preserve">Teman-teman 1 </w:t>
      </w:r>
      <w:r w:rsidR="00AE5757" w:rsidRPr="00407D38">
        <w:rPr>
          <w:rFonts w:ascii="Times New Roman" w:hAnsi="Times New Roman"/>
          <w:lang w:val="id-ID"/>
        </w:rPr>
        <w:t xml:space="preserve">kelompok </w:t>
      </w:r>
      <w:r w:rsidRPr="00407D38">
        <w:rPr>
          <w:rFonts w:ascii="Times New Roman" w:hAnsi="Times New Roman"/>
          <w:lang w:val="id-ID"/>
        </w:rPr>
        <w:t>yang saling bertukar pikiran metode untuk mengajar.</w:t>
      </w:r>
    </w:p>
    <w:p w:rsidR="00496059" w:rsidRPr="00407D38" w:rsidRDefault="00496059" w:rsidP="00534BA9">
      <w:pPr>
        <w:pStyle w:val="BodyTextIndent"/>
        <w:numPr>
          <w:ilvl w:val="0"/>
          <w:numId w:val="17"/>
        </w:numPr>
        <w:tabs>
          <w:tab w:val="left" w:pos="1080"/>
        </w:tabs>
        <w:spacing w:after="0" w:line="360" w:lineRule="auto"/>
        <w:jc w:val="both"/>
        <w:rPr>
          <w:rFonts w:ascii="Times New Roman" w:hAnsi="Times New Roman"/>
          <w:lang w:val="id-ID"/>
        </w:rPr>
      </w:pPr>
      <w:r w:rsidRPr="00407D38">
        <w:rPr>
          <w:rFonts w:ascii="Times New Roman" w:hAnsi="Times New Roman"/>
          <w:lang w:val="id-ID"/>
        </w:rPr>
        <w:t>Faktor Penghambat</w:t>
      </w:r>
    </w:p>
    <w:p w:rsidR="00496059" w:rsidRPr="00407D38" w:rsidRDefault="00496059" w:rsidP="002F1E64">
      <w:pPr>
        <w:pStyle w:val="ListParagraph"/>
        <w:numPr>
          <w:ilvl w:val="0"/>
          <w:numId w:val="35"/>
        </w:numPr>
        <w:tabs>
          <w:tab w:val="clear" w:pos="720"/>
          <w:tab w:val="num" w:pos="1276"/>
          <w:tab w:val="num" w:pos="1530"/>
          <w:tab w:val="left" w:pos="2127"/>
        </w:tabs>
        <w:spacing w:line="360" w:lineRule="auto"/>
        <w:ind w:left="1276"/>
        <w:jc w:val="both"/>
        <w:rPr>
          <w:rFonts w:ascii="Times New Roman" w:hAnsi="Times New Roman"/>
          <w:lang w:val="es-PY"/>
        </w:rPr>
      </w:pPr>
      <w:r w:rsidRPr="00407D38">
        <w:rPr>
          <w:rFonts w:ascii="Times New Roman" w:hAnsi="Times New Roman"/>
          <w:lang w:val="es-PY"/>
        </w:rPr>
        <w:t xml:space="preserve">Kebiasaan para murid yang </w:t>
      </w:r>
      <w:r w:rsidR="00AE5757">
        <w:rPr>
          <w:rFonts w:ascii="Times New Roman" w:hAnsi="Times New Roman"/>
          <w:lang w:val="es-PY"/>
        </w:rPr>
        <w:t>kurang menghormati PPL dan cenderung tidak mau memperhatikan ketika kegiatan KBM di kelas.</w:t>
      </w:r>
    </w:p>
    <w:p w:rsidR="00496059" w:rsidRPr="00407D38" w:rsidRDefault="00496059" w:rsidP="002F1E64">
      <w:pPr>
        <w:pStyle w:val="ListParagraph"/>
        <w:numPr>
          <w:ilvl w:val="0"/>
          <w:numId w:val="35"/>
        </w:numPr>
        <w:tabs>
          <w:tab w:val="clear" w:pos="720"/>
          <w:tab w:val="num" w:pos="1276"/>
          <w:tab w:val="num" w:pos="1620"/>
          <w:tab w:val="left" w:pos="2127"/>
        </w:tabs>
        <w:spacing w:line="360" w:lineRule="auto"/>
        <w:ind w:left="1276"/>
        <w:jc w:val="both"/>
        <w:rPr>
          <w:rFonts w:ascii="Times New Roman" w:hAnsi="Times New Roman"/>
          <w:lang w:val="es-PY"/>
        </w:rPr>
      </w:pPr>
      <w:r w:rsidRPr="00407D38">
        <w:rPr>
          <w:rFonts w:ascii="Times New Roman" w:hAnsi="Times New Roman"/>
          <w:lang w:val="es-PY"/>
        </w:rPr>
        <w:lastRenderedPageBreak/>
        <w:t xml:space="preserve">Pengetahuan awal siswa yang berbeda-beda sehingga menghambat proses   </w:t>
      </w:r>
      <w:r w:rsidRPr="00407D38">
        <w:rPr>
          <w:rFonts w:ascii="Times New Roman" w:hAnsi="Times New Roman"/>
          <w:lang w:val="id-ID"/>
        </w:rPr>
        <w:t>b</w:t>
      </w:r>
      <w:r w:rsidRPr="00407D38">
        <w:rPr>
          <w:rFonts w:ascii="Times New Roman" w:hAnsi="Times New Roman"/>
          <w:lang w:val="es-PY"/>
        </w:rPr>
        <w:t>elajar</w:t>
      </w:r>
    </w:p>
    <w:p w:rsidR="00496059" w:rsidRPr="00407D38" w:rsidRDefault="00496059" w:rsidP="002F1E64">
      <w:pPr>
        <w:pStyle w:val="ListParagraph"/>
        <w:numPr>
          <w:ilvl w:val="0"/>
          <w:numId w:val="35"/>
        </w:numPr>
        <w:tabs>
          <w:tab w:val="clear" w:pos="720"/>
          <w:tab w:val="num" w:pos="1276"/>
          <w:tab w:val="left" w:pos="2127"/>
        </w:tabs>
        <w:spacing w:line="360" w:lineRule="auto"/>
        <w:ind w:left="1276" w:hanging="425"/>
        <w:jc w:val="both"/>
        <w:rPr>
          <w:rFonts w:ascii="Times New Roman" w:hAnsi="Times New Roman"/>
          <w:lang w:val="es-PY"/>
        </w:rPr>
      </w:pPr>
      <w:r w:rsidRPr="00407D38">
        <w:rPr>
          <w:rFonts w:ascii="Times New Roman" w:hAnsi="Times New Roman"/>
          <w:lang w:val="sv-SE"/>
        </w:rPr>
        <w:t xml:space="preserve">Fasilitas yang </w:t>
      </w:r>
      <w:r w:rsidRPr="00407D38">
        <w:rPr>
          <w:rFonts w:ascii="Times New Roman" w:hAnsi="Times New Roman"/>
          <w:lang w:val="id-ID"/>
        </w:rPr>
        <w:t xml:space="preserve">kurang </w:t>
      </w:r>
      <w:r w:rsidRPr="00407D38">
        <w:rPr>
          <w:rFonts w:ascii="Times New Roman" w:hAnsi="Times New Roman"/>
          <w:lang w:val="sv-SE"/>
        </w:rPr>
        <w:t xml:space="preserve">memadai sehingga </w:t>
      </w:r>
      <w:r w:rsidRPr="00407D38">
        <w:rPr>
          <w:rFonts w:ascii="Times New Roman" w:hAnsi="Times New Roman"/>
          <w:lang w:val="id-ID"/>
        </w:rPr>
        <w:t>metode pembelajaran kurang bisa variatif</w:t>
      </w:r>
    </w:p>
    <w:p w:rsidR="00496059" w:rsidRPr="00C52E26" w:rsidRDefault="00496059" w:rsidP="002F1E64">
      <w:pPr>
        <w:pStyle w:val="ListParagraph"/>
        <w:numPr>
          <w:ilvl w:val="0"/>
          <w:numId w:val="35"/>
        </w:numPr>
        <w:tabs>
          <w:tab w:val="clear" w:pos="720"/>
          <w:tab w:val="num" w:pos="1276"/>
          <w:tab w:val="left" w:pos="2127"/>
        </w:tabs>
        <w:spacing w:line="360" w:lineRule="auto"/>
        <w:ind w:left="1276"/>
        <w:jc w:val="both"/>
        <w:rPr>
          <w:rFonts w:ascii="Times New Roman" w:hAnsi="Times New Roman"/>
          <w:lang w:val="es-PY"/>
        </w:rPr>
      </w:pPr>
      <w:r w:rsidRPr="00407D38">
        <w:rPr>
          <w:rFonts w:ascii="Times New Roman" w:hAnsi="Times New Roman"/>
          <w:lang w:val="id-ID"/>
        </w:rPr>
        <w:t>Adanya siswa yang kurang perhatian di kelas, sehingga kadang waktu terpotong untuk memberikan pengarahan ke siswa tersebut.</w:t>
      </w:r>
    </w:p>
    <w:p w:rsidR="00C52E26" w:rsidRPr="00C52E26" w:rsidRDefault="00C52E26" w:rsidP="002F1E64">
      <w:pPr>
        <w:pStyle w:val="ListParagraph"/>
        <w:numPr>
          <w:ilvl w:val="0"/>
          <w:numId w:val="35"/>
        </w:numPr>
        <w:tabs>
          <w:tab w:val="clear" w:pos="720"/>
          <w:tab w:val="num" w:pos="1276"/>
          <w:tab w:val="left" w:pos="2127"/>
        </w:tabs>
        <w:spacing w:line="360" w:lineRule="auto"/>
        <w:ind w:left="1276"/>
        <w:jc w:val="both"/>
        <w:rPr>
          <w:rFonts w:ascii="Times New Roman" w:hAnsi="Times New Roman"/>
          <w:lang w:val="es-PY"/>
        </w:rPr>
      </w:pPr>
      <w:r>
        <w:rPr>
          <w:rFonts w:ascii="Times New Roman" w:hAnsi="Times New Roman"/>
        </w:rPr>
        <w:t>Banyaknya siswa yang sering menyela kegiatan pembelajaran untuk menanyakan sesuatu yang kurang penting.</w:t>
      </w:r>
    </w:p>
    <w:p w:rsidR="00496059" w:rsidRPr="00407D38" w:rsidRDefault="00496059" w:rsidP="00CC4C47">
      <w:pPr>
        <w:tabs>
          <w:tab w:val="left" w:pos="2127"/>
        </w:tabs>
        <w:spacing w:line="360" w:lineRule="auto"/>
        <w:jc w:val="both"/>
        <w:rPr>
          <w:rFonts w:ascii="Times New Roman" w:hAnsi="Times New Roman"/>
          <w:lang w:val="es-PY"/>
        </w:rPr>
      </w:pPr>
    </w:p>
    <w:p w:rsidR="00496059" w:rsidRPr="00407D38" w:rsidRDefault="00496059" w:rsidP="002F1E64">
      <w:pPr>
        <w:numPr>
          <w:ilvl w:val="0"/>
          <w:numId w:val="32"/>
        </w:numPr>
        <w:tabs>
          <w:tab w:val="left" w:pos="709"/>
          <w:tab w:val="left" w:pos="3870"/>
        </w:tabs>
        <w:spacing w:line="360" w:lineRule="auto"/>
        <w:ind w:left="990" w:hanging="706"/>
        <w:jc w:val="both"/>
        <w:rPr>
          <w:rFonts w:ascii="Times New Roman" w:hAnsi="Times New Roman"/>
          <w:b/>
          <w:bCs/>
        </w:rPr>
      </w:pPr>
      <w:r w:rsidRPr="00407D38">
        <w:rPr>
          <w:rFonts w:ascii="Times New Roman" w:hAnsi="Times New Roman"/>
          <w:b/>
          <w:bCs/>
        </w:rPr>
        <w:t xml:space="preserve">Refleksi  Hasil Pelaksanaan PPL </w:t>
      </w:r>
    </w:p>
    <w:p w:rsidR="00496059" w:rsidRPr="00407D38" w:rsidRDefault="00496059" w:rsidP="002F1E64">
      <w:pPr>
        <w:numPr>
          <w:ilvl w:val="0"/>
          <w:numId w:val="37"/>
        </w:numPr>
        <w:tabs>
          <w:tab w:val="clear" w:pos="720"/>
          <w:tab w:val="left" w:pos="1080"/>
        </w:tabs>
        <w:spacing w:line="360" w:lineRule="auto"/>
        <w:ind w:left="1080" w:hanging="371"/>
        <w:jc w:val="both"/>
        <w:rPr>
          <w:rFonts w:ascii="Times New Roman" w:hAnsi="Times New Roman"/>
          <w:b/>
          <w:lang w:val="id-ID"/>
        </w:rPr>
      </w:pPr>
      <w:r w:rsidRPr="00407D38">
        <w:rPr>
          <w:rFonts w:ascii="Times New Roman" w:hAnsi="Times New Roman"/>
          <w:b/>
          <w:lang w:val="id-ID"/>
        </w:rPr>
        <w:t>Hambatan Dalam Pelaksanaan PPL</w:t>
      </w:r>
    </w:p>
    <w:p w:rsidR="00496059" w:rsidRPr="00407D38" w:rsidRDefault="00496059" w:rsidP="00534BA9">
      <w:pPr>
        <w:spacing w:line="360" w:lineRule="auto"/>
        <w:ind w:left="990" w:firstLine="720"/>
        <w:jc w:val="both"/>
        <w:rPr>
          <w:rFonts w:ascii="Times New Roman" w:hAnsi="Times New Roman"/>
        </w:rPr>
      </w:pPr>
      <w:proofErr w:type="gramStart"/>
      <w:r w:rsidRPr="00407D38">
        <w:rPr>
          <w:rFonts w:ascii="Times New Roman" w:hAnsi="Times New Roman"/>
        </w:rPr>
        <w:t>Dalam pelaksanaan PPL terdapat beberapa hal yang dapat menghambat jalannya kegiatan.</w:t>
      </w:r>
      <w:proofErr w:type="gramEnd"/>
      <w:r w:rsidRPr="00407D38">
        <w:rPr>
          <w:rFonts w:ascii="Times New Roman" w:hAnsi="Times New Roman"/>
        </w:rPr>
        <w:t xml:space="preserve"> Beberapa hambatan yang ada </w:t>
      </w:r>
      <w:proofErr w:type="gramStart"/>
      <w:r w:rsidRPr="00407D38">
        <w:rPr>
          <w:rFonts w:ascii="Times New Roman" w:hAnsi="Times New Roman"/>
        </w:rPr>
        <w:t>antara  lain</w:t>
      </w:r>
      <w:proofErr w:type="gramEnd"/>
      <w:r w:rsidRPr="00407D38">
        <w:rPr>
          <w:rFonts w:ascii="Times New Roman" w:hAnsi="Times New Roman"/>
        </w:rPr>
        <w:t xml:space="preserve"> :</w:t>
      </w:r>
    </w:p>
    <w:p w:rsidR="00496059" w:rsidRPr="00407D38" w:rsidRDefault="00496059" w:rsidP="002F1E64">
      <w:pPr>
        <w:numPr>
          <w:ilvl w:val="0"/>
          <w:numId w:val="36"/>
        </w:numPr>
        <w:tabs>
          <w:tab w:val="clear" w:pos="360"/>
        </w:tabs>
        <w:spacing w:line="360" w:lineRule="auto"/>
        <w:ind w:left="1440"/>
        <w:jc w:val="both"/>
        <w:rPr>
          <w:rFonts w:ascii="Times New Roman" w:hAnsi="Times New Roman"/>
        </w:rPr>
      </w:pPr>
      <w:r w:rsidRPr="00407D38">
        <w:rPr>
          <w:rFonts w:ascii="Times New Roman" w:hAnsi="Times New Roman"/>
        </w:rPr>
        <w:t>Sikap siswa yang kurang mendukung pelaksanaan KBM secara optimal.</w:t>
      </w:r>
    </w:p>
    <w:p w:rsidR="00496059" w:rsidRPr="00407D38" w:rsidRDefault="00496059" w:rsidP="002F1E64">
      <w:pPr>
        <w:numPr>
          <w:ilvl w:val="0"/>
          <w:numId w:val="36"/>
        </w:numPr>
        <w:tabs>
          <w:tab w:val="clear" w:pos="360"/>
        </w:tabs>
        <w:spacing w:line="360" w:lineRule="auto"/>
        <w:ind w:left="1440"/>
        <w:jc w:val="both"/>
        <w:rPr>
          <w:rFonts w:ascii="Times New Roman" w:hAnsi="Times New Roman"/>
          <w:lang w:val="fi-FI"/>
        </w:rPr>
      </w:pPr>
      <w:r w:rsidRPr="00407D38">
        <w:rPr>
          <w:rFonts w:ascii="Times New Roman" w:hAnsi="Times New Roman"/>
          <w:lang w:val="fi-FI"/>
        </w:rPr>
        <w:t>Kesiapan  siswa yang kurang untuk menerima materi.</w:t>
      </w:r>
    </w:p>
    <w:p w:rsidR="00496059" w:rsidRPr="00407D38" w:rsidRDefault="00496059" w:rsidP="002F1E64">
      <w:pPr>
        <w:numPr>
          <w:ilvl w:val="0"/>
          <w:numId w:val="36"/>
        </w:numPr>
        <w:tabs>
          <w:tab w:val="clear" w:pos="360"/>
        </w:tabs>
        <w:spacing w:line="360" w:lineRule="auto"/>
        <w:ind w:left="1440"/>
        <w:jc w:val="both"/>
        <w:rPr>
          <w:rFonts w:ascii="Times New Roman" w:hAnsi="Times New Roman"/>
          <w:lang w:val="fi-FI"/>
        </w:rPr>
      </w:pPr>
      <w:r w:rsidRPr="00407D38">
        <w:rPr>
          <w:rFonts w:ascii="Times New Roman" w:hAnsi="Times New Roman"/>
          <w:lang w:val="fi-FI"/>
        </w:rPr>
        <w:t>Siswa yang terlalu awam tentang materi yang akan diberikan.</w:t>
      </w:r>
    </w:p>
    <w:p w:rsidR="00496059" w:rsidRPr="00407D38" w:rsidRDefault="00496059" w:rsidP="002F1E64">
      <w:pPr>
        <w:numPr>
          <w:ilvl w:val="0"/>
          <w:numId w:val="36"/>
        </w:numPr>
        <w:tabs>
          <w:tab w:val="clear" w:pos="360"/>
          <w:tab w:val="left" w:pos="1440"/>
        </w:tabs>
        <w:spacing w:line="360" w:lineRule="auto"/>
        <w:ind w:left="1440"/>
        <w:jc w:val="both"/>
        <w:rPr>
          <w:rFonts w:ascii="Times New Roman" w:hAnsi="Times New Roman"/>
          <w:lang w:val="fi-FI"/>
        </w:rPr>
      </w:pPr>
      <w:r w:rsidRPr="00407D38">
        <w:rPr>
          <w:rFonts w:ascii="Times New Roman" w:hAnsi="Times New Roman"/>
          <w:lang w:val="fi-FI"/>
        </w:rPr>
        <w:t>Sarana-prasarana yang masih kurang mendukung</w:t>
      </w:r>
    </w:p>
    <w:p w:rsidR="00496059" w:rsidRPr="00407D38" w:rsidRDefault="00496059" w:rsidP="00534BA9">
      <w:pPr>
        <w:spacing w:line="360" w:lineRule="auto"/>
        <w:ind w:left="1080"/>
        <w:jc w:val="both"/>
        <w:rPr>
          <w:rFonts w:ascii="Times New Roman" w:hAnsi="Times New Roman"/>
          <w:lang w:val="id-ID"/>
        </w:rPr>
      </w:pPr>
    </w:p>
    <w:p w:rsidR="00496059" w:rsidRPr="00407D38" w:rsidRDefault="00496059" w:rsidP="002F1E64">
      <w:pPr>
        <w:numPr>
          <w:ilvl w:val="0"/>
          <w:numId w:val="37"/>
        </w:numPr>
        <w:tabs>
          <w:tab w:val="clear" w:pos="720"/>
          <w:tab w:val="left" w:pos="1080"/>
        </w:tabs>
        <w:spacing w:line="360" w:lineRule="auto"/>
        <w:ind w:left="1080"/>
        <w:jc w:val="both"/>
        <w:rPr>
          <w:rFonts w:ascii="Times New Roman" w:hAnsi="Times New Roman"/>
          <w:b/>
          <w:lang w:val="id-ID"/>
        </w:rPr>
      </w:pPr>
      <w:r w:rsidRPr="00407D38">
        <w:rPr>
          <w:rFonts w:ascii="Times New Roman" w:hAnsi="Times New Roman"/>
          <w:b/>
          <w:lang w:val="id-ID"/>
        </w:rPr>
        <w:t>Usaha Mengatasinya</w:t>
      </w:r>
    </w:p>
    <w:p w:rsidR="00496059" w:rsidRPr="00407D38" w:rsidRDefault="00496059" w:rsidP="002F1E64">
      <w:pPr>
        <w:numPr>
          <w:ilvl w:val="0"/>
          <w:numId w:val="38"/>
        </w:numPr>
        <w:spacing w:line="360" w:lineRule="auto"/>
        <w:jc w:val="both"/>
        <w:rPr>
          <w:rFonts w:ascii="Times New Roman" w:hAnsi="Times New Roman"/>
          <w:iCs/>
        </w:rPr>
      </w:pPr>
      <w:r w:rsidRPr="00407D38">
        <w:rPr>
          <w:rFonts w:ascii="Times New Roman" w:hAnsi="Times New Roman"/>
          <w:iCs/>
        </w:rPr>
        <w:t xml:space="preserve">Pratikan melakukan konsultasi dengan guru pembimbing </w:t>
      </w:r>
    </w:p>
    <w:p w:rsidR="00496059" w:rsidRPr="00407D38" w:rsidRDefault="00496059" w:rsidP="00534BA9">
      <w:pPr>
        <w:spacing w:line="360" w:lineRule="auto"/>
        <w:ind w:left="1440"/>
        <w:jc w:val="both"/>
        <w:rPr>
          <w:rFonts w:ascii="Times New Roman" w:hAnsi="Times New Roman"/>
          <w:lang w:val="fi-FI"/>
        </w:rPr>
      </w:pPr>
      <w:r w:rsidRPr="00407D38">
        <w:rPr>
          <w:rFonts w:ascii="Times New Roman" w:hAnsi="Times New Roman"/>
          <w:lang w:val="fi-FI"/>
        </w:rPr>
        <w:t>Mengenai teknik pengelolaan kelas yang sesuai untuk mata pelajaran yang akan diajarkannya.</w:t>
      </w:r>
    </w:p>
    <w:p w:rsidR="00496059" w:rsidRPr="00407D38" w:rsidRDefault="00496059" w:rsidP="002F1E64">
      <w:pPr>
        <w:numPr>
          <w:ilvl w:val="0"/>
          <w:numId w:val="38"/>
        </w:numPr>
        <w:spacing w:line="360" w:lineRule="auto"/>
        <w:jc w:val="both"/>
        <w:rPr>
          <w:rFonts w:ascii="Times New Roman" w:hAnsi="Times New Roman"/>
          <w:iCs/>
        </w:rPr>
      </w:pPr>
      <w:r w:rsidRPr="00407D38">
        <w:rPr>
          <w:rFonts w:ascii="Times New Roman" w:hAnsi="Times New Roman"/>
          <w:iCs/>
        </w:rPr>
        <w:t>Diciptakan suasana belajar yang serius tetapi santai</w:t>
      </w:r>
    </w:p>
    <w:p w:rsidR="00496059" w:rsidRPr="00407D38" w:rsidRDefault="00496059" w:rsidP="00534BA9">
      <w:pPr>
        <w:spacing w:line="360" w:lineRule="auto"/>
        <w:ind w:left="1440"/>
        <w:jc w:val="both"/>
        <w:rPr>
          <w:rFonts w:ascii="Times New Roman" w:hAnsi="Times New Roman"/>
          <w:lang w:val="fi-FI"/>
        </w:rPr>
      </w:pPr>
      <w:r w:rsidRPr="00407D38">
        <w:rPr>
          <w:rFonts w:ascii="Times New Roman" w:hAnsi="Times New Roman"/>
          <w:lang w:val="fi-FI"/>
        </w:rPr>
        <w:t>Untuk mengatasi situasi yang kurang kondusif akibat keadaan lingkungan, diterapkan suasana pembelajaran  yang sedikit santai yaitu dengan diselingi sedikit humor tapi tidak terlalu berlebihan. Hal ini dilakukan untuk menghindari kurangnya konsentrasi, rasa jenuh dan bosan dari peserta didik karena suasana yang tidak kondusif.</w:t>
      </w:r>
    </w:p>
    <w:p w:rsidR="00496059" w:rsidRPr="00407D38" w:rsidRDefault="00496059" w:rsidP="002F1E64">
      <w:pPr>
        <w:numPr>
          <w:ilvl w:val="0"/>
          <w:numId w:val="38"/>
        </w:numPr>
        <w:spacing w:line="360" w:lineRule="auto"/>
        <w:jc w:val="both"/>
        <w:rPr>
          <w:rFonts w:ascii="Times New Roman" w:hAnsi="Times New Roman"/>
          <w:iCs/>
        </w:rPr>
      </w:pPr>
      <w:r w:rsidRPr="00407D38">
        <w:rPr>
          <w:rFonts w:ascii="Times New Roman" w:hAnsi="Times New Roman"/>
          <w:iCs/>
        </w:rPr>
        <w:t>Mengakrabkan diri dengan siswa</w:t>
      </w:r>
    </w:p>
    <w:p w:rsidR="00496059" w:rsidRPr="00407D38" w:rsidRDefault="00496059" w:rsidP="00534BA9">
      <w:pPr>
        <w:spacing w:line="360" w:lineRule="auto"/>
        <w:ind w:left="1440"/>
        <w:jc w:val="both"/>
        <w:rPr>
          <w:rFonts w:ascii="Times New Roman" w:hAnsi="Times New Roman"/>
          <w:iCs/>
        </w:rPr>
      </w:pPr>
      <w:r w:rsidRPr="00407D38">
        <w:rPr>
          <w:rFonts w:ascii="Times New Roman" w:hAnsi="Times New Roman"/>
          <w:lang w:val="id-ID"/>
        </w:rPr>
        <w:t xml:space="preserve">Praktikan mengakrabkan diri dengan siswa tapi masih dengan batas-batas yang wajar, menanyakan kepada siswa tentang tugas-tugas yang diberikan dan berusaha membantu mengerjakannya, </w:t>
      </w:r>
      <w:r w:rsidRPr="00407D38">
        <w:rPr>
          <w:rFonts w:ascii="Times New Roman" w:hAnsi="Times New Roman"/>
          <w:lang w:val="id-ID"/>
        </w:rPr>
        <w:lastRenderedPageBreak/>
        <w:t>berusaha untuk selalu berkomunikasi dengan guru-guru, sering berdiskusi  guru dan berbagai pengalaman</w:t>
      </w:r>
    </w:p>
    <w:p w:rsidR="00496059" w:rsidRPr="00407D38" w:rsidRDefault="00496059" w:rsidP="002F1E64">
      <w:pPr>
        <w:numPr>
          <w:ilvl w:val="0"/>
          <w:numId w:val="38"/>
        </w:numPr>
        <w:spacing w:line="360" w:lineRule="auto"/>
        <w:jc w:val="both"/>
        <w:rPr>
          <w:rFonts w:ascii="Times New Roman" w:hAnsi="Times New Roman"/>
          <w:iCs/>
        </w:rPr>
      </w:pPr>
      <w:r w:rsidRPr="00407D38">
        <w:rPr>
          <w:rFonts w:ascii="Times New Roman" w:hAnsi="Times New Roman"/>
          <w:iCs/>
        </w:rPr>
        <w:t xml:space="preserve">Memberi motivasi kepada peserta didik </w:t>
      </w:r>
    </w:p>
    <w:p w:rsidR="00496059" w:rsidRPr="00407D38" w:rsidRDefault="00496059" w:rsidP="00534BA9">
      <w:pPr>
        <w:pStyle w:val="BodyTextIndent"/>
        <w:spacing w:after="0" w:line="360" w:lineRule="auto"/>
        <w:ind w:left="1440"/>
        <w:jc w:val="both"/>
        <w:rPr>
          <w:rFonts w:ascii="Times New Roman" w:hAnsi="Times New Roman"/>
          <w:lang w:val="id-ID"/>
        </w:rPr>
      </w:pPr>
      <w:r w:rsidRPr="00407D38">
        <w:rPr>
          <w:rFonts w:ascii="Times New Roman" w:hAnsi="Times New Roman"/>
          <w:lang w:val="id-ID"/>
        </w:rPr>
        <w:t>Agar lebih semangat dalam belajar,  di sela – sela proses belajar mengajar diberikan motivasi untuk belajar giat demi mencapai cita – cita dan keinginan mereka. Motivasi untuk menjadi yang terbaik, agar sesuatu yang diharapkan dapat tercapai.</w:t>
      </w:r>
    </w:p>
    <w:p w:rsidR="00C52E26" w:rsidRPr="00CC4C47" w:rsidRDefault="00496059" w:rsidP="00534BA9">
      <w:pPr>
        <w:pStyle w:val="BodyTextIndent"/>
        <w:numPr>
          <w:ilvl w:val="0"/>
          <w:numId w:val="38"/>
        </w:numPr>
        <w:spacing w:after="0" w:line="360" w:lineRule="auto"/>
        <w:jc w:val="both"/>
        <w:rPr>
          <w:rFonts w:ascii="Times New Roman" w:hAnsi="Times New Roman"/>
          <w:lang w:val="id-ID"/>
        </w:rPr>
      </w:pPr>
      <w:r w:rsidRPr="00407D38">
        <w:rPr>
          <w:rFonts w:ascii="Times New Roman" w:hAnsi="Times New Roman"/>
          <w:lang w:val="id-ID"/>
        </w:rPr>
        <w:t xml:space="preserve">Didalam pelajaran diselingi cerita tentang manfaat mata </w:t>
      </w:r>
      <w:r w:rsidRPr="00407D38">
        <w:rPr>
          <w:rFonts w:ascii="Times New Roman" w:hAnsi="Times New Roman"/>
        </w:rPr>
        <w:t>pelajaran</w:t>
      </w:r>
      <w:r w:rsidRPr="00407D38">
        <w:rPr>
          <w:rFonts w:ascii="Times New Roman" w:hAnsi="Times New Roman"/>
          <w:lang w:val="id-ID"/>
        </w:rPr>
        <w:t xml:space="preserve"> yang diampu untuk dunia kerja.</w:t>
      </w:r>
    </w:p>
    <w:p w:rsidR="00CC4C47" w:rsidRDefault="00CC4C47" w:rsidP="00CC4C47">
      <w:pPr>
        <w:pStyle w:val="BodyTextIndent"/>
        <w:spacing w:after="0" w:line="360" w:lineRule="auto"/>
        <w:jc w:val="both"/>
        <w:rPr>
          <w:rFonts w:ascii="Times New Roman" w:hAnsi="Times New Roman"/>
        </w:rPr>
      </w:pPr>
    </w:p>
    <w:p w:rsidR="004A5B3E" w:rsidRDefault="004A5B3E" w:rsidP="00CC4C47">
      <w:pPr>
        <w:pStyle w:val="BodyTextIndent"/>
        <w:spacing w:after="0" w:line="360" w:lineRule="auto"/>
        <w:jc w:val="both"/>
        <w:rPr>
          <w:rFonts w:ascii="Times New Roman" w:hAnsi="Times New Roman"/>
        </w:rPr>
      </w:pPr>
    </w:p>
    <w:p w:rsidR="004A5B3E" w:rsidRDefault="004A5B3E" w:rsidP="00CC4C47">
      <w:pPr>
        <w:pStyle w:val="BodyTextIndent"/>
        <w:spacing w:after="0" w:line="360" w:lineRule="auto"/>
        <w:jc w:val="both"/>
        <w:rPr>
          <w:rFonts w:ascii="Times New Roman" w:hAnsi="Times New Roman"/>
        </w:rPr>
      </w:pPr>
    </w:p>
    <w:p w:rsidR="0072333A" w:rsidRDefault="0072333A" w:rsidP="00CC4C47">
      <w:pPr>
        <w:pStyle w:val="BodyTextIndent"/>
        <w:spacing w:after="0" w:line="360" w:lineRule="auto"/>
        <w:jc w:val="both"/>
        <w:rPr>
          <w:rFonts w:ascii="Times New Roman" w:hAnsi="Times New Roman"/>
        </w:rPr>
      </w:pPr>
    </w:p>
    <w:p w:rsidR="0072333A" w:rsidRPr="004A5B3E" w:rsidRDefault="0072333A" w:rsidP="00CC4C47">
      <w:pPr>
        <w:pStyle w:val="BodyTextIndent"/>
        <w:spacing w:after="0" w:line="360" w:lineRule="auto"/>
        <w:jc w:val="both"/>
        <w:rPr>
          <w:rFonts w:ascii="Times New Roman" w:hAnsi="Times New Roman"/>
        </w:rPr>
      </w:pPr>
    </w:p>
    <w:p w:rsidR="00496059" w:rsidRPr="00407D38" w:rsidRDefault="00496059" w:rsidP="00534BA9">
      <w:pPr>
        <w:pStyle w:val="BodyTextIndent"/>
        <w:spacing w:after="0" w:line="360" w:lineRule="auto"/>
        <w:ind w:left="630"/>
        <w:contextualSpacing/>
        <w:jc w:val="center"/>
        <w:rPr>
          <w:rFonts w:ascii="Times New Roman" w:hAnsi="Times New Roman"/>
          <w:lang w:val="sv-SE"/>
        </w:rPr>
      </w:pPr>
      <w:r w:rsidRPr="00407D38">
        <w:rPr>
          <w:rFonts w:ascii="Times New Roman" w:hAnsi="Times New Roman"/>
          <w:b/>
          <w:bCs/>
        </w:rPr>
        <w:t>BAB III</w:t>
      </w:r>
    </w:p>
    <w:p w:rsidR="00496059" w:rsidRPr="00407D38" w:rsidRDefault="00496059" w:rsidP="00534BA9">
      <w:pPr>
        <w:pStyle w:val="BodyTextIndent"/>
        <w:tabs>
          <w:tab w:val="left" w:pos="-180"/>
          <w:tab w:val="left" w:pos="720"/>
          <w:tab w:val="left" w:pos="1080"/>
        </w:tabs>
        <w:spacing w:after="0" w:line="360" w:lineRule="auto"/>
        <w:ind w:left="720"/>
        <w:contextualSpacing/>
        <w:jc w:val="center"/>
        <w:rPr>
          <w:rFonts w:ascii="Times New Roman" w:hAnsi="Times New Roman"/>
          <w:b/>
          <w:bCs/>
        </w:rPr>
      </w:pPr>
      <w:r w:rsidRPr="00407D38">
        <w:rPr>
          <w:rFonts w:ascii="Times New Roman" w:hAnsi="Times New Roman"/>
          <w:b/>
          <w:bCs/>
        </w:rPr>
        <w:t>PENUTUP</w:t>
      </w:r>
    </w:p>
    <w:p w:rsidR="00496059" w:rsidRPr="00407D38" w:rsidRDefault="00496059" w:rsidP="00534BA9">
      <w:pPr>
        <w:pStyle w:val="BodyTextIndent"/>
        <w:tabs>
          <w:tab w:val="left" w:pos="-180"/>
          <w:tab w:val="left" w:pos="360"/>
        </w:tabs>
        <w:spacing w:after="0" w:line="360" w:lineRule="auto"/>
        <w:ind w:left="0"/>
        <w:contextualSpacing/>
        <w:jc w:val="both"/>
        <w:rPr>
          <w:rFonts w:ascii="Times New Roman" w:hAnsi="Times New Roman"/>
          <w:b/>
          <w:bCs/>
        </w:rPr>
      </w:pPr>
    </w:p>
    <w:p w:rsidR="00496059" w:rsidRPr="00407D38" w:rsidRDefault="00496059" w:rsidP="00534BA9">
      <w:pPr>
        <w:pStyle w:val="ListParagraph"/>
        <w:numPr>
          <w:ilvl w:val="0"/>
          <w:numId w:val="11"/>
        </w:numPr>
        <w:spacing w:line="360" w:lineRule="auto"/>
        <w:ind w:left="426" w:hanging="426"/>
        <w:jc w:val="both"/>
        <w:rPr>
          <w:rFonts w:ascii="Times New Roman" w:hAnsi="Times New Roman"/>
          <w:b/>
          <w:bCs/>
        </w:rPr>
      </w:pPr>
      <w:r w:rsidRPr="00407D38">
        <w:rPr>
          <w:rFonts w:ascii="Times New Roman" w:hAnsi="Times New Roman"/>
          <w:b/>
          <w:bCs/>
        </w:rPr>
        <w:t>KESIMPULAN</w:t>
      </w:r>
    </w:p>
    <w:p w:rsidR="00496059" w:rsidRPr="00407D38" w:rsidRDefault="00496059" w:rsidP="00534BA9">
      <w:pPr>
        <w:pStyle w:val="BodyTextIndent"/>
        <w:numPr>
          <w:ilvl w:val="1"/>
          <w:numId w:val="9"/>
        </w:numPr>
        <w:tabs>
          <w:tab w:val="clear" w:pos="1500"/>
          <w:tab w:val="left" w:pos="-180"/>
          <w:tab w:val="left" w:pos="360"/>
          <w:tab w:val="num" w:pos="720"/>
        </w:tabs>
        <w:spacing w:after="0" w:line="360" w:lineRule="auto"/>
        <w:ind w:left="720"/>
        <w:contextualSpacing/>
        <w:jc w:val="both"/>
        <w:rPr>
          <w:rFonts w:ascii="Times New Roman" w:hAnsi="Times New Roman"/>
          <w:b/>
          <w:bCs/>
        </w:rPr>
      </w:pPr>
      <w:r w:rsidRPr="00407D38">
        <w:rPr>
          <w:rFonts w:ascii="Times New Roman" w:hAnsi="Times New Roman"/>
          <w:b/>
          <w:bCs/>
        </w:rPr>
        <w:t>Kuliah Kerja Nyata (KKN)</w:t>
      </w:r>
    </w:p>
    <w:p w:rsidR="00496059" w:rsidRPr="00407D38" w:rsidRDefault="00496059" w:rsidP="00C52E26">
      <w:pPr>
        <w:spacing w:line="360" w:lineRule="auto"/>
        <w:ind w:firstLine="360"/>
        <w:contextualSpacing/>
        <w:jc w:val="both"/>
        <w:rPr>
          <w:rFonts w:ascii="Times New Roman" w:hAnsi="Times New Roman"/>
        </w:rPr>
      </w:pPr>
      <w:proofErr w:type="gramStart"/>
      <w:r w:rsidRPr="00407D38">
        <w:rPr>
          <w:rFonts w:ascii="Times New Roman" w:hAnsi="Times New Roman"/>
        </w:rPr>
        <w:t>Kegiatan Kuliah Kerja Nyata (KKN) ini merupakan pengamalan segala ilmu pengetahuan dan keterampilan yang telah didapat oleh mahasiswa di bangku kuliah kepada masyarakat sebagai wujud nyata pengabdian mahasiswa dalam meningkatkan kualitas Sumber Daya Manusia, dalam hal ini khususnya kepada masyarakat sekolah.</w:t>
      </w:r>
      <w:proofErr w:type="gramEnd"/>
    </w:p>
    <w:p w:rsidR="00496059" w:rsidRPr="004B5692" w:rsidRDefault="00496059" w:rsidP="004B5692">
      <w:pPr>
        <w:spacing w:line="360" w:lineRule="auto"/>
        <w:ind w:firstLine="360"/>
        <w:contextualSpacing/>
        <w:jc w:val="both"/>
        <w:rPr>
          <w:rFonts w:ascii="Times New Roman" w:hAnsi="Times New Roman"/>
        </w:rPr>
      </w:pPr>
      <w:r w:rsidRPr="00407D38">
        <w:rPr>
          <w:rFonts w:ascii="Times New Roman" w:hAnsi="Times New Roman"/>
        </w:rPr>
        <w:t xml:space="preserve">Pelaksanaan KKN-PPL yang selama ini telah terjadwal dirasakan telah berjalan dengan lancar dan dapat terselesaikan dengan baik sehingga tercapai pula target yang telah ditetapkan sejak awal. </w:t>
      </w:r>
      <w:proofErr w:type="gramStart"/>
      <w:r w:rsidRPr="00407D38">
        <w:rPr>
          <w:rFonts w:ascii="Times New Roman" w:hAnsi="Times New Roman"/>
        </w:rPr>
        <w:t>Akan tetapi hasil yang dicapai tidaklah semudah membalikkan telapak tangan karena banyak sekali hambatan dan rintangan yang terjadi selama pelaksanaan KKN-PPL.</w:t>
      </w:r>
      <w:proofErr w:type="gramEnd"/>
      <w:r w:rsidRPr="00407D38">
        <w:rPr>
          <w:rFonts w:ascii="Times New Roman" w:hAnsi="Times New Roman"/>
        </w:rPr>
        <w:t xml:space="preserve"> </w:t>
      </w:r>
      <w:proofErr w:type="gramStart"/>
      <w:r w:rsidRPr="00407D38">
        <w:rPr>
          <w:rFonts w:ascii="Times New Roman" w:hAnsi="Times New Roman"/>
        </w:rPr>
        <w:t>Namun semua itu dapat diatasi oleh mahasiswa KKN-PPL berkat koordinasi yang baik antar sesama mahasiswa praktikan, dengan guru dan karyawan serta dengan para siswa.</w:t>
      </w:r>
      <w:proofErr w:type="gramEnd"/>
    </w:p>
    <w:p w:rsidR="00496059" w:rsidRPr="00407D38" w:rsidRDefault="00496059" w:rsidP="004B5692">
      <w:pPr>
        <w:pStyle w:val="Subtitle"/>
        <w:ind w:firstLine="360"/>
        <w:contextualSpacing/>
        <w:jc w:val="both"/>
        <w:rPr>
          <w:rFonts w:ascii="Times New Roman" w:hAnsi="Times New Roman"/>
          <w:b w:val="0"/>
          <w:lang w:val="id-ID"/>
        </w:rPr>
      </w:pPr>
      <w:r w:rsidRPr="00407D38">
        <w:rPr>
          <w:rFonts w:ascii="Times New Roman" w:hAnsi="Times New Roman"/>
          <w:b w:val="0"/>
          <w:lang w:val="id-ID"/>
        </w:rPr>
        <w:t xml:space="preserve">Penyusunan laporan ini merupakan akhir dari program Praktik Pengalaman Lapangan yang dilaksanakan di </w:t>
      </w:r>
      <w:r w:rsidR="004B5692">
        <w:rPr>
          <w:rFonts w:ascii="Times New Roman" w:hAnsi="Times New Roman"/>
          <w:b w:val="0"/>
        </w:rPr>
        <w:t>SMA</w:t>
      </w:r>
      <w:r w:rsidRPr="00407D38">
        <w:rPr>
          <w:rFonts w:ascii="Times New Roman" w:hAnsi="Times New Roman"/>
          <w:b w:val="0"/>
        </w:rPr>
        <w:t xml:space="preserve"> </w:t>
      </w:r>
      <w:r w:rsidRPr="00407D38">
        <w:rPr>
          <w:rFonts w:ascii="Times New Roman" w:hAnsi="Times New Roman"/>
          <w:b w:val="0"/>
          <w:lang w:val="id-ID"/>
        </w:rPr>
        <w:t>Negeri</w:t>
      </w:r>
      <w:r w:rsidRPr="00407D38">
        <w:rPr>
          <w:rFonts w:ascii="Times New Roman" w:hAnsi="Times New Roman"/>
          <w:b w:val="0"/>
        </w:rPr>
        <w:t xml:space="preserve">  I</w:t>
      </w:r>
      <w:r w:rsidR="004B5692">
        <w:rPr>
          <w:rFonts w:ascii="Times New Roman" w:hAnsi="Times New Roman"/>
          <w:b w:val="0"/>
        </w:rPr>
        <w:t>0</w:t>
      </w:r>
      <w:r w:rsidRPr="00407D38">
        <w:rPr>
          <w:rFonts w:ascii="Times New Roman" w:hAnsi="Times New Roman"/>
          <w:b w:val="0"/>
        </w:rPr>
        <w:t xml:space="preserve"> </w:t>
      </w:r>
      <w:r w:rsidR="004B5692">
        <w:rPr>
          <w:rFonts w:ascii="Times New Roman" w:hAnsi="Times New Roman"/>
          <w:b w:val="0"/>
        </w:rPr>
        <w:t>Yogyakarta</w:t>
      </w:r>
      <w:r w:rsidRPr="00407D38">
        <w:rPr>
          <w:rFonts w:ascii="Times New Roman" w:hAnsi="Times New Roman"/>
          <w:b w:val="0"/>
          <w:lang w:val="id-ID"/>
        </w:rPr>
        <w:t xml:space="preserve">. Selama melaksanakan PPL di sekolah, praktikan mempunyai banyak pengalaman yang dapat </w:t>
      </w:r>
      <w:r w:rsidRPr="00407D38">
        <w:rPr>
          <w:rFonts w:ascii="Times New Roman" w:hAnsi="Times New Roman"/>
          <w:b w:val="0"/>
        </w:rPr>
        <w:t>saya</w:t>
      </w:r>
      <w:r w:rsidRPr="00407D38">
        <w:rPr>
          <w:rFonts w:ascii="Times New Roman" w:hAnsi="Times New Roman"/>
          <w:b w:val="0"/>
          <w:lang w:val="id-ID"/>
        </w:rPr>
        <w:t xml:space="preserve"> simpulkan sebagai berikut :</w:t>
      </w:r>
    </w:p>
    <w:p w:rsidR="00496059" w:rsidRPr="00407D38" w:rsidRDefault="00496059" w:rsidP="00534BA9">
      <w:pPr>
        <w:pStyle w:val="BodyTextIndent"/>
        <w:numPr>
          <w:ilvl w:val="0"/>
          <w:numId w:val="12"/>
        </w:numPr>
        <w:tabs>
          <w:tab w:val="left" w:pos="-180"/>
          <w:tab w:val="left" w:pos="360"/>
        </w:tabs>
        <w:spacing w:after="0" w:line="360" w:lineRule="auto"/>
        <w:ind w:left="1080" w:hanging="360"/>
        <w:contextualSpacing/>
        <w:jc w:val="both"/>
        <w:rPr>
          <w:rFonts w:ascii="Times New Roman" w:hAnsi="Times New Roman"/>
          <w:lang w:val="id-ID"/>
        </w:rPr>
      </w:pPr>
      <w:r w:rsidRPr="00407D38">
        <w:rPr>
          <w:rFonts w:ascii="Times New Roman" w:hAnsi="Times New Roman"/>
        </w:rPr>
        <w:lastRenderedPageBreak/>
        <w:t>Praktik pengalaman lapangan merupakan wahana yang tepat bagi mahasiswa calon guru untuk dapat mempraktikkan ilmu yang diperoleh dari kampus UNY</w:t>
      </w:r>
      <w:r w:rsidRPr="00407D38">
        <w:rPr>
          <w:rFonts w:ascii="Times New Roman" w:hAnsi="Times New Roman"/>
          <w:lang w:val="id-ID"/>
        </w:rPr>
        <w:t>.</w:t>
      </w:r>
    </w:p>
    <w:p w:rsidR="00496059" w:rsidRPr="00407D38" w:rsidRDefault="00496059" w:rsidP="00534BA9">
      <w:pPr>
        <w:pStyle w:val="BodyTextIndent"/>
        <w:numPr>
          <w:ilvl w:val="0"/>
          <w:numId w:val="12"/>
        </w:numPr>
        <w:tabs>
          <w:tab w:val="left" w:pos="-180"/>
          <w:tab w:val="left" w:pos="360"/>
        </w:tabs>
        <w:spacing w:after="0" w:line="360" w:lineRule="auto"/>
        <w:ind w:left="1080" w:hanging="360"/>
        <w:contextualSpacing/>
        <w:jc w:val="both"/>
        <w:rPr>
          <w:rFonts w:ascii="Times New Roman" w:hAnsi="Times New Roman"/>
        </w:rPr>
      </w:pPr>
      <w:r w:rsidRPr="00407D38">
        <w:rPr>
          <w:rFonts w:ascii="Times New Roman" w:hAnsi="Times New Roman"/>
        </w:rPr>
        <w:t>Kegiatan praktek pengalaman lapangan dapat digunakan sebagai sarana untuk memperoleh pengalaman yang faktual sebagai bekal untuk menjadi tenaga kependidikan yang kompeten dalam bidang masing-masing.</w:t>
      </w:r>
    </w:p>
    <w:p w:rsidR="00496059" w:rsidRPr="00407D38" w:rsidRDefault="00496059" w:rsidP="00534BA9">
      <w:pPr>
        <w:pStyle w:val="BodyTextIndent"/>
        <w:numPr>
          <w:ilvl w:val="0"/>
          <w:numId w:val="12"/>
        </w:numPr>
        <w:tabs>
          <w:tab w:val="clear" w:pos="907"/>
        </w:tabs>
        <w:spacing w:after="0" w:line="360" w:lineRule="auto"/>
        <w:ind w:left="1080" w:hanging="360"/>
        <w:contextualSpacing/>
        <w:jc w:val="both"/>
        <w:rPr>
          <w:rFonts w:ascii="Times New Roman" w:hAnsi="Times New Roman"/>
        </w:rPr>
      </w:pPr>
      <w:r w:rsidRPr="00407D38">
        <w:rPr>
          <w:rFonts w:ascii="Times New Roman" w:hAnsi="Times New Roman"/>
        </w:rPr>
        <w:t>Praktik pengalaman lapangan merupakan pengembangan dari empat kompetensi bagi praktikan, yaitu kompetensi pedagogik, kompetensi kepribadian, kompetensi profesional, dan kompetensi sosial.</w:t>
      </w:r>
    </w:p>
    <w:p w:rsidR="00496059" w:rsidRPr="00407D38" w:rsidRDefault="00496059" w:rsidP="00534BA9">
      <w:pPr>
        <w:pStyle w:val="BodyTextIndent"/>
        <w:numPr>
          <w:ilvl w:val="0"/>
          <w:numId w:val="12"/>
        </w:numPr>
        <w:tabs>
          <w:tab w:val="clear" w:pos="907"/>
        </w:tabs>
        <w:spacing w:after="0" w:line="360" w:lineRule="auto"/>
        <w:ind w:left="1080" w:hanging="360"/>
        <w:contextualSpacing/>
        <w:jc w:val="both"/>
        <w:rPr>
          <w:rFonts w:ascii="Times New Roman" w:hAnsi="Times New Roman"/>
        </w:rPr>
      </w:pPr>
      <w:r w:rsidRPr="00407D38">
        <w:rPr>
          <w:rFonts w:ascii="Times New Roman" w:hAnsi="Times New Roman"/>
          <w:lang w:val="id-ID"/>
        </w:rPr>
        <w:t>Dengan program PPL, mahasiswa sebagai calon pendidik tentunya akan lebih menyadari tugas dan kewajibannya sebagai seorang individu yang berkompeten sehingga akan memiliki semangat dalam membantu mencerdaskan kehidupan bangsa sebagai salah satu peran serta dalam membangun bangsa.</w:t>
      </w:r>
    </w:p>
    <w:p w:rsidR="00496059" w:rsidRPr="00407D38" w:rsidRDefault="00496059" w:rsidP="00534BA9">
      <w:pPr>
        <w:pStyle w:val="BodyTextIndent"/>
        <w:spacing w:after="0" w:line="360" w:lineRule="auto"/>
        <w:ind w:left="1080"/>
        <w:contextualSpacing/>
        <w:jc w:val="both"/>
        <w:rPr>
          <w:rFonts w:ascii="Times New Roman" w:hAnsi="Times New Roman"/>
        </w:rPr>
      </w:pPr>
    </w:p>
    <w:p w:rsidR="00496059" w:rsidRPr="00407D38" w:rsidRDefault="00496059" w:rsidP="00534BA9">
      <w:pPr>
        <w:pStyle w:val="ListParagraph"/>
        <w:numPr>
          <w:ilvl w:val="0"/>
          <w:numId w:val="11"/>
        </w:numPr>
        <w:spacing w:line="360" w:lineRule="auto"/>
        <w:ind w:left="426" w:hanging="426"/>
        <w:jc w:val="both"/>
        <w:rPr>
          <w:rFonts w:ascii="Times New Roman" w:hAnsi="Times New Roman"/>
          <w:b/>
          <w:bCs/>
        </w:rPr>
      </w:pPr>
      <w:r w:rsidRPr="00407D38">
        <w:rPr>
          <w:rFonts w:ascii="Times New Roman" w:hAnsi="Times New Roman"/>
          <w:b/>
          <w:bCs/>
        </w:rPr>
        <w:t>SARAN</w:t>
      </w:r>
    </w:p>
    <w:p w:rsidR="00496059" w:rsidRPr="00407D38" w:rsidRDefault="00496059" w:rsidP="00534BA9">
      <w:pPr>
        <w:pStyle w:val="Subtitle"/>
        <w:ind w:left="450" w:firstLine="720"/>
        <w:contextualSpacing/>
        <w:jc w:val="both"/>
        <w:rPr>
          <w:rFonts w:ascii="Times New Roman" w:hAnsi="Times New Roman"/>
          <w:b w:val="0"/>
        </w:rPr>
      </w:pPr>
      <w:r w:rsidRPr="00407D38">
        <w:rPr>
          <w:rFonts w:ascii="Times New Roman" w:hAnsi="Times New Roman"/>
          <w:b w:val="0"/>
          <w:lang w:val="id-ID"/>
        </w:rPr>
        <w:t xml:space="preserve">Melihat potensi dan kondisi riil yang ada </w:t>
      </w:r>
      <w:r w:rsidRPr="00407D38">
        <w:rPr>
          <w:rFonts w:ascii="Times New Roman" w:hAnsi="Times New Roman"/>
          <w:b w:val="0"/>
        </w:rPr>
        <w:t>p</w:t>
      </w:r>
      <w:r w:rsidRPr="00407D38">
        <w:rPr>
          <w:rFonts w:ascii="Times New Roman" w:hAnsi="Times New Roman"/>
          <w:b w:val="0"/>
          <w:lang w:val="id-ID"/>
        </w:rPr>
        <w:t>enyusun yakin sekali akan peningkatan program KKN</w:t>
      </w:r>
      <w:r w:rsidRPr="00407D38">
        <w:rPr>
          <w:rFonts w:ascii="Times New Roman" w:hAnsi="Times New Roman"/>
          <w:b w:val="0"/>
        </w:rPr>
        <w:t xml:space="preserve">-PPL </w:t>
      </w:r>
      <w:r w:rsidRPr="00407D38">
        <w:rPr>
          <w:rFonts w:ascii="Times New Roman" w:hAnsi="Times New Roman"/>
          <w:b w:val="0"/>
          <w:lang w:val="id-ID"/>
        </w:rPr>
        <w:t xml:space="preserve"> ini kedepannya. Namun demikian be</w:t>
      </w:r>
      <w:r w:rsidRPr="00407D38">
        <w:rPr>
          <w:rFonts w:ascii="Times New Roman" w:hAnsi="Times New Roman"/>
          <w:b w:val="0"/>
        </w:rPr>
        <w:t>r</w:t>
      </w:r>
      <w:r w:rsidRPr="00407D38">
        <w:rPr>
          <w:rFonts w:ascii="Times New Roman" w:hAnsi="Times New Roman"/>
          <w:b w:val="0"/>
          <w:lang w:val="id-ID"/>
        </w:rPr>
        <w:t xml:space="preserve">dasarkan kesimpulan di atas, ada beberapa poin saran yang </w:t>
      </w:r>
      <w:r w:rsidRPr="00407D38">
        <w:rPr>
          <w:rFonts w:ascii="Times New Roman" w:hAnsi="Times New Roman"/>
          <w:b w:val="0"/>
        </w:rPr>
        <w:t>diharapkan</w:t>
      </w:r>
      <w:r w:rsidRPr="00407D38">
        <w:rPr>
          <w:rFonts w:ascii="Times New Roman" w:hAnsi="Times New Roman"/>
          <w:b w:val="0"/>
          <w:lang w:val="id-ID"/>
        </w:rPr>
        <w:t xml:space="preserve"> dapat dijadikan masukan oleh semua pihak yang memiliki komitmen untuk meningkatkan program KKN</w:t>
      </w:r>
      <w:r w:rsidRPr="00407D38">
        <w:rPr>
          <w:rFonts w:ascii="Times New Roman" w:hAnsi="Times New Roman"/>
          <w:b w:val="0"/>
        </w:rPr>
        <w:t>-PPL</w:t>
      </w:r>
      <w:r w:rsidRPr="00407D38">
        <w:rPr>
          <w:rFonts w:ascii="Times New Roman" w:hAnsi="Times New Roman"/>
          <w:b w:val="0"/>
          <w:lang w:val="id-ID"/>
        </w:rPr>
        <w:t xml:space="preserve"> ini, yaitu :</w:t>
      </w:r>
    </w:p>
    <w:p w:rsidR="00496059" w:rsidRPr="00407D38" w:rsidRDefault="00496059" w:rsidP="00534BA9">
      <w:pPr>
        <w:pStyle w:val="Subtitle"/>
        <w:numPr>
          <w:ilvl w:val="0"/>
          <w:numId w:val="8"/>
        </w:numPr>
        <w:contextualSpacing/>
        <w:jc w:val="both"/>
        <w:rPr>
          <w:rFonts w:ascii="Times New Roman" w:hAnsi="Times New Roman"/>
          <w:bCs w:val="0"/>
          <w:lang w:val="id-ID"/>
        </w:rPr>
      </w:pPr>
      <w:r w:rsidRPr="00407D38">
        <w:rPr>
          <w:rFonts w:ascii="Times New Roman" w:hAnsi="Times New Roman"/>
          <w:bCs w:val="0"/>
          <w:lang w:val="id-ID"/>
        </w:rPr>
        <w:t>Bagi Pihak Sekolah</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bCs w:val="0"/>
          <w:lang w:val="id-ID"/>
        </w:rPr>
        <w:t>Perlu mengembangkan dan meningkatkan pemanfaatan potensi ide maupun tenaga program KKN</w:t>
      </w:r>
      <w:r w:rsidR="004B5692">
        <w:rPr>
          <w:rFonts w:ascii="Times New Roman" w:hAnsi="Times New Roman"/>
          <w:b w:val="0"/>
          <w:bCs w:val="0"/>
        </w:rPr>
        <w:t>-PPL</w:t>
      </w:r>
      <w:r w:rsidRPr="00407D38">
        <w:rPr>
          <w:rFonts w:ascii="Times New Roman" w:hAnsi="Times New Roman"/>
          <w:b w:val="0"/>
          <w:bCs w:val="0"/>
          <w:lang w:val="id-ID"/>
        </w:rPr>
        <w:t xml:space="preserve"> secara maksimal dan terkoordinasi.</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bCs w:val="0"/>
          <w:lang w:val="id-ID"/>
        </w:rPr>
        <w:t>Peran aktif dan partisipasi dalam program KKN</w:t>
      </w:r>
      <w:r w:rsidR="004B5692">
        <w:rPr>
          <w:rFonts w:ascii="Times New Roman" w:hAnsi="Times New Roman"/>
          <w:b w:val="0"/>
          <w:bCs w:val="0"/>
        </w:rPr>
        <w:t>-PPL</w:t>
      </w:r>
      <w:r w:rsidRPr="00407D38">
        <w:rPr>
          <w:rFonts w:ascii="Times New Roman" w:hAnsi="Times New Roman"/>
          <w:b w:val="0"/>
          <w:bCs w:val="0"/>
          <w:lang w:val="id-ID"/>
        </w:rPr>
        <w:t xml:space="preserve"> perlu terus ditingkatkan dan diarahkan.</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rPr>
        <w:t>M</w:t>
      </w:r>
      <w:r w:rsidRPr="00407D38">
        <w:rPr>
          <w:rFonts w:ascii="Times New Roman" w:hAnsi="Times New Roman"/>
          <w:b w:val="0"/>
          <w:lang w:val="id-ID"/>
        </w:rPr>
        <w:t xml:space="preserve">enciptakan suatu hasil karya yang bisa bermanfaat bagi masyarakat yang nantinya </w:t>
      </w:r>
      <w:proofErr w:type="gramStart"/>
      <w:r w:rsidRPr="00407D38">
        <w:rPr>
          <w:rFonts w:ascii="Times New Roman" w:hAnsi="Times New Roman"/>
          <w:b w:val="0"/>
          <w:lang w:val="id-ID"/>
        </w:rPr>
        <w:t xml:space="preserve">mampu </w:t>
      </w:r>
      <w:r w:rsidRPr="00407D38">
        <w:rPr>
          <w:rFonts w:ascii="Times New Roman" w:hAnsi="Times New Roman"/>
          <w:b w:val="0"/>
        </w:rPr>
        <w:t xml:space="preserve"> </w:t>
      </w:r>
      <w:r w:rsidRPr="00407D38">
        <w:rPr>
          <w:rFonts w:ascii="Times New Roman" w:hAnsi="Times New Roman"/>
          <w:b w:val="0"/>
          <w:lang w:val="id-ID"/>
        </w:rPr>
        <w:t>mendukung</w:t>
      </w:r>
      <w:proofErr w:type="gramEnd"/>
      <w:r w:rsidRPr="00407D38">
        <w:rPr>
          <w:rFonts w:ascii="Times New Roman" w:hAnsi="Times New Roman"/>
          <w:b w:val="0"/>
          <w:lang w:val="id-ID"/>
        </w:rPr>
        <w:t xml:space="preserve"> dan membawa nama baik sekolah</w:t>
      </w:r>
      <w:r w:rsidRPr="00407D38">
        <w:rPr>
          <w:rFonts w:ascii="Times New Roman" w:hAnsi="Times New Roman"/>
          <w:b w:val="0"/>
        </w:rPr>
        <w:t>.</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lang w:val="id-ID"/>
        </w:rPr>
        <w:t>Pendidikan dan pelatihan untuk guru lebih ditingkatkan lagi agar mutu pendidikan menjadi lebih baik.</w:t>
      </w:r>
    </w:p>
    <w:p w:rsidR="00496059" w:rsidRPr="00407D38" w:rsidRDefault="00496059" w:rsidP="00534BA9">
      <w:pPr>
        <w:pStyle w:val="Subtitle"/>
        <w:numPr>
          <w:ilvl w:val="0"/>
          <w:numId w:val="8"/>
        </w:numPr>
        <w:contextualSpacing/>
        <w:jc w:val="both"/>
        <w:rPr>
          <w:rFonts w:ascii="Times New Roman" w:hAnsi="Times New Roman"/>
          <w:bCs w:val="0"/>
          <w:lang w:val="id-ID"/>
        </w:rPr>
      </w:pPr>
      <w:r w:rsidRPr="00407D38">
        <w:rPr>
          <w:rFonts w:ascii="Times New Roman" w:hAnsi="Times New Roman"/>
          <w:bCs w:val="0"/>
          <w:lang w:val="id-ID"/>
        </w:rPr>
        <w:t xml:space="preserve">Bagi </w:t>
      </w:r>
      <w:r w:rsidR="004B5692">
        <w:rPr>
          <w:rFonts w:ascii="Times New Roman" w:hAnsi="Times New Roman"/>
          <w:bCs w:val="0"/>
        </w:rPr>
        <w:t>KKN-</w:t>
      </w:r>
      <w:r w:rsidRPr="00407D38">
        <w:rPr>
          <w:rFonts w:ascii="Times New Roman" w:hAnsi="Times New Roman"/>
          <w:bCs w:val="0"/>
          <w:lang w:val="id-ID"/>
        </w:rPr>
        <w:t>UPPL UNY</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bCs w:val="0"/>
          <w:lang w:val="id-ID"/>
        </w:rPr>
        <w:t>Perlu peningkatan mekanisme dan cara kerja yang sistematis, efektif dan produktif dalam program ini.</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rPr>
        <w:lastRenderedPageBreak/>
        <w:t>UPPL hendaknya mengumpulkan berbagi program yang berhasil dan menjadikan sebagai acuan untuk program KKN-PPL selanjutnya</w:t>
      </w:r>
    </w:p>
    <w:p w:rsidR="00496059" w:rsidRPr="00407D38" w:rsidRDefault="00496059" w:rsidP="00534BA9">
      <w:pPr>
        <w:pStyle w:val="ListParagraph"/>
        <w:numPr>
          <w:ilvl w:val="1"/>
          <w:numId w:val="8"/>
        </w:numPr>
        <w:tabs>
          <w:tab w:val="clear" w:pos="1530"/>
        </w:tabs>
        <w:spacing w:line="360" w:lineRule="auto"/>
        <w:ind w:left="1170"/>
        <w:jc w:val="both"/>
        <w:rPr>
          <w:rFonts w:ascii="Times New Roman" w:hAnsi="Times New Roman"/>
        </w:rPr>
      </w:pPr>
      <w:r w:rsidRPr="00407D38">
        <w:rPr>
          <w:rFonts w:ascii="Times New Roman" w:hAnsi="Times New Roman"/>
        </w:rPr>
        <w:t>UPPL hendaknya mengadakan pembekalan yang lebih nyata tidak hanya sebatas teori yang disampaikan secara klasikal yang kebermanfaatannya kurang dirasakan</w:t>
      </w:r>
    </w:p>
    <w:p w:rsidR="00496059" w:rsidRDefault="00496059" w:rsidP="00534BA9">
      <w:pPr>
        <w:pStyle w:val="ListParagraph"/>
        <w:numPr>
          <w:ilvl w:val="1"/>
          <w:numId w:val="8"/>
        </w:numPr>
        <w:tabs>
          <w:tab w:val="clear" w:pos="1530"/>
        </w:tabs>
        <w:spacing w:line="360" w:lineRule="auto"/>
        <w:ind w:left="1170"/>
        <w:jc w:val="both"/>
        <w:rPr>
          <w:rFonts w:ascii="Times New Roman" w:hAnsi="Times New Roman"/>
        </w:rPr>
      </w:pPr>
      <w:r w:rsidRPr="00407D38">
        <w:rPr>
          <w:rFonts w:ascii="Times New Roman" w:hAnsi="Times New Roman"/>
          <w:lang w:val="id-ID"/>
        </w:rPr>
        <w:t>Pihak UPPL lebih menyeluruh dalam monitoring kelompok-kelompok yang melaksanakan kegiaan KKN-PPL</w:t>
      </w:r>
    </w:p>
    <w:p w:rsidR="004A5B3E" w:rsidRDefault="004A5B3E" w:rsidP="004A5B3E">
      <w:pPr>
        <w:spacing w:line="360" w:lineRule="auto"/>
        <w:jc w:val="both"/>
        <w:rPr>
          <w:rFonts w:ascii="Times New Roman" w:hAnsi="Times New Roman"/>
        </w:rPr>
      </w:pPr>
    </w:p>
    <w:p w:rsidR="004A5B3E" w:rsidRPr="004A5B3E" w:rsidRDefault="004A5B3E" w:rsidP="004A5B3E">
      <w:pPr>
        <w:spacing w:line="360" w:lineRule="auto"/>
        <w:jc w:val="both"/>
        <w:rPr>
          <w:rFonts w:ascii="Times New Roman" w:hAnsi="Times New Roman"/>
        </w:rPr>
      </w:pPr>
    </w:p>
    <w:p w:rsidR="00496059" w:rsidRPr="00407D38" w:rsidRDefault="00496059" w:rsidP="00534BA9">
      <w:pPr>
        <w:pStyle w:val="ListParagraph"/>
        <w:tabs>
          <w:tab w:val="num" w:pos="1080"/>
        </w:tabs>
        <w:spacing w:line="360" w:lineRule="auto"/>
        <w:ind w:left="1440"/>
        <w:jc w:val="both"/>
        <w:rPr>
          <w:rFonts w:ascii="Times New Roman" w:hAnsi="Times New Roman"/>
        </w:rPr>
      </w:pPr>
    </w:p>
    <w:p w:rsidR="00496059" w:rsidRPr="00407D38" w:rsidRDefault="00496059" w:rsidP="00534BA9">
      <w:pPr>
        <w:pStyle w:val="Subtitle"/>
        <w:numPr>
          <w:ilvl w:val="0"/>
          <w:numId w:val="8"/>
        </w:numPr>
        <w:contextualSpacing/>
        <w:jc w:val="both"/>
        <w:rPr>
          <w:rFonts w:ascii="Times New Roman" w:hAnsi="Times New Roman"/>
          <w:bCs w:val="0"/>
          <w:lang w:val="id-ID"/>
        </w:rPr>
      </w:pPr>
      <w:r w:rsidRPr="00407D38">
        <w:rPr>
          <w:rFonts w:ascii="Times New Roman" w:hAnsi="Times New Roman"/>
          <w:bCs w:val="0"/>
          <w:lang w:val="id-ID"/>
        </w:rPr>
        <w:t>Bagi Mahasiswa Peserta KKN-PPL</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bCs w:val="0"/>
          <w:lang w:val="id-ID"/>
        </w:rPr>
        <w:t>Untuk mendapatkan hasil yang lebih baik dan maksimal, perlu adanya koordinasi yang secara sadar, partisipatif, pengertian dan matang antar mahasiswa dalam satu kelompok.</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bCs w:val="0"/>
          <w:lang w:val="id-ID"/>
        </w:rPr>
        <w:t xml:space="preserve">Mampu berinteraksi, berinovasi dan menanamkan citra diri sebagai </w:t>
      </w:r>
      <w:r w:rsidRPr="00407D38">
        <w:rPr>
          <w:rFonts w:ascii="Times New Roman" w:hAnsi="Times New Roman"/>
          <w:b w:val="0"/>
          <w:bCs w:val="0"/>
          <w:i/>
          <w:lang w:val="id-ID"/>
        </w:rPr>
        <w:t>problem solver</w:t>
      </w:r>
      <w:r w:rsidRPr="00407D38">
        <w:rPr>
          <w:rFonts w:ascii="Times New Roman" w:hAnsi="Times New Roman"/>
          <w:b w:val="0"/>
          <w:bCs w:val="0"/>
          <w:lang w:val="id-ID"/>
        </w:rPr>
        <w:t xml:space="preserve"> kepada semua elemen sekolah dengan proporsi alokasi waktu yang berimbang.</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lang w:val="id-ID"/>
        </w:rPr>
      </w:pPr>
      <w:r w:rsidRPr="00407D38">
        <w:rPr>
          <w:rFonts w:ascii="Times New Roman" w:hAnsi="Times New Roman"/>
          <w:b w:val="0"/>
          <w:bCs w:val="0"/>
        </w:rPr>
        <w:t xml:space="preserve">Menentukan </w:t>
      </w:r>
      <w:r w:rsidRPr="00407D38">
        <w:rPr>
          <w:rFonts w:ascii="Times New Roman" w:hAnsi="Times New Roman"/>
          <w:b w:val="0"/>
          <w:bCs w:val="0"/>
          <w:lang w:val="id-ID"/>
        </w:rPr>
        <w:t xml:space="preserve">target dan skala prioritas dalam merencanakan maupun pelaksanaan program, sehingga </w:t>
      </w:r>
      <w:proofErr w:type="gramStart"/>
      <w:r w:rsidRPr="00407D38">
        <w:rPr>
          <w:rFonts w:ascii="Times New Roman" w:hAnsi="Times New Roman"/>
          <w:b w:val="0"/>
          <w:bCs w:val="0"/>
          <w:lang w:val="id-ID"/>
        </w:rPr>
        <w:t>akan</w:t>
      </w:r>
      <w:proofErr w:type="gramEnd"/>
      <w:r w:rsidRPr="00407D38">
        <w:rPr>
          <w:rFonts w:ascii="Times New Roman" w:hAnsi="Times New Roman"/>
          <w:b w:val="0"/>
          <w:bCs w:val="0"/>
          <w:lang w:val="id-ID"/>
        </w:rPr>
        <w:t xml:space="preserve"> dihasilkan program yang efektif, produktif dan efisien.</w:t>
      </w:r>
    </w:p>
    <w:p w:rsidR="00496059" w:rsidRPr="00407D38" w:rsidRDefault="00496059" w:rsidP="00534BA9">
      <w:pPr>
        <w:pStyle w:val="Subtitle"/>
        <w:numPr>
          <w:ilvl w:val="1"/>
          <w:numId w:val="8"/>
        </w:numPr>
        <w:tabs>
          <w:tab w:val="clear" w:pos="1530"/>
        </w:tabs>
        <w:ind w:left="1170"/>
        <w:contextualSpacing/>
        <w:jc w:val="both"/>
        <w:rPr>
          <w:rFonts w:ascii="Times New Roman" w:hAnsi="Times New Roman"/>
          <w:b w:val="0"/>
          <w:bCs w:val="0"/>
          <w:lang w:val="id-ID"/>
        </w:rPr>
      </w:pPr>
      <w:r w:rsidRPr="00407D38">
        <w:rPr>
          <w:rFonts w:ascii="Times New Roman" w:hAnsi="Times New Roman"/>
          <w:b w:val="0"/>
          <w:lang w:val="id-ID"/>
        </w:rPr>
        <w:t>Perlunya perencanaan program kerja KKN yang matang untuk mengantisipasi kendala-kendala dan juga kegagalan yang mungkin terjadi dalam pelaksanaan program kerja supaya tujuan-tujuan  program kerja KKN secara umum maupun khusus dapat tercapai secara optimal.</w:t>
      </w:r>
    </w:p>
    <w:p w:rsidR="00496059" w:rsidRPr="00407D38" w:rsidRDefault="00496059" w:rsidP="00534BA9">
      <w:pPr>
        <w:pStyle w:val="Subtitle"/>
        <w:contextualSpacing/>
        <w:jc w:val="both"/>
        <w:rPr>
          <w:rFonts w:ascii="Times New Roman" w:hAnsi="Times New Roman"/>
          <w:b w:val="0"/>
          <w:bCs w:val="0"/>
        </w:rPr>
      </w:pPr>
    </w:p>
    <w:p w:rsidR="00496059" w:rsidRPr="00407D38" w:rsidRDefault="00496059" w:rsidP="00534BA9">
      <w:pPr>
        <w:spacing w:line="360" w:lineRule="auto"/>
        <w:ind w:left="1440" w:firstLine="540"/>
        <w:contextualSpacing/>
        <w:jc w:val="both"/>
        <w:rPr>
          <w:rFonts w:ascii="Times New Roman" w:hAnsi="Times New Roman"/>
        </w:rPr>
      </w:pPr>
    </w:p>
    <w:p w:rsidR="00496059" w:rsidRPr="00407D38" w:rsidRDefault="00496059" w:rsidP="00534BA9">
      <w:pPr>
        <w:spacing w:line="360" w:lineRule="auto"/>
        <w:contextualSpacing/>
        <w:jc w:val="both"/>
        <w:rPr>
          <w:rFonts w:ascii="Times New Roman" w:hAnsi="Times New Roman"/>
          <w:b/>
          <w:bCs/>
        </w:rPr>
      </w:pPr>
    </w:p>
    <w:p w:rsidR="00496059" w:rsidRPr="00407D38" w:rsidRDefault="00496059" w:rsidP="00534BA9">
      <w:pPr>
        <w:spacing w:line="360" w:lineRule="auto"/>
        <w:contextualSpacing/>
        <w:jc w:val="both"/>
        <w:rPr>
          <w:rFonts w:ascii="Times New Roman" w:hAnsi="Times New Roman"/>
          <w:b/>
          <w:bCs/>
          <w:lang w:val="id-ID"/>
        </w:rPr>
      </w:pPr>
    </w:p>
    <w:p w:rsidR="00496059" w:rsidRPr="00407D38" w:rsidRDefault="00496059" w:rsidP="00534BA9">
      <w:pPr>
        <w:spacing w:line="360" w:lineRule="auto"/>
        <w:contextualSpacing/>
        <w:jc w:val="both"/>
        <w:rPr>
          <w:rFonts w:ascii="Times New Roman" w:hAnsi="Times New Roman"/>
          <w:b/>
          <w:bCs/>
          <w:lang w:val="id-ID"/>
        </w:rPr>
      </w:pPr>
    </w:p>
    <w:p w:rsidR="00496059" w:rsidRDefault="00496059"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B5692" w:rsidRDefault="004B5692" w:rsidP="00534BA9">
      <w:pPr>
        <w:spacing w:line="360" w:lineRule="auto"/>
        <w:contextualSpacing/>
        <w:jc w:val="both"/>
        <w:rPr>
          <w:rFonts w:ascii="Times New Roman" w:hAnsi="Times New Roman"/>
          <w:b/>
          <w:bCs/>
        </w:rPr>
      </w:pPr>
    </w:p>
    <w:p w:rsidR="004A5B3E" w:rsidRPr="00407D38" w:rsidRDefault="004A5B3E" w:rsidP="00534BA9">
      <w:pPr>
        <w:spacing w:line="360" w:lineRule="auto"/>
        <w:contextualSpacing/>
        <w:jc w:val="both"/>
        <w:rPr>
          <w:rFonts w:ascii="Times New Roman" w:hAnsi="Times New Roman"/>
          <w:b/>
          <w:bCs/>
        </w:rPr>
      </w:pPr>
    </w:p>
    <w:p w:rsidR="00496059" w:rsidRPr="00407D38" w:rsidRDefault="00496059" w:rsidP="00534BA9">
      <w:pPr>
        <w:spacing w:line="360" w:lineRule="auto"/>
        <w:contextualSpacing/>
        <w:jc w:val="center"/>
        <w:rPr>
          <w:rFonts w:ascii="Times New Roman" w:hAnsi="Times New Roman"/>
          <w:b/>
          <w:lang w:val="id-ID"/>
        </w:rPr>
      </w:pPr>
      <w:r w:rsidRPr="00407D38">
        <w:rPr>
          <w:rFonts w:ascii="Times New Roman" w:hAnsi="Times New Roman"/>
          <w:b/>
          <w:lang w:val="id-ID"/>
        </w:rPr>
        <w:t>DAFTAR PUSTAKA</w:t>
      </w:r>
    </w:p>
    <w:p w:rsidR="00496059" w:rsidRPr="00407D38" w:rsidRDefault="00496059" w:rsidP="00534BA9">
      <w:pPr>
        <w:spacing w:line="360" w:lineRule="auto"/>
        <w:contextualSpacing/>
        <w:jc w:val="both"/>
        <w:rPr>
          <w:rFonts w:ascii="Times New Roman" w:hAnsi="Times New Roman"/>
          <w:b/>
        </w:rPr>
      </w:pPr>
    </w:p>
    <w:p w:rsidR="00496059" w:rsidRPr="00407D38" w:rsidRDefault="00496059" w:rsidP="00534BA9">
      <w:pPr>
        <w:spacing w:line="360" w:lineRule="auto"/>
        <w:ind w:left="993" w:hanging="993"/>
        <w:contextualSpacing/>
        <w:jc w:val="both"/>
        <w:rPr>
          <w:rFonts w:ascii="Times New Roman" w:hAnsi="Times New Roman"/>
        </w:rPr>
      </w:pPr>
      <w:r w:rsidRPr="00407D38">
        <w:rPr>
          <w:rFonts w:ascii="Times New Roman" w:hAnsi="Times New Roman"/>
        </w:rPr>
        <w:t>TIM UPPL. 20</w:t>
      </w:r>
      <w:r w:rsidRPr="00407D38">
        <w:rPr>
          <w:rFonts w:ascii="Times New Roman" w:hAnsi="Times New Roman"/>
          <w:lang w:val="id-ID"/>
        </w:rPr>
        <w:t>1</w:t>
      </w:r>
      <w:r w:rsidRPr="00407D38">
        <w:rPr>
          <w:rFonts w:ascii="Times New Roman" w:hAnsi="Times New Roman"/>
        </w:rPr>
        <w:t xml:space="preserve">2. </w:t>
      </w:r>
      <w:r w:rsidRPr="00407D38">
        <w:rPr>
          <w:rFonts w:ascii="Times New Roman" w:hAnsi="Times New Roman"/>
          <w:i/>
        </w:rPr>
        <w:t>Panduan Pengajaran Mikro</w:t>
      </w:r>
      <w:r w:rsidRPr="00407D38">
        <w:rPr>
          <w:rFonts w:ascii="Times New Roman" w:hAnsi="Times New Roman"/>
        </w:rPr>
        <w:t>. Yogyakarta: UPPL Universitas Negeri Yogyakarta.</w:t>
      </w:r>
    </w:p>
    <w:p w:rsidR="00496059" w:rsidRPr="00407D38" w:rsidRDefault="00496059" w:rsidP="00534BA9">
      <w:pPr>
        <w:spacing w:line="360" w:lineRule="auto"/>
        <w:ind w:left="993" w:hanging="993"/>
        <w:contextualSpacing/>
        <w:jc w:val="both"/>
        <w:rPr>
          <w:rFonts w:ascii="Times New Roman" w:hAnsi="Times New Roman"/>
        </w:rPr>
      </w:pPr>
      <w:r w:rsidRPr="00407D38">
        <w:rPr>
          <w:rFonts w:ascii="Times New Roman" w:hAnsi="Times New Roman"/>
        </w:rPr>
        <w:t>TIM UPPL. 20</w:t>
      </w:r>
      <w:r w:rsidRPr="00407D38">
        <w:rPr>
          <w:rFonts w:ascii="Times New Roman" w:hAnsi="Times New Roman"/>
          <w:lang w:val="id-ID"/>
        </w:rPr>
        <w:t>1</w:t>
      </w:r>
      <w:r w:rsidRPr="00407D38">
        <w:rPr>
          <w:rFonts w:ascii="Times New Roman" w:hAnsi="Times New Roman"/>
        </w:rPr>
        <w:t xml:space="preserve">2. </w:t>
      </w:r>
      <w:r w:rsidRPr="00407D38">
        <w:rPr>
          <w:rFonts w:ascii="Times New Roman" w:hAnsi="Times New Roman"/>
          <w:i/>
        </w:rPr>
        <w:t>Materi Pembekalan KKN-PPL</w:t>
      </w:r>
      <w:r w:rsidRPr="00407D38">
        <w:rPr>
          <w:rFonts w:ascii="Times New Roman" w:hAnsi="Times New Roman"/>
        </w:rPr>
        <w:t>. Yogyakarta: UPPL Universitas Negeri Yogyakarta.</w:t>
      </w:r>
    </w:p>
    <w:p w:rsidR="00496059" w:rsidRPr="00407D38" w:rsidRDefault="00496059" w:rsidP="00534BA9">
      <w:pPr>
        <w:spacing w:line="360" w:lineRule="auto"/>
        <w:ind w:left="993" w:hanging="993"/>
        <w:contextualSpacing/>
        <w:jc w:val="both"/>
        <w:rPr>
          <w:rFonts w:ascii="Times New Roman" w:hAnsi="Times New Roman"/>
        </w:rPr>
      </w:pPr>
      <w:r w:rsidRPr="00407D38">
        <w:rPr>
          <w:rFonts w:ascii="Times New Roman" w:hAnsi="Times New Roman"/>
        </w:rPr>
        <w:t>TIM UPPL. 20</w:t>
      </w:r>
      <w:r w:rsidRPr="00407D38">
        <w:rPr>
          <w:rFonts w:ascii="Times New Roman" w:hAnsi="Times New Roman"/>
          <w:lang w:val="id-ID"/>
        </w:rPr>
        <w:t>1</w:t>
      </w:r>
      <w:r w:rsidRPr="00407D38">
        <w:rPr>
          <w:rFonts w:ascii="Times New Roman" w:hAnsi="Times New Roman"/>
        </w:rPr>
        <w:t xml:space="preserve">2. </w:t>
      </w:r>
      <w:r w:rsidRPr="00407D38">
        <w:rPr>
          <w:rFonts w:ascii="Times New Roman" w:hAnsi="Times New Roman"/>
          <w:i/>
        </w:rPr>
        <w:t>Panduan KKN-PPL UNY 20</w:t>
      </w:r>
      <w:r w:rsidRPr="00407D38">
        <w:rPr>
          <w:rFonts w:ascii="Times New Roman" w:hAnsi="Times New Roman"/>
          <w:i/>
          <w:lang w:val="id-ID"/>
        </w:rPr>
        <w:t>1</w:t>
      </w:r>
      <w:r w:rsidRPr="00407D38">
        <w:rPr>
          <w:rFonts w:ascii="Times New Roman" w:hAnsi="Times New Roman"/>
          <w:i/>
        </w:rPr>
        <w:t>2</w:t>
      </w:r>
      <w:r w:rsidRPr="00407D38">
        <w:rPr>
          <w:rFonts w:ascii="Times New Roman" w:hAnsi="Times New Roman"/>
        </w:rPr>
        <w:t>. Yogyakarta: UPPL Universitas Negeri Yogyakarta.</w:t>
      </w:r>
    </w:p>
    <w:p w:rsidR="00496059" w:rsidRPr="00407D38" w:rsidRDefault="00496059" w:rsidP="00534BA9">
      <w:pPr>
        <w:spacing w:line="360" w:lineRule="auto"/>
        <w:ind w:left="993" w:hanging="993"/>
        <w:contextualSpacing/>
        <w:jc w:val="both"/>
        <w:rPr>
          <w:rFonts w:ascii="Times New Roman" w:hAnsi="Times New Roman"/>
          <w:color w:val="FF0000"/>
        </w:rPr>
      </w:pPr>
    </w:p>
    <w:p w:rsidR="00496059" w:rsidRPr="00407D38" w:rsidRDefault="00496059" w:rsidP="00534BA9">
      <w:pPr>
        <w:spacing w:line="360" w:lineRule="auto"/>
        <w:contextualSpacing/>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496059" w:rsidRPr="00407D38" w:rsidRDefault="00496059" w:rsidP="00534BA9">
      <w:pPr>
        <w:pStyle w:val="ListParagraph"/>
        <w:tabs>
          <w:tab w:val="num" w:pos="1560"/>
        </w:tabs>
        <w:spacing w:line="360" w:lineRule="auto"/>
        <w:ind w:hanging="666"/>
        <w:jc w:val="both"/>
        <w:rPr>
          <w:rFonts w:ascii="Times New Roman" w:hAnsi="Times New Roman"/>
        </w:rPr>
      </w:pPr>
    </w:p>
    <w:p w:rsidR="00CC5089" w:rsidRPr="00407D38" w:rsidRDefault="00CC5089" w:rsidP="00534BA9">
      <w:pPr>
        <w:spacing w:line="360" w:lineRule="auto"/>
        <w:rPr>
          <w:rFonts w:ascii="Times New Roman" w:hAnsi="Times New Roman"/>
        </w:rPr>
      </w:pPr>
    </w:p>
    <w:sectPr w:rsidR="00CC5089" w:rsidRPr="00407D38" w:rsidSect="004A5B3E">
      <w:footerReference w:type="default" r:id="rId8"/>
      <w:pgSz w:w="11909" w:h="18706" w:code="5"/>
      <w:pgMar w:top="1699" w:right="1699" w:bottom="1699" w:left="2275" w:header="720" w:footer="13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B0D" w:rsidRDefault="009B5B0D" w:rsidP="00496059">
      <w:r>
        <w:separator/>
      </w:r>
    </w:p>
  </w:endnote>
  <w:endnote w:type="continuationSeparator" w:id="0">
    <w:p w:rsidR="009B5B0D" w:rsidRDefault="009B5B0D" w:rsidP="0049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86" w:rsidRDefault="00C95086">
    <w:pPr>
      <w:pStyle w:val="Footer"/>
      <w:jc w:val="center"/>
    </w:pPr>
  </w:p>
  <w:p w:rsidR="00C95086" w:rsidRPr="00C95086" w:rsidRDefault="00C95086" w:rsidP="00C95086">
    <w:pPr>
      <w:pStyle w:val="Footer"/>
      <w:tabs>
        <w:tab w:val="center" w:pos="4136"/>
      </w:tabs>
      <w:rPr>
        <w:lang w:val="id-ID"/>
      </w:rPr>
    </w:pPr>
    <w:r>
      <w:t xml:space="preserve">   </w:t>
    </w:r>
    <w:r>
      <w:tab/>
    </w:r>
    <w:r>
      <w:fldChar w:fldCharType="begin"/>
    </w:r>
    <w:r>
      <w:instrText xml:space="preserve"> PAGE   \* MERGEFORMAT </w:instrText>
    </w:r>
    <w:r>
      <w:fldChar w:fldCharType="separate"/>
    </w:r>
    <w:r w:rsidR="00C05D24">
      <w:rPr>
        <w:noProof/>
      </w:rPr>
      <w:t>20</w:t>
    </w:r>
    <w:r>
      <w:rPr>
        <w:noProof/>
      </w:rPr>
      <w:fldChar w:fldCharType="end"/>
    </w:r>
  </w:p>
  <w:p w:rsidR="00C95086" w:rsidRPr="00E36DCA" w:rsidRDefault="00C95086" w:rsidP="00300E9D">
    <w:pPr>
      <w:pStyle w:val="Footer"/>
      <w:rPr>
        <w:rFonts w:ascii="Agency FB" w:hAnsi="Agency FB"/>
        <w:b/>
      </w:rPr>
    </w:pPr>
    <w:r w:rsidRPr="00E36DCA">
      <w:rPr>
        <w:rFonts w:ascii="Agency FB" w:hAnsi="Agency FB"/>
        <w:b/>
      </w:rPr>
      <w:t xml:space="preserve"> </w:t>
    </w:r>
  </w:p>
  <w:p w:rsidR="00C95086" w:rsidRDefault="00C95086" w:rsidP="00300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B0D" w:rsidRDefault="009B5B0D" w:rsidP="00496059">
      <w:r>
        <w:separator/>
      </w:r>
    </w:p>
  </w:footnote>
  <w:footnote w:type="continuationSeparator" w:id="0">
    <w:p w:rsidR="009B5B0D" w:rsidRDefault="009B5B0D" w:rsidP="00496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RTF_Num 35"/>
    <w:lvl w:ilvl="0">
      <w:start w:val="1"/>
      <w:numFmt w:val="decimal"/>
      <w:lvlText w:val="%1)"/>
      <w:lvlJc w:val="left"/>
      <w:pPr>
        <w:ind w:left="1260"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1">
    <w:nsid w:val="0000000D"/>
    <w:multiLevelType w:val="multilevel"/>
    <w:tmpl w:val="0000000D"/>
    <w:name w:val="RTF_Num 29"/>
    <w:lvl w:ilvl="0">
      <w:start w:val="1"/>
      <w:numFmt w:val="decimal"/>
      <w:lvlText w:val="%1)"/>
      <w:lvlJc w:val="left"/>
      <w:pPr>
        <w:ind w:left="1260"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2">
    <w:nsid w:val="00000010"/>
    <w:multiLevelType w:val="multilevel"/>
    <w:tmpl w:val="00000010"/>
    <w:name w:val="RTF_Num 51"/>
    <w:lvl w:ilvl="0">
      <w:start w:val="1"/>
      <w:numFmt w:val="decimal"/>
      <w:lvlText w:val="%1)"/>
      <w:lvlJc w:val="left"/>
      <w:pPr>
        <w:ind w:left="1260"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3">
    <w:nsid w:val="00C23586"/>
    <w:multiLevelType w:val="hybridMultilevel"/>
    <w:tmpl w:val="CCE4C00E"/>
    <w:lvl w:ilvl="0" w:tplc="4AA86D6A">
      <w:start w:val="1"/>
      <w:numFmt w:val="lowerLetter"/>
      <w:lvlText w:val="%1."/>
      <w:lvlJc w:val="left"/>
      <w:pPr>
        <w:tabs>
          <w:tab w:val="num" w:pos="2700"/>
        </w:tabs>
        <w:ind w:left="2700" w:hanging="360"/>
      </w:pPr>
      <w:rPr>
        <w:rFonts w:cs="Times New Roman" w:hint="default"/>
      </w:rPr>
    </w:lvl>
    <w:lvl w:ilvl="1" w:tplc="04090011">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1806A3"/>
    <w:multiLevelType w:val="hybridMultilevel"/>
    <w:tmpl w:val="8B86074C"/>
    <w:lvl w:ilvl="0" w:tplc="B54A61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962371"/>
    <w:multiLevelType w:val="hybridMultilevel"/>
    <w:tmpl w:val="E8606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177C6A"/>
    <w:multiLevelType w:val="hybridMultilevel"/>
    <w:tmpl w:val="3496E6E4"/>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F83EE5"/>
    <w:multiLevelType w:val="hybridMultilevel"/>
    <w:tmpl w:val="27E84548"/>
    <w:lvl w:ilvl="0" w:tplc="8C46C682">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231AC3"/>
    <w:multiLevelType w:val="hybridMultilevel"/>
    <w:tmpl w:val="C0B8ED66"/>
    <w:lvl w:ilvl="0" w:tplc="A272762C">
      <w:start w:val="1"/>
      <w:numFmt w:val="lowerLetter"/>
      <w:lvlText w:val="%1."/>
      <w:lvlJc w:val="left"/>
      <w:pPr>
        <w:tabs>
          <w:tab w:val="num" w:pos="907"/>
        </w:tabs>
        <w:ind w:left="907" w:hanging="453"/>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FE6E3A"/>
    <w:multiLevelType w:val="hybridMultilevel"/>
    <w:tmpl w:val="FBF20A98"/>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16270FB2"/>
    <w:multiLevelType w:val="hybridMultilevel"/>
    <w:tmpl w:val="C2AAA390"/>
    <w:lvl w:ilvl="0" w:tplc="04090019">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637"/>
        </w:tabs>
        <w:ind w:left="1637" w:hanging="360"/>
      </w:pPr>
      <w:rPr>
        <w:rFonts w:ascii="Symbol" w:hAnsi="Symbol" w:cs="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175E3192"/>
    <w:multiLevelType w:val="hybridMultilevel"/>
    <w:tmpl w:val="F7E21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985451"/>
    <w:multiLevelType w:val="hybridMultilevel"/>
    <w:tmpl w:val="E5687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B7130B"/>
    <w:multiLevelType w:val="hybridMultilevel"/>
    <w:tmpl w:val="D59C425C"/>
    <w:lvl w:ilvl="0" w:tplc="04090015">
      <w:start w:val="1"/>
      <w:numFmt w:val="upperLetter"/>
      <w:lvlText w:val="%1."/>
      <w:lvlJc w:val="left"/>
      <w:pPr>
        <w:tabs>
          <w:tab w:val="num" w:pos="720"/>
        </w:tabs>
        <w:ind w:left="720" w:hanging="360"/>
      </w:pPr>
      <w:rPr>
        <w:rFonts w:hint="default"/>
      </w:rPr>
    </w:lvl>
    <w:lvl w:ilvl="1" w:tplc="A81E1F3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B">
      <w:start w:val="1"/>
      <w:numFmt w:val="bullet"/>
      <w:lvlText w:val=""/>
      <w:lvlJc w:val="left"/>
      <w:pPr>
        <w:tabs>
          <w:tab w:val="num" w:pos="360"/>
        </w:tabs>
        <w:ind w:left="36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B9714B5"/>
    <w:multiLevelType w:val="hybridMultilevel"/>
    <w:tmpl w:val="66B23F4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1F1D5064"/>
    <w:multiLevelType w:val="hybridMultilevel"/>
    <w:tmpl w:val="32FC6252"/>
    <w:lvl w:ilvl="0" w:tplc="549A0FD8">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1F331403"/>
    <w:multiLevelType w:val="hybridMultilevel"/>
    <w:tmpl w:val="0DACE6C0"/>
    <w:lvl w:ilvl="0" w:tplc="04090015">
      <w:start w:val="1"/>
      <w:numFmt w:val="upperLetter"/>
      <w:lvlText w:val="%1."/>
      <w:lvlJc w:val="left"/>
      <w:pPr>
        <w:tabs>
          <w:tab w:val="num" w:pos="1080"/>
        </w:tabs>
        <w:ind w:left="1080" w:hanging="360"/>
      </w:pPr>
      <w:rPr>
        <w:rFonts w:cs="Times New Roman"/>
      </w:rPr>
    </w:lvl>
    <w:lvl w:ilvl="1" w:tplc="09766EFE">
      <w:start w:val="1"/>
      <w:numFmt w:val="decimal"/>
      <w:lvlText w:val="%2."/>
      <w:lvlJc w:val="left"/>
      <w:pPr>
        <w:tabs>
          <w:tab w:val="num" w:pos="1800"/>
        </w:tabs>
        <w:ind w:left="1800" w:hanging="360"/>
      </w:pPr>
      <w:rPr>
        <w:rFonts w:cs="Times New Roman" w:hint="default"/>
      </w:rPr>
    </w:lvl>
    <w:lvl w:ilvl="2" w:tplc="04090011">
      <w:start w:val="1"/>
      <w:numFmt w:val="decimal"/>
      <w:lvlText w:val="%3)"/>
      <w:lvlJc w:val="left"/>
      <w:pPr>
        <w:tabs>
          <w:tab w:val="num" w:pos="2700"/>
        </w:tabs>
        <w:ind w:left="2700" w:hanging="360"/>
      </w:pPr>
    </w:lvl>
    <w:lvl w:ilvl="3" w:tplc="04090011">
      <w:start w:val="1"/>
      <w:numFmt w:val="decimal"/>
      <w:lvlText w:val="%4)"/>
      <w:lvlJc w:val="left"/>
      <w:pPr>
        <w:tabs>
          <w:tab w:val="num" w:pos="3240"/>
        </w:tabs>
        <w:ind w:left="3240" w:hanging="360"/>
      </w:pPr>
      <w:rPr>
        <w:rFonts w:cs="Times New Roman"/>
      </w:rPr>
    </w:lvl>
    <w:lvl w:ilvl="4" w:tplc="6DF24608">
      <w:start w:val="2"/>
      <w:numFmt w:val="upperLetter"/>
      <w:lvlText w:val="%5."/>
      <w:lvlJc w:val="left"/>
      <w:pPr>
        <w:tabs>
          <w:tab w:val="num" w:pos="3960"/>
        </w:tabs>
        <w:ind w:left="3960" w:hanging="360"/>
      </w:pPr>
      <w:rPr>
        <w:rFonts w:cs="Times New Roman" w:hint="default"/>
      </w:rPr>
    </w:lvl>
    <w:lvl w:ilvl="5" w:tplc="0409000F">
      <w:start w:val="1"/>
      <w:numFmt w:val="decimal"/>
      <w:lvlText w:val="%6."/>
      <w:lvlJc w:val="left"/>
      <w:pPr>
        <w:tabs>
          <w:tab w:val="num" w:pos="4860"/>
        </w:tabs>
        <w:ind w:left="4860" w:hanging="360"/>
      </w:pPr>
      <w:rPr>
        <w:rFonts w:cs="Times New Roman"/>
      </w:rPr>
    </w:lvl>
    <w:lvl w:ilvl="6" w:tplc="FFE6C8FC">
      <w:start w:val="3"/>
      <w:numFmt w:val="upperLetter"/>
      <w:lvlText w:val="%7."/>
      <w:lvlJc w:val="left"/>
      <w:pPr>
        <w:tabs>
          <w:tab w:val="num" w:pos="5400"/>
        </w:tabs>
        <w:ind w:left="5400" w:hanging="360"/>
      </w:pPr>
      <w:rPr>
        <w:rFonts w:cs="Times New Roman" w:hint="default"/>
      </w:rPr>
    </w:lvl>
    <w:lvl w:ilvl="7" w:tplc="0409000F">
      <w:start w:val="1"/>
      <w:numFmt w:val="decimal"/>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3FF377D"/>
    <w:multiLevelType w:val="hybridMultilevel"/>
    <w:tmpl w:val="1134389C"/>
    <w:lvl w:ilvl="0" w:tplc="0270D8D6">
      <w:start w:val="1"/>
      <w:numFmt w:val="lowerLetter"/>
      <w:lvlText w:val="%1."/>
      <w:lvlJc w:val="left"/>
      <w:pPr>
        <w:tabs>
          <w:tab w:val="num" w:pos="1080"/>
        </w:tabs>
        <w:ind w:left="1080" w:hanging="360"/>
      </w:pPr>
      <w:rPr>
        <w:rFonts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4A0559B"/>
    <w:multiLevelType w:val="hybridMultilevel"/>
    <w:tmpl w:val="C25846F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27906D4A"/>
    <w:multiLevelType w:val="hybridMultilevel"/>
    <w:tmpl w:val="54943378"/>
    <w:lvl w:ilvl="0" w:tplc="18D274EE">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2899429E"/>
    <w:multiLevelType w:val="hybridMultilevel"/>
    <w:tmpl w:val="BFDE1CF2"/>
    <w:lvl w:ilvl="0" w:tplc="AF2E00B6">
      <w:start w:val="1"/>
      <w:numFmt w:val="lowerLetter"/>
      <w:lvlText w:val="%1."/>
      <w:lvlJc w:val="left"/>
      <w:pPr>
        <w:tabs>
          <w:tab w:val="num" w:pos="907"/>
        </w:tabs>
        <w:ind w:left="907" w:hanging="453"/>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E8135A4"/>
    <w:multiLevelType w:val="hybridMultilevel"/>
    <w:tmpl w:val="3D124326"/>
    <w:lvl w:ilvl="0" w:tplc="04090011">
      <w:start w:val="1"/>
      <w:numFmt w:val="decimal"/>
      <w:lvlText w:val="%1)"/>
      <w:lvlJc w:val="left"/>
      <w:pPr>
        <w:ind w:left="2216" w:hanging="360"/>
      </w:p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2">
    <w:nsid w:val="310D0C28"/>
    <w:multiLevelType w:val="hybridMultilevel"/>
    <w:tmpl w:val="3ED49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306328A"/>
    <w:multiLevelType w:val="hybridMultilevel"/>
    <w:tmpl w:val="AC6C1F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3B845FC"/>
    <w:multiLevelType w:val="hybridMultilevel"/>
    <w:tmpl w:val="37F8B2AC"/>
    <w:lvl w:ilvl="0" w:tplc="FE20A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4705F54"/>
    <w:multiLevelType w:val="hybridMultilevel"/>
    <w:tmpl w:val="C20E436A"/>
    <w:lvl w:ilvl="0" w:tplc="04090017">
      <w:start w:val="1"/>
      <w:numFmt w:val="lowerLetter"/>
      <w:lvlText w:val="%1)"/>
      <w:lvlJc w:val="left"/>
      <w:pPr>
        <w:tabs>
          <w:tab w:val="num" w:pos="4101"/>
        </w:tabs>
        <w:ind w:left="4101" w:hanging="1050"/>
      </w:pPr>
      <w:rPr>
        <w:rFonts w:hint="default"/>
      </w:rPr>
    </w:lvl>
    <w:lvl w:ilvl="1" w:tplc="08090019">
      <w:start w:val="1"/>
      <w:numFmt w:val="lowerLetter"/>
      <w:lvlText w:val="%2."/>
      <w:lvlJc w:val="left"/>
      <w:pPr>
        <w:tabs>
          <w:tab w:val="num" w:pos="4131"/>
        </w:tabs>
        <w:ind w:left="4131" w:hanging="360"/>
      </w:pPr>
    </w:lvl>
    <w:lvl w:ilvl="2" w:tplc="0809001B">
      <w:start w:val="1"/>
      <w:numFmt w:val="lowerRoman"/>
      <w:lvlText w:val="%3."/>
      <w:lvlJc w:val="right"/>
      <w:pPr>
        <w:tabs>
          <w:tab w:val="num" w:pos="4851"/>
        </w:tabs>
        <w:ind w:left="4851" w:hanging="180"/>
      </w:pPr>
    </w:lvl>
    <w:lvl w:ilvl="3" w:tplc="0809000F">
      <w:start w:val="1"/>
      <w:numFmt w:val="decimal"/>
      <w:lvlText w:val="%4."/>
      <w:lvlJc w:val="left"/>
      <w:pPr>
        <w:tabs>
          <w:tab w:val="num" w:pos="5571"/>
        </w:tabs>
        <w:ind w:left="5571" w:hanging="360"/>
      </w:pPr>
    </w:lvl>
    <w:lvl w:ilvl="4" w:tplc="08090019">
      <w:start w:val="1"/>
      <w:numFmt w:val="lowerLetter"/>
      <w:lvlText w:val="%5."/>
      <w:lvlJc w:val="left"/>
      <w:pPr>
        <w:tabs>
          <w:tab w:val="num" w:pos="6291"/>
        </w:tabs>
        <w:ind w:left="6291" w:hanging="360"/>
      </w:pPr>
    </w:lvl>
    <w:lvl w:ilvl="5" w:tplc="0809001B">
      <w:start w:val="1"/>
      <w:numFmt w:val="lowerRoman"/>
      <w:lvlText w:val="%6."/>
      <w:lvlJc w:val="right"/>
      <w:pPr>
        <w:tabs>
          <w:tab w:val="num" w:pos="7011"/>
        </w:tabs>
        <w:ind w:left="7011" w:hanging="180"/>
      </w:pPr>
    </w:lvl>
    <w:lvl w:ilvl="6" w:tplc="0809000F">
      <w:start w:val="1"/>
      <w:numFmt w:val="decimal"/>
      <w:lvlText w:val="%7."/>
      <w:lvlJc w:val="left"/>
      <w:pPr>
        <w:tabs>
          <w:tab w:val="num" w:pos="7731"/>
        </w:tabs>
        <w:ind w:left="7731" w:hanging="360"/>
      </w:pPr>
    </w:lvl>
    <w:lvl w:ilvl="7" w:tplc="08090019">
      <w:start w:val="1"/>
      <w:numFmt w:val="lowerLetter"/>
      <w:lvlText w:val="%8."/>
      <w:lvlJc w:val="left"/>
      <w:pPr>
        <w:tabs>
          <w:tab w:val="num" w:pos="8451"/>
        </w:tabs>
        <w:ind w:left="8451" w:hanging="360"/>
      </w:pPr>
    </w:lvl>
    <w:lvl w:ilvl="8" w:tplc="0809001B">
      <w:start w:val="1"/>
      <w:numFmt w:val="lowerRoman"/>
      <w:lvlText w:val="%9."/>
      <w:lvlJc w:val="right"/>
      <w:pPr>
        <w:tabs>
          <w:tab w:val="num" w:pos="9171"/>
        </w:tabs>
        <w:ind w:left="9171" w:hanging="180"/>
      </w:pPr>
    </w:lvl>
  </w:abstractNum>
  <w:abstractNum w:abstractNumId="26">
    <w:nsid w:val="361F7513"/>
    <w:multiLevelType w:val="hybridMultilevel"/>
    <w:tmpl w:val="3BAE0B5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8752835"/>
    <w:multiLevelType w:val="hybridMultilevel"/>
    <w:tmpl w:val="84B0CE3A"/>
    <w:lvl w:ilvl="0" w:tplc="306AD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C7A592A"/>
    <w:multiLevelType w:val="hybridMultilevel"/>
    <w:tmpl w:val="E21A7A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EA74C43"/>
    <w:multiLevelType w:val="hybridMultilevel"/>
    <w:tmpl w:val="D61803EC"/>
    <w:lvl w:ilvl="0" w:tplc="1E4469CE">
      <w:start w:val="1"/>
      <w:numFmt w:val="decimal"/>
      <w:lvlText w:val="%1."/>
      <w:lvlJc w:val="left"/>
      <w:pPr>
        <w:tabs>
          <w:tab w:val="num" w:pos="340"/>
        </w:tabs>
        <w:ind w:left="34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34026D3"/>
    <w:multiLevelType w:val="hybridMultilevel"/>
    <w:tmpl w:val="9BA4722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F120C2"/>
    <w:multiLevelType w:val="hybridMultilevel"/>
    <w:tmpl w:val="94EA72CE"/>
    <w:lvl w:ilvl="0" w:tplc="0D608D6C">
      <w:start w:val="1"/>
      <w:numFmt w:val="upperLetter"/>
      <w:lvlText w:val="%1."/>
      <w:lvlJc w:val="left"/>
      <w:pPr>
        <w:tabs>
          <w:tab w:val="num" w:pos="720"/>
        </w:tabs>
        <w:ind w:left="720" w:hanging="360"/>
      </w:pPr>
      <w:rPr>
        <w:rFonts w:cs="Times New Roman" w:hint="default"/>
      </w:rPr>
    </w:lvl>
    <w:lvl w:ilvl="1" w:tplc="04090001">
      <w:start w:val="1"/>
      <w:numFmt w:val="decimal"/>
      <w:lvlText w:val="%2."/>
      <w:lvlJc w:val="left"/>
      <w:pPr>
        <w:tabs>
          <w:tab w:val="num" w:pos="1440"/>
        </w:tabs>
        <w:ind w:left="1440" w:hanging="360"/>
      </w:pPr>
      <w:rPr>
        <w:rFonts w:cs="Times New Roman" w:hint="default"/>
      </w:rPr>
    </w:lvl>
    <w:lvl w:ilvl="2" w:tplc="04090007">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CCF6B5F"/>
    <w:multiLevelType w:val="multilevel"/>
    <w:tmpl w:val="0409001D"/>
    <w:lvl w:ilvl="0">
      <w:start w:val="1"/>
      <w:numFmt w:val="decimal"/>
      <w:lvlText w:val="%1)"/>
      <w:lvlJc w:val="left"/>
      <w:pPr>
        <w:tabs>
          <w:tab w:val="num" w:pos="1440"/>
        </w:tabs>
        <w:ind w:left="14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DED3859"/>
    <w:multiLevelType w:val="hybridMultilevel"/>
    <w:tmpl w:val="E0EE94F4"/>
    <w:lvl w:ilvl="0" w:tplc="0409000F">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343035C"/>
    <w:multiLevelType w:val="hybridMultilevel"/>
    <w:tmpl w:val="4AFE4EB2"/>
    <w:lvl w:ilvl="0" w:tplc="F82EA1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34B2F7A"/>
    <w:multiLevelType w:val="hybridMultilevel"/>
    <w:tmpl w:val="E09A2BF8"/>
    <w:lvl w:ilvl="0" w:tplc="545248A2">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nsid w:val="543A08E4"/>
    <w:multiLevelType w:val="hybridMultilevel"/>
    <w:tmpl w:val="A4EC60F6"/>
    <w:lvl w:ilvl="0" w:tplc="5ECC3B90">
      <w:start w:val="3"/>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A082A41"/>
    <w:multiLevelType w:val="hybridMultilevel"/>
    <w:tmpl w:val="8C424F0E"/>
    <w:lvl w:ilvl="0" w:tplc="6832C22E">
      <w:start w:val="1"/>
      <w:numFmt w:val="lowerLetter"/>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371E016E">
      <w:start w:val="1"/>
      <w:numFmt w:val="decimal"/>
      <w:lvlText w:val="%4."/>
      <w:lvlJc w:val="left"/>
      <w:pPr>
        <w:ind w:left="3060" w:hanging="360"/>
      </w:pPr>
      <w:rPr>
        <w:rFonts w:ascii="Times New Roman" w:eastAsia="Times New Roman" w:hAnsi="Times New Roman" w:cs="Times New Roman"/>
        <w:b w:val="0"/>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5AEF49BB"/>
    <w:multiLevelType w:val="hybridMultilevel"/>
    <w:tmpl w:val="D8501C76"/>
    <w:lvl w:ilvl="0" w:tplc="FFFFFFFF">
      <w:start w:val="1"/>
      <w:numFmt w:val="upperLetter"/>
      <w:lvlText w:val="%1."/>
      <w:lvlJc w:val="left"/>
      <w:pPr>
        <w:tabs>
          <w:tab w:val="num" w:pos="780"/>
        </w:tabs>
        <w:ind w:left="780" w:hanging="360"/>
      </w:pPr>
      <w:rPr>
        <w:rFonts w:cs="Times New Roman"/>
      </w:rPr>
    </w:lvl>
    <w:lvl w:ilvl="1" w:tplc="7A126382">
      <w:start w:val="1"/>
      <w:numFmt w:val="decimal"/>
      <w:lvlText w:val="%2."/>
      <w:lvlJc w:val="left"/>
      <w:pPr>
        <w:tabs>
          <w:tab w:val="num" w:pos="1500"/>
        </w:tabs>
        <w:ind w:left="1500" w:hanging="360"/>
      </w:pPr>
      <w:rPr>
        <w:rFonts w:cs="Times New Roman" w:hint="default"/>
        <w:b/>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39">
    <w:nsid w:val="5DF410FD"/>
    <w:multiLevelType w:val="hybridMultilevel"/>
    <w:tmpl w:val="D9E23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380071"/>
    <w:multiLevelType w:val="hybridMultilevel"/>
    <w:tmpl w:val="87FAFE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21217C5"/>
    <w:multiLevelType w:val="hybridMultilevel"/>
    <w:tmpl w:val="D6FAF412"/>
    <w:lvl w:ilvl="0" w:tplc="D7F0A5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ADF2B28"/>
    <w:multiLevelType w:val="hybridMultilevel"/>
    <w:tmpl w:val="A6BE45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B306A94"/>
    <w:multiLevelType w:val="hybridMultilevel"/>
    <w:tmpl w:val="06F08C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F7648AD"/>
    <w:multiLevelType w:val="hybridMultilevel"/>
    <w:tmpl w:val="4002F86C"/>
    <w:lvl w:ilvl="0" w:tplc="14045572">
      <w:start w:val="1"/>
      <w:numFmt w:val="decimal"/>
      <w:lvlText w:val="%1."/>
      <w:lvlJc w:val="left"/>
      <w:pPr>
        <w:tabs>
          <w:tab w:val="num" w:pos="810"/>
        </w:tabs>
        <w:ind w:left="810" w:hanging="360"/>
      </w:pPr>
      <w:rPr>
        <w:rFonts w:cs="Times New Roman" w:hint="default"/>
        <w:b/>
      </w:rPr>
    </w:lvl>
    <w:lvl w:ilvl="1" w:tplc="AED0FC0E">
      <w:start w:val="1"/>
      <w:numFmt w:val="lowerLetter"/>
      <w:lvlText w:val="%2."/>
      <w:lvlJc w:val="left"/>
      <w:pPr>
        <w:tabs>
          <w:tab w:val="num" w:pos="1530"/>
        </w:tabs>
        <w:ind w:left="1530" w:hanging="360"/>
      </w:pPr>
      <w:rPr>
        <w:rFonts w:cs="Times New Roman" w:hint="default"/>
      </w:rPr>
    </w:lvl>
    <w:lvl w:ilvl="2" w:tplc="04090005">
      <w:start w:val="1"/>
      <w:numFmt w:val="lowerRoman"/>
      <w:lvlText w:val="%3."/>
      <w:lvlJc w:val="right"/>
      <w:pPr>
        <w:tabs>
          <w:tab w:val="num" w:pos="2250"/>
        </w:tabs>
        <w:ind w:left="2250" w:hanging="180"/>
      </w:pPr>
      <w:rPr>
        <w:rFonts w:cs="Times New Roman"/>
      </w:rPr>
    </w:lvl>
    <w:lvl w:ilvl="3" w:tplc="04090001" w:tentative="1">
      <w:start w:val="1"/>
      <w:numFmt w:val="decimal"/>
      <w:lvlText w:val="%4."/>
      <w:lvlJc w:val="left"/>
      <w:pPr>
        <w:tabs>
          <w:tab w:val="num" w:pos="2970"/>
        </w:tabs>
        <w:ind w:left="2970" w:hanging="360"/>
      </w:pPr>
      <w:rPr>
        <w:rFonts w:cs="Times New Roman"/>
      </w:rPr>
    </w:lvl>
    <w:lvl w:ilvl="4" w:tplc="04090003" w:tentative="1">
      <w:start w:val="1"/>
      <w:numFmt w:val="lowerLetter"/>
      <w:lvlText w:val="%5."/>
      <w:lvlJc w:val="left"/>
      <w:pPr>
        <w:tabs>
          <w:tab w:val="num" w:pos="3690"/>
        </w:tabs>
        <w:ind w:left="3690" w:hanging="360"/>
      </w:pPr>
      <w:rPr>
        <w:rFonts w:cs="Times New Roman"/>
      </w:rPr>
    </w:lvl>
    <w:lvl w:ilvl="5" w:tplc="04090005" w:tentative="1">
      <w:start w:val="1"/>
      <w:numFmt w:val="lowerRoman"/>
      <w:lvlText w:val="%6."/>
      <w:lvlJc w:val="right"/>
      <w:pPr>
        <w:tabs>
          <w:tab w:val="num" w:pos="4410"/>
        </w:tabs>
        <w:ind w:left="4410" w:hanging="180"/>
      </w:pPr>
      <w:rPr>
        <w:rFonts w:cs="Times New Roman"/>
      </w:rPr>
    </w:lvl>
    <w:lvl w:ilvl="6" w:tplc="04090001" w:tentative="1">
      <w:start w:val="1"/>
      <w:numFmt w:val="decimal"/>
      <w:lvlText w:val="%7."/>
      <w:lvlJc w:val="left"/>
      <w:pPr>
        <w:tabs>
          <w:tab w:val="num" w:pos="5130"/>
        </w:tabs>
        <w:ind w:left="5130" w:hanging="360"/>
      </w:pPr>
      <w:rPr>
        <w:rFonts w:cs="Times New Roman"/>
      </w:rPr>
    </w:lvl>
    <w:lvl w:ilvl="7" w:tplc="04090003" w:tentative="1">
      <w:start w:val="1"/>
      <w:numFmt w:val="lowerLetter"/>
      <w:lvlText w:val="%8."/>
      <w:lvlJc w:val="left"/>
      <w:pPr>
        <w:tabs>
          <w:tab w:val="num" w:pos="5850"/>
        </w:tabs>
        <w:ind w:left="5850" w:hanging="360"/>
      </w:pPr>
      <w:rPr>
        <w:rFonts w:cs="Times New Roman"/>
      </w:rPr>
    </w:lvl>
    <w:lvl w:ilvl="8" w:tplc="04090005" w:tentative="1">
      <w:start w:val="1"/>
      <w:numFmt w:val="lowerRoman"/>
      <w:lvlText w:val="%9."/>
      <w:lvlJc w:val="right"/>
      <w:pPr>
        <w:tabs>
          <w:tab w:val="num" w:pos="6570"/>
        </w:tabs>
        <w:ind w:left="6570" w:hanging="180"/>
      </w:pPr>
      <w:rPr>
        <w:rFonts w:cs="Times New Roman"/>
      </w:rPr>
    </w:lvl>
  </w:abstractNum>
  <w:abstractNum w:abstractNumId="45">
    <w:nsid w:val="756E5721"/>
    <w:multiLevelType w:val="hybridMultilevel"/>
    <w:tmpl w:val="F0D0F15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90161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9520594"/>
    <w:multiLevelType w:val="hybridMultilevel"/>
    <w:tmpl w:val="8BA8116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nsid w:val="7A1A1891"/>
    <w:multiLevelType w:val="hybridMultilevel"/>
    <w:tmpl w:val="16E80CEE"/>
    <w:lvl w:ilvl="0" w:tplc="04090001">
      <w:start w:val="1"/>
      <w:numFmt w:val="bullet"/>
      <w:lvlText w:val=""/>
      <w:lvlJc w:val="left"/>
      <w:pPr>
        <w:ind w:left="2688" w:hanging="360"/>
      </w:pPr>
      <w:rPr>
        <w:rFonts w:ascii="Symbol" w:hAnsi="Symbol" w:hint="default"/>
      </w:rPr>
    </w:lvl>
    <w:lvl w:ilvl="1" w:tplc="04090003">
      <w:start w:val="1"/>
      <w:numFmt w:val="bullet"/>
      <w:lvlText w:val="o"/>
      <w:lvlJc w:val="left"/>
      <w:pPr>
        <w:ind w:left="3408" w:hanging="360"/>
      </w:pPr>
      <w:rPr>
        <w:rFonts w:ascii="Courier New" w:hAnsi="Courier New" w:hint="default"/>
      </w:rPr>
    </w:lvl>
    <w:lvl w:ilvl="2" w:tplc="04090005">
      <w:start w:val="1"/>
      <w:numFmt w:val="bullet"/>
      <w:lvlText w:val=""/>
      <w:lvlJc w:val="left"/>
      <w:pPr>
        <w:ind w:left="4128" w:hanging="360"/>
      </w:pPr>
      <w:rPr>
        <w:rFonts w:ascii="Wingdings" w:hAnsi="Wingdings" w:hint="default"/>
      </w:rPr>
    </w:lvl>
    <w:lvl w:ilvl="3" w:tplc="04090001">
      <w:start w:val="1"/>
      <w:numFmt w:val="bullet"/>
      <w:lvlText w:val=""/>
      <w:lvlJc w:val="left"/>
      <w:pPr>
        <w:ind w:left="4848" w:hanging="360"/>
      </w:pPr>
      <w:rPr>
        <w:rFonts w:ascii="Symbol" w:hAnsi="Symbol" w:hint="default"/>
      </w:rPr>
    </w:lvl>
    <w:lvl w:ilvl="4" w:tplc="04090003">
      <w:start w:val="1"/>
      <w:numFmt w:val="bullet"/>
      <w:lvlText w:val="o"/>
      <w:lvlJc w:val="left"/>
      <w:pPr>
        <w:ind w:left="5568" w:hanging="360"/>
      </w:pPr>
      <w:rPr>
        <w:rFonts w:ascii="Courier New" w:hAnsi="Courier New" w:hint="default"/>
      </w:rPr>
    </w:lvl>
    <w:lvl w:ilvl="5" w:tplc="04090005">
      <w:start w:val="1"/>
      <w:numFmt w:val="bullet"/>
      <w:lvlText w:val=""/>
      <w:lvlJc w:val="left"/>
      <w:pPr>
        <w:ind w:left="6288" w:hanging="360"/>
      </w:pPr>
      <w:rPr>
        <w:rFonts w:ascii="Wingdings" w:hAnsi="Wingdings" w:hint="default"/>
      </w:rPr>
    </w:lvl>
    <w:lvl w:ilvl="6" w:tplc="04090001">
      <w:start w:val="1"/>
      <w:numFmt w:val="bullet"/>
      <w:lvlText w:val=""/>
      <w:lvlJc w:val="left"/>
      <w:pPr>
        <w:ind w:left="7008" w:hanging="360"/>
      </w:pPr>
      <w:rPr>
        <w:rFonts w:ascii="Symbol" w:hAnsi="Symbol" w:hint="default"/>
      </w:rPr>
    </w:lvl>
    <w:lvl w:ilvl="7" w:tplc="04090003">
      <w:start w:val="1"/>
      <w:numFmt w:val="bullet"/>
      <w:lvlText w:val="o"/>
      <w:lvlJc w:val="left"/>
      <w:pPr>
        <w:ind w:left="7728" w:hanging="360"/>
      </w:pPr>
      <w:rPr>
        <w:rFonts w:ascii="Courier New" w:hAnsi="Courier New" w:hint="default"/>
      </w:rPr>
    </w:lvl>
    <w:lvl w:ilvl="8" w:tplc="04090005">
      <w:start w:val="1"/>
      <w:numFmt w:val="bullet"/>
      <w:lvlText w:val=""/>
      <w:lvlJc w:val="left"/>
      <w:pPr>
        <w:ind w:left="8448" w:hanging="360"/>
      </w:pPr>
      <w:rPr>
        <w:rFonts w:ascii="Wingdings" w:hAnsi="Wingdings" w:hint="default"/>
      </w:rPr>
    </w:lvl>
  </w:abstractNum>
  <w:abstractNum w:abstractNumId="49">
    <w:nsid w:val="7BBE6FFD"/>
    <w:multiLevelType w:val="hybridMultilevel"/>
    <w:tmpl w:val="01F0C0DA"/>
    <w:lvl w:ilvl="0" w:tplc="823C9904">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0">
    <w:nsid w:val="7BCA3B64"/>
    <w:multiLevelType w:val="hybridMultilevel"/>
    <w:tmpl w:val="F650F2A2"/>
    <w:lvl w:ilvl="0" w:tplc="DAE28828">
      <w:start w:val="1"/>
      <w:numFmt w:val="decimal"/>
      <w:lvlText w:val="%1."/>
      <w:lvlJc w:val="left"/>
      <w:pPr>
        <w:tabs>
          <w:tab w:val="num" w:pos="1080"/>
        </w:tabs>
        <w:ind w:left="1080" w:hanging="360"/>
      </w:pPr>
      <w:rPr>
        <w:rFonts w:hint="default"/>
        <w:b/>
        <w:i w:val="0"/>
      </w:rPr>
    </w:lvl>
    <w:lvl w:ilvl="1" w:tplc="C6FC55C0">
      <w:start w:val="1"/>
      <w:numFmt w:val="lowerLetter"/>
      <w:lvlText w:val="%2."/>
      <w:lvlJc w:val="left"/>
      <w:pPr>
        <w:tabs>
          <w:tab w:val="num" w:pos="1800"/>
        </w:tabs>
        <w:ind w:left="1800" w:hanging="360"/>
      </w:pPr>
      <w:rPr>
        <w:rFonts w:hint="default"/>
        <w:b/>
        <w:i w:val="0"/>
      </w:rPr>
    </w:lvl>
    <w:lvl w:ilvl="2" w:tplc="04090001">
      <w:start w:val="1"/>
      <w:numFmt w:val="bullet"/>
      <w:lvlText w:val=""/>
      <w:lvlJc w:val="left"/>
      <w:pPr>
        <w:tabs>
          <w:tab w:val="num" w:pos="2700"/>
        </w:tabs>
        <w:ind w:left="2700" w:hanging="360"/>
      </w:pPr>
      <w:rPr>
        <w:rFonts w:ascii="Symbol" w:hAnsi="Symbol"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7D3A6FBD"/>
    <w:multiLevelType w:val="hybridMultilevel"/>
    <w:tmpl w:val="B8CA9F06"/>
    <w:lvl w:ilvl="0" w:tplc="334EBFD2">
      <w:start w:val="1"/>
      <w:numFmt w:val="lowerLetter"/>
      <w:lvlText w:val="%1."/>
      <w:lvlJc w:val="left"/>
      <w:pPr>
        <w:ind w:left="189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45"/>
  </w:num>
  <w:num w:numId="2">
    <w:abstractNumId w:val="31"/>
  </w:num>
  <w:num w:numId="3">
    <w:abstractNumId w:val="9"/>
  </w:num>
  <w:num w:numId="4">
    <w:abstractNumId w:val="16"/>
  </w:num>
  <w:num w:numId="5">
    <w:abstractNumId w:val="3"/>
  </w:num>
  <w:num w:numId="6">
    <w:abstractNumId w:val="17"/>
  </w:num>
  <w:num w:numId="7">
    <w:abstractNumId w:val="20"/>
  </w:num>
  <w:num w:numId="8">
    <w:abstractNumId w:val="44"/>
  </w:num>
  <w:num w:numId="9">
    <w:abstractNumId w:val="38"/>
  </w:num>
  <w:num w:numId="10">
    <w:abstractNumId w:val="40"/>
  </w:num>
  <w:num w:numId="11">
    <w:abstractNumId w:val="7"/>
  </w:num>
  <w:num w:numId="12">
    <w:abstractNumId w:val="8"/>
  </w:num>
  <w:num w:numId="13">
    <w:abstractNumId w:val="14"/>
  </w:num>
  <w:num w:numId="14">
    <w:abstractNumId w:val="30"/>
  </w:num>
  <w:num w:numId="15">
    <w:abstractNumId w:val="42"/>
  </w:num>
  <w:num w:numId="16">
    <w:abstractNumId w:val="33"/>
  </w:num>
  <w:num w:numId="17">
    <w:abstractNumId w:val="47"/>
  </w:num>
  <w:num w:numId="18">
    <w:abstractNumId w:val="6"/>
  </w:num>
  <w:num w:numId="19">
    <w:abstractNumId w:val="51"/>
  </w:num>
  <w:num w:numId="20">
    <w:abstractNumId w:val="50"/>
  </w:num>
  <w:num w:numId="21">
    <w:abstractNumId w:val="24"/>
  </w:num>
  <w:num w:numId="22">
    <w:abstractNumId w:val="43"/>
  </w:num>
  <w:num w:numId="23">
    <w:abstractNumId w:val="23"/>
  </w:num>
  <w:num w:numId="24">
    <w:abstractNumId w:val="13"/>
  </w:num>
  <w:num w:numId="25">
    <w:abstractNumId w:val="21"/>
  </w:num>
  <w:num w:numId="26">
    <w:abstractNumId w:val="25"/>
  </w:num>
  <w:num w:numId="27">
    <w:abstractNumId w:val="0"/>
  </w:num>
  <w:num w:numId="28">
    <w:abstractNumId w:val="1"/>
  </w:num>
  <w:num w:numId="29">
    <w:abstractNumId w:val="2"/>
  </w:num>
  <w:num w:numId="30">
    <w:abstractNumId w:val="48"/>
  </w:num>
  <w:num w:numId="31">
    <w:abstractNumId w:val="10"/>
  </w:num>
  <w:num w:numId="32">
    <w:abstractNumId w:val="36"/>
  </w:num>
  <w:num w:numId="33">
    <w:abstractNumId w:val="49"/>
  </w:num>
  <w:num w:numId="34">
    <w:abstractNumId w:val="35"/>
  </w:num>
  <w:num w:numId="35">
    <w:abstractNumId w:val="15"/>
  </w:num>
  <w:num w:numId="36">
    <w:abstractNumId w:val="46"/>
  </w:num>
  <w:num w:numId="37">
    <w:abstractNumId w:val="41"/>
  </w:num>
  <w:num w:numId="38">
    <w:abstractNumId w:val="32"/>
  </w:num>
  <w:num w:numId="39">
    <w:abstractNumId w:val="18"/>
  </w:num>
  <w:num w:numId="40">
    <w:abstractNumId w:val="12"/>
  </w:num>
  <w:num w:numId="41">
    <w:abstractNumId w:val="22"/>
  </w:num>
  <w:num w:numId="42">
    <w:abstractNumId w:val="37"/>
  </w:num>
  <w:num w:numId="43">
    <w:abstractNumId w:val="27"/>
  </w:num>
  <w:num w:numId="44">
    <w:abstractNumId w:val="34"/>
  </w:num>
  <w:num w:numId="45">
    <w:abstractNumId w:val="39"/>
  </w:num>
  <w:num w:numId="46">
    <w:abstractNumId w:val="4"/>
  </w:num>
  <w:num w:numId="47">
    <w:abstractNumId w:val="26"/>
  </w:num>
  <w:num w:numId="48">
    <w:abstractNumId w:val="19"/>
  </w:num>
  <w:num w:numId="49">
    <w:abstractNumId w:val="5"/>
  </w:num>
  <w:num w:numId="50">
    <w:abstractNumId w:val="29"/>
  </w:num>
  <w:num w:numId="51">
    <w:abstractNumId w:val="11"/>
  </w:num>
  <w:num w:numId="52">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059"/>
    <w:rsid w:val="00001859"/>
    <w:rsid w:val="00021000"/>
    <w:rsid w:val="00044A42"/>
    <w:rsid w:val="000851FA"/>
    <w:rsid w:val="00094E03"/>
    <w:rsid w:val="000F3077"/>
    <w:rsid w:val="00150AAE"/>
    <w:rsid w:val="00184A2A"/>
    <w:rsid w:val="001B42F2"/>
    <w:rsid w:val="001B4C2F"/>
    <w:rsid w:val="001C6F24"/>
    <w:rsid w:val="001F5A3E"/>
    <w:rsid w:val="002A133B"/>
    <w:rsid w:val="002A3C86"/>
    <w:rsid w:val="002F1E64"/>
    <w:rsid w:val="00300E9D"/>
    <w:rsid w:val="003753E9"/>
    <w:rsid w:val="00407D38"/>
    <w:rsid w:val="004406A5"/>
    <w:rsid w:val="00496059"/>
    <w:rsid w:val="00496E11"/>
    <w:rsid w:val="00497214"/>
    <w:rsid w:val="004A5B3E"/>
    <w:rsid w:val="004B5692"/>
    <w:rsid w:val="00534BA9"/>
    <w:rsid w:val="00544DDC"/>
    <w:rsid w:val="005621F8"/>
    <w:rsid w:val="00571F55"/>
    <w:rsid w:val="005731D8"/>
    <w:rsid w:val="005C336A"/>
    <w:rsid w:val="005E08A1"/>
    <w:rsid w:val="00610A42"/>
    <w:rsid w:val="00612ACF"/>
    <w:rsid w:val="00637B24"/>
    <w:rsid w:val="00697894"/>
    <w:rsid w:val="006B3801"/>
    <w:rsid w:val="006E0373"/>
    <w:rsid w:val="006F0069"/>
    <w:rsid w:val="00701EF0"/>
    <w:rsid w:val="0072333A"/>
    <w:rsid w:val="00784A97"/>
    <w:rsid w:val="007939F9"/>
    <w:rsid w:val="007A4434"/>
    <w:rsid w:val="007D4AC6"/>
    <w:rsid w:val="007E47BF"/>
    <w:rsid w:val="00801AF8"/>
    <w:rsid w:val="00825E18"/>
    <w:rsid w:val="0088054F"/>
    <w:rsid w:val="008A1F47"/>
    <w:rsid w:val="008B356F"/>
    <w:rsid w:val="008C3E4F"/>
    <w:rsid w:val="008D4DE6"/>
    <w:rsid w:val="008E142C"/>
    <w:rsid w:val="008E4561"/>
    <w:rsid w:val="008E7E83"/>
    <w:rsid w:val="009040B1"/>
    <w:rsid w:val="009052F7"/>
    <w:rsid w:val="00924811"/>
    <w:rsid w:val="009B5B0D"/>
    <w:rsid w:val="00A33166"/>
    <w:rsid w:val="00A550E8"/>
    <w:rsid w:val="00A97029"/>
    <w:rsid w:val="00AB34B7"/>
    <w:rsid w:val="00AE5757"/>
    <w:rsid w:val="00B0240D"/>
    <w:rsid w:val="00B14796"/>
    <w:rsid w:val="00B40C75"/>
    <w:rsid w:val="00B9193E"/>
    <w:rsid w:val="00BF67F1"/>
    <w:rsid w:val="00C05D24"/>
    <w:rsid w:val="00C30D0B"/>
    <w:rsid w:val="00C52E26"/>
    <w:rsid w:val="00C557AB"/>
    <w:rsid w:val="00C62B89"/>
    <w:rsid w:val="00C62BEB"/>
    <w:rsid w:val="00C75FB7"/>
    <w:rsid w:val="00C95086"/>
    <w:rsid w:val="00CA09AF"/>
    <w:rsid w:val="00CA15F3"/>
    <w:rsid w:val="00CB04CB"/>
    <w:rsid w:val="00CC4C47"/>
    <w:rsid w:val="00CC5089"/>
    <w:rsid w:val="00CD0DB7"/>
    <w:rsid w:val="00D14CDD"/>
    <w:rsid w:val="00D30B77"/>
    <w:rsid w:val="00D3108F"/>
    <w:rsid w:val="00D330C9"/>
    <w:rsid w:val="00D72338"/>
    <w:rsid w:val="00D76F14"/>
    <w:rsid w:val="00D80B06"/>
    <w:rsid w:val="00D8283D"/>
    <w:rsid w:val="00D85882"/>
    <w:rsid w:val="00DA1252"/>
    <w:rsid w:val="00DC2DA2"/>
    <w:rsid w:val="00DF4425"/>
    <w:rsid w:val="00E136F9"/>
    <w:rsid w:val="00E741E4"/>
    <w:rsid w:val="00EA071D"/>
    <w:rsid w:val="00EC53A3"/>
    <w:rsid w:val="00EC6184"/>
    <w:rsid w:val="00F54D35"/>
    <w:rsid w:val="00FA36D8"/>
    <w:rsid w:val="00FA72E7"/>
    <w:rsid w:val="00FB172C"/>
    <w:rsid w:val="00FC64D7"/>
    <w:rsid w:val="00FE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3E"/>
    <w:pPr>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49605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059"/>
    <w:rPr>
      <w:rFonts w:ascii="Arial" w:eastAsia="Times New Roman" w:hAnsi="Arial" w:cs="Arial"/>
      <w:b/>
      <w:bCs/>
      <w:kern w:val="32"/>
      <w:sz w:val="32"/>
      <w:szCs w:val="32"/>
    </w:rPr>
  </w:style>
  <w:style w:type="paragraph" w:styleId="ListParagraph">
    <w:name w:val="List Paragraph"/>
    <w:basedOn w:val="Normal"/>
    <w:uiPriority w:val="34"/>
    <w:qFormat/>
    <w:rsid w:val="00496059"/>
    <w:pPr>
      <w:ind w:left="720"/>
      <w:contextualSpacing/>
    </w:pPr>
  </w:style>
  <w:style w:type="paragraph" w:styleId="BodyText3">
    <w:name w:val="Body Text 3"/>
    <w:basedOn w:val="Normal"/>
    <w:link w:val="BodyText3Char"/>
    <w:uiPriority w:val="99"/>
    <w:rsid w:val="00496059"/>
    <w:pPr>
      <w:spacing w:after="120"/>
    </w:pPr>
    <w:rPr>
      <w:sz w:val="16"/>
      <w:szCs w:val="16"/>
    </w:rPr>
  </w:style>
  <w:style w:type="character" w:customStyle="1" w:styleId="BodyText3Char">
    <w:name w:val="Body Text 3 Char"/>
    <w:basedOn w:val="DefaultParagraphFont"/>
    <w:link w:val="BodyText3"/>
    <w:uiPriority w:val="99"/>
    <w:rsid w:val="00496059"/>
    <w:rPr>
      <w:rFonts w:asciiTheme="minorHAnsi" w:eastAsia="Times New Roman" w:hAnsiTheme="minorHAnsi" w:cs="Times New Roman"/>
      <w:sz w:val="16"/>
      <w:szCs w:val="16"/>
    </w:rPr>
  </w:style>
  <w:style w:type="paragraph" w:styleId="BodyTextIndent">
    <w:name w:val="Body Text Indent"/>
    <w:basedOn w:val="Normal"/>
    <w:link w:val="BodyTextIndentChar"/>
    <w:uiPriority w:val="99"/>
    <w:unhideWhenUsed/>
    <w:rsid w:val="00496059"/>
    <w:pPr>
      <w:spacing w:after="120"/>
      <w:ind w:left="360"/>
    </w:pPr>
  </w:style>
  <w:style w:type="character" w:customStyle="1" w:styleId="BodyTextIndentChar">
    <w:name w:val="Body Text Indent Char"/>
    <w:basedOn w:val="DefaultParagraphFont"/>
    <w:link w:val="BodyTextIndent"/>
    <w:uiPriority w:val="99"/>
    <w:rsid w:val="00496059"/>
    <w:rPr>
      <w:rFonts w:asciiTheme="minorHAnsi" w:eastAsia="Times New Roman" w:hAnsiTheme="minorHAnsi" w:cs="Times New Roman"/>
      <w:szCs w:val="24"/>
    </w:rPr>
  </w:style>
  <w:style w:type="table" w:styleId="TableGrid">
    <w:name w:val="Table Grid"/>
    <w:basedOn w:val="TableNormal"/>
    <w:uiPriority w:val="59"/>
    <w:rsid w:val="00496059"/>
    <w:pPr>
      <w:spacing w:after="0" w:line="240" w:lineRule="auto"/>
    </w:pPr>
    <w:rPr>
      <w:rFonts w:asciiTheme="minorHAnsi" w:eastAsia="Times New Roman" w:hAnsiTheme="minorHAnsi" w:cs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96059"/>
    <w:pPr>
      <w:tabs>
        <w:tab w:val="center" w:pos="4680"/>
        <w:tab w:val="right" w:pos="9360"/>
      </w:tabs>
    </w:pPr>
  </w:style>
  <w:style w:type="character" w:customStyle="1" w:styleId="FooterChar">
    <w:name w:val="Footer Char"/>
    <w:basedOn w:val="DefaultParagraphFont"/>
    <w:link w:val="Footer"/>
    <w:uiPriority w:val="99"/>
    <w:rsid w:val="00496059"/>
    <w:rPr>
      <w:rFonts w:asciiTheme="minorHAnsi" w:eastAsia="Times New Roman" w:hAnsiTheme="minorHAnsi" w:cs="Times New Roman"/>
      <w:szCs w:val="24"/>
    </w:rPr>
  </w:style>
  <w:style w:type="paragraph" w:styleId="BodyTextIndent3">
    <w:name w:val="Body Text Indent 3"/>
    <w:basedOn w:val="Normal"/>
    <w:link w:val="BodyTextIndent3Char"/>
    <w:uiPriority w:val="99"/>
    <w:rsid w:val="00496059"/>
    <w:pPr>
      <w:spacing w:after="120"/>
      <w:ind w:left="360"/>
    </w:pPr>
    <w:rPr>
      <w:sz w:val="16"/>
      <w:szCs w:val="16"/>
    </w:rPr>
  </w:style>
  <w:style w:type="character" w:customStyle="1" w:styleId="BodyTextIndent3Char">
    <w:name w:val="Body Text Indent 3 Char"/>
    <w:basedOn w:val="DefaultParagraphFont"/>
    <w:link w:val="BodyTextIndent3"/>
    <w:uiPriority w:val="99"/>
    <w:rsid w:val="00496059"/>
    <w:rPr>
      <w:rFonts w:asciiTheme="minorHAnsi" w:eastAsia="Times New Roman" w:hAnsiTheme="minorHAnsi" w:cs="Times New Roman"/>
      <w:sz w:val="16"/>
      <w:szCs w:val="16"/>
    </w:rPr>
  </w:style>
  <w:style w:type="character" w:styleId="Hyperlink">
    <w:name w:val="Hyperlink"/>
    <w:basedOn w:val="DefaultParagraphFont"/>
    <w:uiPriority w:val="99"/>
    <w:unhideWhenUsed/>
    <w:rsid w:val="00496059"/>
    <w:rPr>
      <w:rFonts w:cs="Times New Roman"/>
      <w:color w:val="0000FF" w:themeColor="hyperlink"/>
      <w:u w:val="single"/>
    </w:rPr>
  </w:style>
  <w:style w:type="paragraph" w:styleId="Subtitle">
    <w:name w:val="Subtitle"/>
    <w:basedOn w:val="Normal"/>
    <w:link w:val="SubtitleChar"/>
    <w:uiPriority w:val="11"/>
    <w:qFormat/>
    <w:rsid w:val="00496059"/>
    <w:pPr>
      <w:spacing w:line="360" w:lineRule="auto"/>
      <w:jc w:val="center"/>
    </w:pPr>
    <w:rPr>
      <w:b/>
      <w:bCs/>
    </w:rPr>
  </w:style>
  <w:style w:type="character" w:customStyle="1" w:styleId="SubtitleChar">
    <w:name w:val="Subtitle Char"/>
    <w:basedOn w:val="DefaultParagraphFont"/>
    <w:link w:val="Subtitle"/>
    <w:uiPriority w:val="11"/>
    <w:rsid w:val="00496059"/>
    <w:rPr>
      <w:rFonts w:asciiTheme="minorHAnsi" w:eastAsia="Times New Roman" w:hAnsiTheme="minorHAnsi" w:cs="Times New Roman"/>
      <w:b/>
      <w:bCs/>
      <w:szCs w:val="24"/>
    </w:rPr>
  </w:style>
  <w:style w:type="paragraph" w:styleId="BodyText">
    <w:name w:val="Body Text"/>
    <w:basedOn w:val="Normal"/>
    <w:link w:val="BodyTextChar"/>
    <w:uiPriority w:val="99"/>
    <w:semiHidden/>
    <w:rsid w:val="00496059"/>
    <w:pPr>
      <w:widowControl w:val="0"/>
      <w:autoSpaceDN w:val="0"/>
      <w:adjustRightInd w:val="0"/>
      <w:spacing w:after="120"/>
    </w:pPr>
    <w:rPr>
      <w:rFonts w:ascii="Times New Roman" w:hAnsi="Times New Roman"/>
    </w:rPr>
  </w:style>
  <w:style w:type="character" w:customStyle="1" w:styleId="BodyTextChar">
    <w:name w:val="Body Text Char"/>
    <w:basedOn w:val="DefaultParagraphFont"/>
    <w:link w:val="BodyText"/>
    <w:uiPriority w:val="99"/>
    <w:semiHidden/>
    <w:rsid w:val="00496059"/>
    <w:rPr>
      <w:rFonts w:eastAsia="Times New Roman" w:cs="Times New Roman"/>
      <w:szCs w:val="24"/>
    </w:rPr>
  </w:style>
  <w:style w:type="paragraph" w:styleId="Header">
    <w:name w:val="header"/>
    <w:basedOn w:val="Normal"/>
    <w:link w:val="HeaderChar"/>
    <w:uiPriority w:val="99"/>
    <w:unhideWhenUsed/>
    <w:rsid w:val="00496059"/>
    <w:pPr>
      <w:tabs>
        <w:tab w:val="center" w:pos="4680"/>
        <w:tab w:val="right" w:pos="9360"/>
      </w:tabs>
    </w:pPr>
  </w:style>
  <w:style w:type="character" w:customStyle="1" w:styleId="HeaderChar">
    <w:name w:val="Header Char"/>
    <w:basedOn w:val="DefaultParagraphFont"/>
    <w:link w:val="Header"/>
    <w:uiPriority w:val="99"/>
    <w:rsid w:val="00496059"/>
    <w:rPr>
      <w:rFonts w:asciiTheme="minorHAnsi" w:eastAsia="Times New Roman" w:hAnsiTheme="minorHAns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26</Pages>
  <Words>5879</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depi</dc:creator>
  <cp:lastModifiedBy>Ben</cp:lastModifiedBy>
  <cp:revision>31</cp:revision>
  <dcterms:created xsi:type="dcterms:W3CDTF">2012-09-04T12:44:00Z</dcterms:created>
  <dcterms:modified xsi:type="dcterms:W3CDTF">2013-10-17T03:45:00Z</dcterms:modified>
</cp:coreProperties>
</file>