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08" w:rsidRPr="00202158" w:rsidRDefault="001E5E08" w:rsidP="001E5E08">
      <w:pPr>
        <w:spacing w:after="0" w:line="360" w:lineRule="auto"/>
        <w:jc w:val="center"/>
        <w:rPr>
          <w:rFonts w:eastAsia="Batang"/>
          <w:b/>
          <w:sz w:val="32"/>
          <w:szCs w:val="32"/>
        </w:rPr>
      </w:pPr>
      <w:r w:rsidRPr="00202158">
        <w:rPr>
          <w:rFonts w:eastAsia="Batang"/>
          <w:b/>
          <w:sz w:val="32"/>
          <w:szCs w:val="32"/>
        </w:rPr>
        <w:t>BAB I</w:t>
      </w:r>
    </w:p>
    <w:p w:rsidR="001E5E08" w:rsidRPr="00202158" w:rsidRDefault="001E5E08" w:rsidP="001E5E08">
      <w:pPr>
        <w:spacing w:after="0" w:line="360" w:lineRule="auto"/>
        <w:jc w:val="center"/>
        <w:rPr>
          <w:rFonts w:eastAsia="Batang"/>
          <w:b/>
          <w:sz w:val="32"/>
          <w:szCs w:val="32"/>
        </w:rPr>
      </w:pPr>
      <w:r w:rsidRPr="00202158">
        <w:rPr>
          <w:rFonts w:eastAsia="Batang"/>
          <w:b/>
          <w:sz w:val="32"/>
          <w:szCs w:val="32"/>
        </w:rPr>
        <w:t>PENDAHULUAN</w:t>
      </w:r>
    </w:p>
    <w:p w:rsidR="001E5E08" w:rsidRPr="008E19BC" w:rsidRDefault="001E5E08" w:rsidP="001E5E08">
      <w:pPr>
        <w:spacing w:after="0" w:line="360" w:lineRule="auto"/>
        <w:rPr>
          <w:rFonts w:eastAsia="Batang"/>
          <w:b/>
          <w:sz w:val="28"/>
          <w:szCs w:val="28"/>
        </w:rPr>
      </w:pPr>
    </w:p>
    <w:p w:rsidR="001E5E08" w:rsidRPr="00202158" w:rsidRDefault="001E5E08" w:rsidP="001E5E08">
      <w:pPr>
        <w:pStyle w:val="ListParagraph1"/>
        <w:numPr>
          <w:ilvl w:val="0"/>
          <w:numId w:val="1"/>
        </w:numPr>
        <w:autoSpaceDE w:val="0"/>
        <w:autoSpaceDN w:val="0"/>
        <w:adjustRightInd w:val="0"/>
        <w:spacing w:after="0"/>
        <w:ind w:left="284" w:hanging="284"/>
        <w:jc w:val="both"/>
        <w:rPr>
          <w:rFonts w:eastAsia="Batang"/>
          <w:b/>
          <w:sz w:val="28"/>
          <w:szCs w:val="28"/>
        </w:rPr>
      </w:pPr>
      <w:r w:rsidRPr="00202158">
        <w:rPr>
          <w:rFonts w:eastAsia="Batang"/>
          <w:b/>
          <w:sz w:val="28"/>
          <w:szCs w:val="28"/>
        </w:rPr>
        <w:t>Analisis Situasi</w:t>
      </w:r>
    </w:p>
    <w:p w:rsidR="001E5E08" w:rsidRPr="008E19BC" w:rsidRDefault="001E5E08" w:rsidP="001E5E08">
      <w:pPr>
        <w:pStyle w:val="ListParagraph1"/>
        <w:autoSpaceDE w:val="0"/>
        <w:autoSpaceDN w:val="0"/>
        <w:adjustRightInd w:val="0"/>
        <w:spacing w:after="0"/>
        <w:ind w:left="284" w:firstLine="436"/>
        <w:jc w:val="both"/>
        <w:rPr>
          <w:rFonts w:eastAsia="Batang"/>
          <w:b/>
          <w:szCs w:val="24"/>
        </w:rPr>
      </w:pPr>
      <w:r w:rsidRPr="008E19BC">
        <w:rPr>
          <w:rFonts w:eastAsia="Batang"/>
          <w:bCs/>
          <w:szCs w:val="24"/>
        </w:rPr>
        <w:t>Kuliah Kerja Nyata (KKN) Universitas Negeri Yogyakarta pada semester genap tahun ajaran 2014/2015 untuk kelompok 2287 di laksanakan di Dusun Druju Kidul, Desa Plosogede, Kelurahan Ngluwar, Kabupaten Magelang Jawa Tengah.Keadaan Dusun Druju Kidul diketahui melalui observasi di lapangan yang merupakan langkah awal untuk memperoleh informasi tentang keadaan masyarakat setempat. Observasi dilakukan secara langsung dengan datang ke Dusun Druju Kidul serta mengunjungi kepala Dukuh guna penyusunan program KKN.</w:t>
      </w:r>
    </w:p>
    <w:p w:rsidR="001E5E08" w:rsidRPr="008E19BC" w:rsidRDefault="001E5E08" w:rsidP="001E5E08">
      <w:pPr>
        <w:pStyle w:val="ListParagraph1"/>
        <w:autoSpaceDE w:val="0"/>
        <w:autoSpaceDN w:val="0"/>
        <w:adjustRightInd w:val="0"/>
        <w:spacing w:after="0"/>
        <w:ind w:left="284" w:firstLine="567"/>
        <w:jc w:val="both"/>
        <w:rPr>
          <w:rFonts w:eastAsia="Batang"/>
          <w:bCs/>
          <w:szCs w:val="24"/>
        </w:rPr>
      </w:pPr>
      <w:r w:rsidRPr="008E19BC">
        <w:rPr>
          <w:rFonts w:eastAsia="Batang"/>
          <w:bCs/>
          <w:szCs w:val="24"/>
        </w:rPr>
        <w:t xml:space="preserve">Gambaran umum mengenai Dusun Druju Kidul yang diperoleh melalui observasi tersebut </w:t>
      </w:r>
      <w:proofErr w:type="gramStart"/>
      <w:r w:rsidRPr="008E19BC">
        <w:rPr>
          <w:rFonts w:eastAsia="Batang"/>
          <w:bCs/>
          <w:szCs w:val="24"/>
        </w:rPr>
        <w:t>meliputi :</w:t>
      </w:r>
      <w:proofErr w:type="gramEnd"/>
    </w:p>
    <w:p w:rsidR="001E5E08" w:rsidRPr="008E19BC" w:rsidRDefault="001E5E08" w:rsidP="001E5E08">
      <w:pPr>
        <w:pStyle w:val="ListParagraph1"/>
        <w:numPr>
          <w:ilvl w:val="0"/>
          <w:numId w:val="4"/>
        </w:numPr>
        <w:autoSpaceDE w:val="0"/>
        <w:autoSpaceDN w:val="0"/>
        <w:adjustRightInd w:val="0"/>
        <w:spacing w:after="0"/>
        <w:ind w:left="567" w:hanging="283"/>
        <w:jc w:val="both"/>
        <w:rPr>
          <w:rFonts w:eastAsia="Batang"/>
          <w:bCs/>
          <w:szCs w:val="24"/>
        </w:rPr>
      </w:pPr>
      <w:r w:rsidRPr="008E19BC">
        <w:rPr>
          <w:rFonts w:eastAsia="Batang"/>
          <w:bCs/>
          <w:szCs w:val="24"/>
        </w:rPr>
        <w:t>Letak Geografis dan Batas Wilayah</w:t>
      </w:r>
    </w:p>
    <w:p w:rsidR="001E5E08" w:rsidRPr="008E19BC" w:rsidRDefault="001E5E08" w:rsidP="001E5E08">
      <w:pPr>
        <w:pStyle w:val="BodyTextIndent3"/>
        <w:numPr>
          <w:ilvl w:val="0"/>
          <w:numId w:val="5"/>
        </w:numPr>
        <w:ind w:left="851" w:hanging="284"/>
        <w:rPr>
          <w:rFonts w:eastAsia="Batang"/>
        </w:rPr>
      </w:pPr>
      <w:r>
        <w:rPr>
          <w:rFonts w:eastAsia="Batang"/>
        </w:rPr>
        <w:t>Lokasi Kelurahan Plosogede</w:t>
      </w:r>
    </w:p>
    <w:p w:rsidR="001E5E08" w:rsidRPr="008E19BC" w:rsidRDefault="001E5E08" w:rsidP="001E5E08">
      <w:pPr>
        <w:pStyle w:val="NoSpacing"/>
        <w:widowControl/>
        <w:numPr>
          <w:ilvl w:val="0"/>
          <w:numId w:val="6"/>
        </w:numPr>
        <w:suppressAutoHyphens w:val="0"/>
        <w:spacing w:line="360" w:lineRule="auto"/>
        <w:ind w:left="1211"/>
        <w:jc w:val="both"/>
      </w:pPr>
      <w:r w:rsidRPr="008E19BC">
        <w:t>Sebelah Utara</w:t>
      </w:r>
      <w:r w:rsidRPr="008E19BC">
        <w:tab/>
        <w:t xml:space="preserve">: Dusun Druju Tegal </w:t>
      </w:r>
    </w:p>
    <w:p w:rsidR="001E5E08" w:rsidRPr="008E19BC" w:rsidRDefault="001E5E08" w:rsidP="001E5E08">
      <w:pPr>
        <w:pStyle w:val="NoSpacing"/>
        <w:widowControl/>
        <w:numPr>
          <w:ilvl w:val="0"/>
          <w:numId w:val="6"/>
        </w:numPr>
        <w:suppressAutoHyphens w:val="0"/>
        <w:spacing w:line="360" w:lineRule="auto"/>
        <w:ind w:left="1211"/>
        <w:jc w:val="both"/>
      </w:pPr>
      <w:r w:rsidRPr="008E19BC">
        <w:t>Sebelah Timur</w:t>
      </w:r>
      <w:r w:rsidRPr="008E19BC">
        <w:tab/>
        <w:t xml:space="preserve">: Dusun Plosokulon </w:t>
      </w:r>
    </w:p>
    <w:p w:rsidR="001E5E08" w:rsidRPr="008E19BC" w:rsidRDefault="001E5E08" w:rsidP="001E5E08">
      <w:pPr>
        <w:pStyle w:val="NoSpacing"/>
        <w:widowControl/>
        <w:numPr>
          <w:ilvl w:val="0"/>
          <w:numId w:val="6"/>
        </w:numPr>
        <w:suppressAutoHyphens w:val="0"/>
        <w:spacing w:line="360" w:lineRule="auto"/>
        <w:ind w:left="1211"/>
        <w:jc w:val="both"/>
      </w:pPr>
      <w:r w:rsidRPr="008E19BC">
        <w:t>Sebelah Selatan</w:t>
      </w:r>
      <w:r w:rsidRPr="008E19BC">
        <w:tab/>
        <w:t xml:space="preserve">: Dusun Ganjuran </w:t>
      </w:r>
    </w:p>
    <w:p w:rsidR="001E5E08" w:rsidRPr="008E19BC" w:rsidRDefault="001E5E08" w:rsidP="001E5E08">
      <w:pPr>
        <w:pStyle w:val="NoSpacing"/>
        <w:widowControl/>
        <w:numPr>
          <w:ilvl w:val="0"/>
          <w:numId w:val="6"/>
        </w:numPr>
        <w:suppressAutoHyphens w:val="0"/>
        <w:spacing w:line="360" w:lineRule="auto"/>
        <w:ind w:left="1211"/>
        <w:jc w:val="both"/>
      </w:pPr>
      <w:r w:rsidRPr="008E19BC">
        <w:t>Sebelah Barat</w:t>
      </w:r>
      <w:r w:rsidRPr="008E19BC">
        <w:tab/>
        <w:t xml:space="preserve">: Dusun Gatak </w:t>
      </w:r>
    </w:p>
    <w:p w:rsidR="001E5E08" w:rsidRPr="008E19BC" w:rsidRDefault="001E5E08" w:rsidP="001E5E08">
      <w:pPr>
        <w:pStyle w:val="BodyTextIndent3"/>
        <w:numPr>
          <w:ilvl w:val="0"/>
          <w:numId w:val="5"/>
        </w:numPr>
        <w:ind w:left="851" w:hanging="284"/>
        <w:rPr>
          <w:rFonts w:eastAsia="Batang"/>
        </w:rPr>
      </w:pPr>
      <w:r w:rsidRPr="008E19BC">
        <w:rPr>
          <w:rFonts w:eastAsia="Batang"/>
        </w:rPr>
        <w:t>Aksesibilitas</w:t>
      </w:r>
    </w:p>
    <w:p w:rsidR="001E5E08" w:rsidRPr="008E19BC" w:rsidRDefault="001E5E08" w:rsidP="001E5E08">
      <w:pPr>
        <w:pStyle w:val="BodyTextIndent3"/>
        <w:ind w:left="851" w:firstLine="0"/>
        <w:rPr>
          <w:rFonts w:eastAsia="Batang"/>
        </w:rPr>
      </w:pPr>
      <w:r w:rsidRPr="008E19BC">
        <w:rPr>
          <w:rFonts w:eastAsia="Batang"/>
        </w:rPr>
        <w:t>Luas areal terbagi menjadi 4 Rukun Tetangga ( RT ), yaitu RT. 01, RT. 02, 03, RT. 04,  dan 1Rukun Warga ( RW ) yaitu RW 4.</w:t>
      </w:r>
    </w:p>
    <w:p w:rsidR="001E5E08" w:rsidRPr="008E19BC" w:rsidRDefault="001E5E08" w:rsidP="001E5E08">
      <w:pPr>
        <w:pStyle w:val="ListParagraph1"/>
        <w:numPr>
          <w:ilvl w:val="0"/>
          <w:numId w:val="4"/>
        </w:numPr>
        <w:autoSpaceDE w:val="0"/>
        <w:autoSpaceDN w:val="0"/>
        <w:adjustRightInd w:val="0"/>
        <w:spacing w:after="0"/>
        <w:ind w:left="567" w:hanging="283"/>
        <w:jc w:val="both"/>
        <w:rPr>
          <w:szCs w:val="24"/>
        </w:rPr>
      </w:pPr>
      <w:r w:rsidRPr="008E19BC">
        <w:rPr>
          <w:rFonts w:eastAsia="Batang"/>
          <w:bCs/>
          <w:szCs w:val="24"/>
        </w:rPr>
        <w:t xml:space="preserve">Sumber Daya Alam </w:t>
      </w:r>
    </w:p>
    <w:p w:rsidR="001E5E08" w:rsidRPr="008E19BC" w:rsidRDefault="001E5E08" w:rsidP="001E5E08">
      <w:pPr>
        <w:pStyle w:val="ListParagraph1"/>
        <w:autoSpaceDE w:val="0"/>
        <w:autoSpaceDN w:val="0"/>
        <w:adjustRightInd w:val="0"/>
        <w:spacing w:after="0"/>
        <w:ind w:left="567" w:firstLine="426"/>
        <w:jc w:val="both"/>
        <w:rPr>
          <w:rFonts w:eastAsia="Malgun Gothic"/>
          <w:szCs w:val="24"/>
        </w:rPr>
      </w:pPr>
      <w:r w:rsidRPr="008E19BC">
        <w:rPr>
          <w:rFonts w:eastAsia="Malgun Gothic"/>
          <w:szCs w:val="24"/>
        </w:rPr>
        <w:t xml:space="preserve">Kondisi topografi, Desa Plosogede memiliki relief daerah dataran.Desa Plosogede merupakan salah satu desa yang tiang penyangga ekonominya berada pada sektor pertanian.Melihat kondisi seperti ini, maka jenis tanaman yang cukup produktif untuk dikembangkan adalah padi, kacang panjang, dan </w:t>
      </w:r>
      <w:proofErr w:type="gramStart"/>
      <w:r w:rsidRPr="008E19BC">
        <w:rPr>
          <w:rFonts w:eastAsia="Malgun Gothic"/>
          <w:szCs w:val="24"/>
        </w:rPr>
        <w:lastRenderedPageBreak/>
        <w:t>tanaman</w:t>
      </w:r>
      <w:proofErr w:type="gramEnd"/>
      <w:r w:rsidRPr="008E19BC">
        <w:rPr>
          <w:rFonts w:eastAsia="Malgun Gothic"/>
          <w:szCs w:val="24"/>
        </w:rPr>
        <w:t xml:space="preserve"> holtikultura yang meliputi jagung, tembakau dan cabai.Sumber daya alam sangat bermanfaat bagi kehidupan makhluk hidup seperti tumbuhan, hewan dan manusia. Kenyataan yang ada sekarang ini sumber daya air di Desa Plosogede pada musim kemarau terjadi kekeringan yang cukup tinggi dan pada musim penghujan sering terjadi banjir dan erosi.</w:t>
      </w:r>
    </w:p>
    <w:p w:rsidR="001E5E08" w:rsidRPr="008E19BC" w:rsidRDefault="001E5E08" w:rsidP="001E5E08">
      <w:pPr>
        <w:pStyle w:val="ListParagraph1"/>
        <w:autoSpaceDE w:val="0"/>
        <w:autoSpaceDN w:val="0"/>
        <w:adjustRightInd w:val="0"/>
        <w:spacing w:after="0"/>
        <w:ind w:left="567" w:firstLine="426"/>
        <w:jc w:val="both"/>
        <w:rPr>
          <w:szCs w:val="24"/>
        </w:rPr>
      </w:pPr>
      <w:r w:rsidRPr="008E19BC">
        <w:rPr>
          <w:rFonts w:eastAsia="Malgun Gothic"/>
          <w:szCs w:val="24"/>
        </w:rPr>
        <w:t>Keadaan iklimnya adalah tropis dengan suhu rata-rata 31ºC, suhu minimum 18ºC dan suhu maksimum 36ºC. Potensi Lahan Pertanian, Desa Plosogede dengan luas Tanah 881.052Ha yang terdiri dari tanah sawah seluas 197.787Ha (0</w:t>
      </w:r>
      <w:proofErr w:type="gramStart"/>
      <w:r w:rsidRPr="008E19BC">
        <w:rPr>
          <w:rFonts w:eastAsia="Malgun Gothic"/>
          <w:szCs w:val="24"/>
        </w:rPr>
        <w:t>,22</w:t>
      </w:r>
      <w:proofErr w:type="gramEnd"/>
      <w:r w:rsidRPr="008E19BC">
        <w:rPr>
          <w:rFonts w:eastAsia="Malgun Gothic"/>
          <w:szCs w:val="24"/>
        </w:rPr>
        <w:t xml:space="preserve">%) dan tanah bukan sawah seluas 683.265 Ha (0,77%). </w:t>
      </w:r>
      <w:proofErr w:type="gramStart"/>
      <w:r w:rsidRPr="008E19BC">
        <w:rPr>
          <w:rFonts w:eastAsia="Malgun Gothic"/>
          <w:szCs w:val="24"/>
        </w:rPr>
        <w:t>Lahan sawah dikelompokkan berdasarkan penggunaan irigasinya menjadi sawah irigasi setengah teknis dan tadah hujan.</w:t>
      </w:r>
      <w:proofErr w:type="gramEnd"/>
      <w:r w:rsidRPr="008E19BC">
        <w:rPr>
          <w:rFonts w:eastAsia="Malgun Gothic"/>
          <w:szCs w:val="24"/>
        </w:rPr>
        <w:t xml:space="preserve"> Sedangkan Lahan bukan sawah dikelompokkan menjadi pekarangan/bangunan, tegalan dan lain-lain sebagaimana disajikan dalam tabel 2.5 </w:t>
      </w:r>
      <w:proofErr w:type="gramStart"/>
      <w:r w:rsidRPr="008E19BC">
        <w:rPr>
          <w:rFonts w:eastAsia="Malgun Gothic"/>
          <w:szCs w:val="24"/>
        </w:rPr>
        <w:t>berikut :</w:t>
      </w:r>
      <w:proofErr w:type="gramEnd"/>
    </w:p>
    <w:p w:rsidR="001E5E08" w:rsidRPr="008E19BC" w:rsidRDefault="00BF5934" w:rsidP="001E5E08">
      <w:pPr>
        <w:pStyle w:val="ListParagraph1"/>
        <w:autoSpaceDE w:val="0"/>
        <w:autoSpaceDN w:val="0"/>
        <w:adjustRightInd w:val="0"/>
        <w:spacing w:after="0"/>
        <w:ind w:left="567"/>
        <w:jc w:val="both"/>
        <w:rPr>
          <w:szCs w:val="24"/>
        </w:rPr>
      </w:pPr>
      <w:r w:rsidRPr="00BF5934">
        <w:rPr>
          <w:rFonts w:eastAsia="Calibri"/>
          <w:szCs w:val="24"/>
        </w:rPr>
        <w:fldChar w:fldCharType="begin"/>
      </w:r>
      <w:r w:rsidR="001E5E08" w:rsidRPr="008E19BC">
        <w:rPr>
          <w:szCs w:val="24"/>
        </w:rPr>
        <w:instrText xml:space="preserve"> LINK Excel.Sheet.12 "D:\\@RPJMDes 2015-2020\\Data pndukung.xlsx" Lahan!R3C1:R12C4 \a \f 4 \h  \* MERGEFORMAT </w:instrText>
      </w:r>
      <w:r w:rsidRPr="00BF5934">
        <w:rPr>
          <w:rFonts w:eastAsia="Calibri"/>
          <w:szCs w:val="24"/>
        </w:rPr>
        <w:fldChar w:fldCharType="separate"/>
      </w:r>
    </w:p>
    <w:tbl>
      <w:tblPr>
        <w:tblW w:w="7103" w:type="dxa"/>
        <w:jc w:val="center"/>
        <w:tblInd w:w="675" w:type="dxa"/>
        <w:tblLook w:val="04A0"/>
      </w:tblPr>
      <w:tblGrid>
        <w:gridCol w:w="640"/>
        <w:gridCol w:w="2777"/>
        <w:gridCol w:w="1276"/>
        <w:gridCol w:w="2410"/>
      </w:tblGrid>
      <w:tr w:rsidR="001E5E08" w:rsidRPr="008E19BC" w:rsidTr="007970A7">
        <w:trPr>
          <w:trHeight w:val="600"/>
          <w:jc w:val="center"/>
        </w:trPr>
        <w:tc>
          <w:tcPr>
            <w:tcW w:w="640"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b/>
                <w:bCs/>
                <w:color w:val="000000"/>
                <w:lang w:eastAsia="id-ID"/>
              </w:rPr>
            </w:pPr>
            <w:r w:rsidRPr="008E19BC">
              <w:rPr>
                <w:rFonts w:eastAsia="Times New Roman"/>
                <w:b/>
                <w:bCs/>
                <w:color w:val="000000"/>
                <w:lang w:eastAsia="id-ID"/>
              </w:rPr>
              <w:t>No</w:t>
            </w:r>
          </w:p>
        </w:tc>
        <w:tc>
          <w:tcPr>
            <w:tcW w:w="2777" w:type="dxa"/>
            <w:tcBorders>
              <w:top w:val="single" w:sz="4" w:space="0" w:color="auto"/>
              <w:left w:val="nil"/>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b/>
                <w:bCs/>
                <w:color w:val="000000"/>
                <w:lang w:eastAsia="id-ID"/>
              </w:rPr>
            </w:pPr>
            <w:r w:rsidRPr="008E19BC">
              <w:rPr>
                <w:rFonts w:eastAsia="Times New Roman"/>
                <w:b/>
                <w:bCs/>
                <w:color w:val="000000"/>
                <w:lang w:eastAsia="id-ID"/>
              </w:rPr>
              <w:t>Penggunaan Lahan</w:t>
            </w:r>
          </w:p>
        </w:tc>
        <w:tc>
          <w:tcPr>
            <w:tcW w:w="1276" w:type="dxa"/>
            <w:tcBorders>
              <w:top w:val="single" w:sz="4" w:space="0" w:color="auto"/>
              <w:left w:val="nil"/>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b/>
                <w:bCs/>
                <w:color w:val="000000"/>
                <w:lang w:eastAsia="id-ID"/>
              </w:rPr>
            </w:pPr>
            <w:r w:rsidRPr="008E19BC">
              <w:rPr>
                <w:rFonts w:eastAsia="Times New Roman"/>
                <w:b/>
                <w:bCs/>
                <w:color w:val="000000"/>
                <w:lang w:eastAsia="id-ID"/>
              </w:rPr>
              <w:t>Luas (Ha)</w:t>
            </w:r>
          </w:p>
        </w:tc>
        <w:tc>
          <w:tcPr>
            <w:tcW w:w="2410" w:type="dxa"/>
            <w:tcBorders>
              <w:top w:val="single" w:sz="4" w:space="0" w:color="auto"/>
              <w:left w:val="nil"/>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b/>
                <w:bCs/>
                <w:color w:val="000000"/>
                <w:lang w:eastAsia="id-ID"/>
              </w:rPr>
            </w:pPr>
            <w:r w:rsidRPr="008E19BC">
              <w:rPr>
                <w:rFonts w:eastAsia="Times New Roman"/>
                <w:b/>
                <w:bCs/>
                <w:color w:val="000000"/>
                <w:lang w:eastAsia="id-ID"/>
              </w:rPr>
              <w:t>Keterangan</w:t>
            </w:r>
          </w:p>
        </w:tc>
      </w:tr>
      <w:tr w:rsidR="001E5E08" w:rsidRPr="008E19BC" w:rsidTr="007970A7">
        <w:trPr>
          <w:trHeight w:val="300"/>
          <w:jc w:val="center"/>
        </w:trPr>
        <w:tc>
          <w:tcPr>
            <w:tcW w:w="640" w:type="dxa"/>
            <w:tcBorders>
              <w:top w:val="nil"/>
              <w:left w:val="single" w:sz="4" w:space="0" w:color="auto"/>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color w:val="000000"/>
                <w:lang w:eastAsia="id-ID"/>
              </w:rPr>
            </w:pPr>
            <w:r w:rsidRPr="008E19BC">
              <w:rPr>
                <w:rFonts w:eastAsia="Times New Roman"/>
                <w:color w:val="000000"/>
                <w:lang w:eastAsia="id-ID"/>
              </w:rPr>
              <w:t>1</w:t>
            </w:r>
          </w:p>
        </w:tc>
        <w:tc>
          <w:tcPr>
            <w:tcW w:w="2777" w:type="dxa"/>
            <w:tcBorders>
              <w:top w:val="nil"/>
              <w:left w:val="nil"/>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color w:val="000000"/>
                <w:lang w:eastAsia="id-ID"/>
              </w:rPr>
            </w:pPr>
            <w:r w:rsidRPr="008E19BC">
              <w:rPr>
                <w:rFonts w:eastAsia="Times New Roman"/>
                <w:color w:val="000000"/>
                <w:lang w:eastAsia="id-ID"/>
              </w:rPr>
              <w:t>2</w:t>
            </w:r>
          </w:p>
        </w:tc>
        <w:tc>
          <w:tcPr>
            <w:tcW w:w="1276" w:type="dxa"/>
            <w:tcBorders>
              <w:top w:val="nil"/>
              <w:left w:val="nil"/>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color w:val="000000"/>
                <w:lang w:eastAsia="id-ID"/>
              </w:rPr>
            </w:pPr>
            <w:r w:rsidRPr="008E19BC">
              <w:rPr>
                <w:rFonts w:eastAsia="Times New Roman"/>
                <w:color w:val="000000"/>
                <w:lang w:eastAsia="id-ID"/>
              </w:rPr>
              <w:t>3</w:t>
            </w:r>
          </w:p>
        </w:tc>
        <w:tc>
          <w:tcPr>
            <w:tcW w:w="2410" w:type="dxa"/>
            <w:tcBorders>
              <w:top w:val="nil"/>
              <w:left w:val="nil"/>
              <w:bottom w:val="single" w:sz="4" w:space="0" w:color="auto"/>
              <w:right w:val="single" w:sz="4" w:space="0" w:color="auto"/>
            </w:tcBorders>
            <w:shd w:val="clear" w:color="000000" w:fill="E4DFEC"/>
            <w:noWrap/>
            <w:vAlign w:val="center"/>
            <w:hideMark/>
          </w:tcPr>
          <w:p w:rsidR="001E5E08" w:rsidRPr="008E19BC" w:rsidRDefault="001E5E08" w:rsidP="007970A7">
            <w:pPr>
              <w:spacing w:after="0"/>
              <w:jc w:val="center"/>
              <w:rPr>
                <w:rFonts w:eastAsia="Times New Roman"/>
                <w:color w:val="000000"/>
                <w:lang w:eastAsia="id-ID"/>
              </w:rPr>
            </w:pPr>
            <w:r w:rsidRPr="008E19BC">
              <w:rPr>
                <w:rFonts w:eastAsia="Times New Roman"/>
                <w:color w:val="000000"/>
                <w:lang w:eastAsia="id-ID"/>
              </w:rPr>
              <w:t>4</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1</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Sawah</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 </w:t>
            </w:r>
            <w:r w:rsidRPr="008E19BC">
              <w:rPr>
                <w:rFonts w:eastAsia="Malgun Gothic"/>
              </w:rPr>
              <w:t>197.787</w:t>
            </w:r>
          </w:p>
        </w:tc>
        <w:tc>
          <w:tcPr>
            <w:tcW w:w="2410"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a. Irigasi Setengah Teknis</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195.282 </w:t>
            </w:r>
          </w:p>
        </w:tc>
        <w:tc>
          <w:tcPr>
            <w:tcW w:w="2410"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b. Tadah Hujan</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2.505 </w:t>
            </w:r>
          </w:p>
        </w:tc>
        <w:tc>
          <w:tcPr>
            <w:tcW w:w="2410"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2</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Bukan Sawah</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 70.268</w:t>
            </w:r>
          </w:p>
        </w:tc>
        <w:tc>
          <w:tcPr>
            <w:tcW w:w="2410"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a. Bangunan / Pekarangan</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56.660 </w:t>
            </w:r>
          </w:p>
        </w:tc>
        <w:tc>
          <w:tcPr>
            <w:tcW w:w="2410" w:type="dxa"/>
            <w:tcBorders>
              <w:top w:val="nil"/>
              <w:left w:val="nil"/>
              <w:bottom w:val="single" w:sz="4" w:space="0" w:color="auto"/>
              <w:right w:val="single" w:sz="4" w:space="0" w:color="auto"/>
            </w:tcBorders>
            <w:shd w:val="clear" w:color="auto" w:fill="auto"/>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b. Tegalan</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1.500 </w:t>
            </w:r>
          </w:p>
        </w:tc>
        <w:tc>
          <w:tcPr>
            <w:tcW w:w="2410"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r w:rsidR="001E5E08" w:rsidRPr="008E19BC" w:rsidTr="007970A7">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c>
          <w:tcPr>
            <w:tcW w:w="2777"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c. Lain-lain</w:t>
            </w:r>
          </w:p>
        </w:tc>
        <w:tc>
          <w:tcPr>
            <w:tcW w:w="1276"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jc w:val="right"/>
              <w:rPr>
                <w:rFonts w:eastAsia="Times New Roman"/>
                <w:color w:val="000000"/>
                <w:lang w:eastAsia="id-ID"/>
              </w:rPr>
            </w:pPr>
            <w:r w:rsidRPr="008E19BC">
              <w:rPr>
                <w:rFonts w:eastAsia="Times New Roman"/>
                <w:color w:val="000000"/>
                <w:lang w:eastAsia="id-ID"/>
              </w:rPr>
              <w:t> 12.100</w:t>
            </w:r>
          </w:p>
        </w:tc>
        <w:tc>
          <w:tcPr>
            <w:tcW w:w="2410" w:type="dxa"/>
            <w:tcBorders>
              <w:top w:val="nil"/>
              <w:left w:val="nil"/>
              <w:bottom w:val="single" w:sz="4" w:space="0" w:color="auto"/>
              <w:right w:val="single" w:sz="4" w:space="0" w:color="auto"/>
            </w:tcBorders>
            <w:shd w:val="clear" w:color="auto" w:fill="auto"/>
            <w:noWrap/>
            <w:vAlign w:val="center"/>
            <w:hideMark/>
          </w:tcPr>
          <w:p w:rsidR="001E5E08" w:rsidRPr="008E19BC" w:rsidRDefault="001E5E08" w:rsidP="007970A7">
            <w:pPr>
              <w:spacing w:after="0"/>
              <w:rPr>
                <w:rFonts w:eastAsia="Times New Roman"/>
                <w:color w:val="000000"/>
                <w:lang w:eastAsia="id-ID"/>
              </w:rPr>
            </w:pPr>
            <w:r w:rsidRPr="008E19BC">
              <w:rPr>
                <w:rFonts w:eastAsia="Times New Roman"/>
                <w:color w:val="000000"/>
                <w:lang w:eastAsia="id-ID"/>
              </w:rPr>
              <w:t> </w:t>
            </w:r>
          </w:p>
        </w:tc>
      </w:tr>
    </w:tbl>
    <w:p w:rsidR="001E5E08" w:rsidRPr="008E19BC" w:rsidRDefault="00BF5934" w:rsidP="001E5E08">
      <w:pPr>
        <w:jc w:val="both"/>
        <w:rPr>
          <w:rFonts w:eastAsia="Malgun Gothic"/>
        </w:rPr>
      </w:pPr>
      <w:r w:rsidRPr="008E19BC">
        <w:rPr>
          <w:rFonts w:eastAsia="Malgun Gothic"/>
        </w:rPr>
        <w:fldChar w:fldCharType="end"/>
      </w:r>
    </w:p>
    <w:p w:rsidR="001E5E08" w:rsidRPr="008E19BC" w:rsidRDefault="001E5E08" w:rsidP="001E5E08">
      <w:pPr>
        <w:jc w:val="center"/>
        <w:rPr>
          <w:rFonts w:eastAsia="Malgun Gothic"/>
          <w:i/>
        </w:rPr>
      </w:pPr>
      <w:r w:rsidRPr="008E19BC">
        <w:rPr>
          <w:rFonts w:eastAsia="Malgun Gothic"/>
          <w:i/>
        </w:rPr>
        <w:t xml:space="preserve">Sumber </w:t>
      </w:r>
      <w:proofErr w:type="gramStart"/>
      <w:r w:rsidRPr="008E19BC">
        <w:rPr>
          <w:rFonts w:eastAsia="Malgun Gothic"/>
          <w:i/>
        </w:rPr>
        <w:t>Data :</w:t>
      </w:r>
      <w:proofErr w:type="gramEnd"/>
      <w:r w:rsidRPr="008E19BC">
        <w:rPr>
          <w:rFonts w:eastAsia="Malgun Gothic"/>
          <w:i/>
        </w:rPr>
        <w:t xml:space="preserve"> Sekretariat Desa PlosogedeTahun 2015</w:t>
      </w:r>
    </w:p>
    <w:p w:rsidR="001E5E08" w:rsidRPr="008E19BC" w:rsidRDefault="001E5E08" w:rsidP="001E5E08">
      <w:pPr>
        <w:pStyle w:val="ListParagraph1"/>
        <w:autoSpaceDE w:val="0"/>
        <w:autoSpaceDN w:val="0"/>
        <w:adjustRightInd w:val="0"/>
        <w:spacing w:after="0"/>
        <w:ind w:left="567"/>
        <w:jc w:val="both"/>
        <w:rPr>
          <w:rFonts w:eastAsia="Batang"/>
          <w:bCs/>
          <w:szCs w:val="24"/>
        </w:rPr>
      </w:pPr>
    </w:p>
    <w:p w:rsidR="001E5E08" w:rsidRPr="008E19BC" w:rsidRDefault="001E5E08" w:rsidP="001E5E08">
      <w:pPr>
        <w:pStyle w:val="ListParagraph1"/>
        <w:autoSpaceDE w:val="0"/>
        <w:autoSpaceDN w:val="0"/>
        <w:adjustRightInd w:val="0"/>
        <w:spacing w:after="0"/>
        <w:ind w:left="567"/>
        <w:jc w:val="both"/>
        <w:rPr>
          <w:rFonts w:eastAsia="Batang"/>
          <w:bCs/>
          <w:szCs w:val="24"/>
        </w:rPr>
      </w:pPr>
    </w:p>
    <w:p w:rsidR="001E5E08" w:rsidRPr="008E19BC" w:rsidRDefault="001E5E08" w:rsidP="001E5E08">
      <w:pPr>
        <w:pStyle w:val="ListParagraph1"/>
        <w:autoSpaceDE w:val="0"/>
        <w:autoSpaceDN w:val="0"/>
        <w:adjustRightInd w:val="0"/>
        <w:spacing w:after="0"/>
        <w:ind w:left="0"/>
        <w:jc w:val="both"/>
        <w:rPr>
          <w:rFonts w:eastAsia="Batang"/>
          <w:bCs/>
          <w:szCs w:val="24"/>
        </w:rPr>
      </w:pPr>
    </w:p>
    <w:p w:rsidR="001E5E08" w:rsidRPr="008E19BC" w:rsidRDefault="001E5E08" w:rsidP="001E5E08">
      <w:pPr>
        <w:pStyle w:val="ListParagraph1"/>
        <w:numPr>
          <w:ilvl w:val="0"/>
          <w:numId w:val="4"/>
        </w:numPr>
        <w:autoSpaceDE w:val="0"/>
        <w:autoSpaceDN w:val="0"/>
        <w:adjustRightInd w:val="0"/>
        <w:spacing w:after="0"/>
        <w:ind w:left="567" w:hanging="283"/>
        <w:jc w:val="both"/>
        <w:rPr>
          <w:rFonts w:eastAsia="Batang"/>
          <w:bCs/>
          <w:szCs w:val="24"/>
        </w:rPr>
      </w:pPr>
      <w:r w:rsidRPr="008E19BC">
        <w:rPr>
          <w:rFonts w:eastAsia="Batang"/>
          <w:bCs/>
          <w:szCs w:val="24"/>
        </w:rPr>
        <w:lastRenderedPageBreak/>
        <w:t>Keadaan Penduduk Desa Druju Kidul</w:t>
      </w:r>
    </w:p>
    <w:p w:rsidR="001E5E08" w:rsidRPr="008E19BC" w:rsidRDefault="001E5E08" w:rsidP="001E5E08">
      <w:pPr>
        <w:pStyle w:val="ListParagraph1"/>
        <w:autoSpaceDE w:val="0"/>
        <w:autoSpaceDN w:val="0"/>
        <w:adjustRightInd w:val="0"/>
        <w:spacing w:after="0"/>
        <w:ind w:left="567" w:firstLine="426"/>
        <w:jc w:val="both"/>
        <w:rPr>
          <w:rFonts w:eastAsia="Batang"/>
          <w:szCs w:val="24"/>
        </w:rPr>
      </w:pPr>
      <w:proofErr w:type="gramStart"/>
      <w:r w:rsidRPr="008E19BC">
        <w:rPr>
          <w:rFonts w:eastAsia="Batang"/>
          <w:szCs w:val="24"/>
        </w:rPr>
        <w:t xml:space="preserve">Warga yang bermukim di </w:t>
      </w:r>
      <w:r w:rsidRPr="008E19BC">
        <w:rPr>
          <w:rFonts w:eastAsia="Batang"/>
          <w:bCs/>
          <w:szCs w:val="24"/>
        </w:rPr>
        <w:t xml:space="preserve">Desa Druju Kidul </w:t>
      </w:r>
      <w:r w:rsidRPr="008E19BC">
        <w:rPr>
          <w:rFonts w:eastAsia="Batang"/>
          <w:szCs w:val="24"/>
        </w:rPr>
        <w:t xml:space="preserve">selain penduduk asli, terdapat beberapa pendatang yang berasal dari berbagi daerah.Jumlah penduduk Desa Druju Kidul sendiri </w:t>
      </w:r>
      <w:r w:rsidRPr="008E19BC">
        <w:rPr>
          <w:bCs/>
          <w:szCs w:val="24"/>
        </w:rPr>
        <w:t>± 466</w:t>
      </w:r>
      <w:r w:rsidRPr="008E19BC">
        <w:rPr>
          <w:rFonts w:eastAsia="Batang"/>
          <w:szCs w:val="24"/>
        </w:rPr>
        <w:t xml:space="preserve"> jiwa.</w:t>
      </w:r>
      <w:proofErr w:type="gramEnd"/>
    </w:p>
    <w:p w:rsidR="001E5E08" w:rsidRPr="008E19BC" w:rsidRDefault="001E5E08" w:rsidP="001E5E08">
      <w:pPr>
        <w:pStyle w:val="ListParagraph1"/>
        <w:numPr>
          <w:ilvl w:val="0"/>
          <w:numId w:val="4"/>
        </w:numPr>
        <w:autoSpaceDE w:val="0"/>
        <w:autoSpaceDN w:val="0"/>
        <w:adjustRightInd w:val="0"/>
        <w:spacing w:after="0"/>
        <w:ind w:left="567" w:hanging="283"/>
        <w:jc w:val="both"/>
        <w:rPr>
          <w:rFonts w:eastAsia="Batang"/>
          <w:bCs/>
          <w:szCs w:val="24"/>
        </w:rPr>
      </w:pPr>
      <w:r w:rsidRPr="008E19BC">
        <w:rPr>
          <w:rFonts w:eastAsia="Batang"/>
          <w:bCs/>
          <w:szCs w:val="24"/>
        </w:rPr>
        <w:t>Kondisi Kerohanian Masyarakat  Dusun Druju Kidul</w:t>
      </w:r>
    </w:p>
    <w:p w:rsidR="001E5E08" w:rsidRPr="008E19BC" w:rsidRDefault="001E5E08" w:rsidP="001E5E08">
      <w:pPr>
        <w:pStyle w:val="ListParagraph1"/>
        <w:tabs>
          <w:tab w:val="left" w:pos="709"/>
        </w:tabs>
        <w:autoSpaceDE w:val="0"/>
        <w:autoSpaceDN w:val="0"/>
        <w:adjustRightInd w:val="0"/>
        <w:spacing w:after="0"/>
        <w:ind w:left="567" w:firstLine="426"/>
        <w:jc w:val="both"/>
        <w:rPr>
          <w:rFonts w:eastAsia="Batang"/>
          <w:bCs/>
          <w:szCs w:val="24"/>
        </w:rPr>
      </w:pPr>
      <w:r w:rsidRPr="008E19BC">
        <w:rPr>
          <w:rFonts w:eastAsia="Batang"/>
        </w:rPr>
        <w:t xml:space="preserve">Warga Dusun Druju Kidul mayoritas beragama </w:t>
      </w:r>
      <w:proofErr w:type="gramStart"/>
      <w:r w:rsidRPr="008E19BC">
        <w:rPr>
          <w:rFonts w:eastAsia="Batang"/>
        </w:rPr>
        <w:t>islam</w:t>
      </w:r>
      <w:proofErr w:type="gramEnd"/>
      <w:r w:rsidRPr="008E19BC">
        <w:rPr>
          <w:rFonts w:eastAsia="Batang"/>
        </w:rPr>
        <w:t xml:space="preserve">, dan ada pula yang memeluk agama kristen. </w:t>
      </w:r>
      <w:proofErr w:type="gramStart"/>
      <w:r w:rsidRPr="008E19BC">
        <w:rPr>
          <w:rFonts w:eastAsia="Batang"/>
        </w:rPr>
        <w:t>Terdapat masjid di RT 04 dan mushola RT 01sebagai sala</w:t>
      </w:r>
      <w:r w:rsidRPr="008E19BC">
        <w:rPr>
          <w:rFonts w:eastAsia="Batang"/>
          <w:lang w:val="id-ID"/>
        </w:rPr>
        <w:t>h</w:t>
      </w:r>
      <w:r w:rsidRPr="008E19BC">
        <w:rPr>
          <w:rFonts w:eastAsia="Batang"/>
        </w:rPr>
        <w:t xml:space="preserve"> satu sarana beribadah.</w:t>
      </w:r>
      <w:proofErr w:type="gramEnd"/>
    </w:p>
    <w:p w:rsidR="001E5E08" w:rsidRPr="008E19BC" w:rsidRDefault="001E5E08" w:rsidP="001E5E08">
      <w:pPr>
        <w:pStyle w:val="ListParagraph1"/>
        <w:numPr>
          <w:ilvl w:val="0"/>
          <w:numId w:val="4"/>
        </w:numPr>
        <w:autoSpaceDE w:val="0"/>
        <w:autoSpaceDN w:val="0"/>
        <w:adjustRightInd w:val="0"/>
        <w:spacing w:after="0"/>
        <w:ind w:left="567" w:hanging="283"/>
        <w:jc w:val="both"/>
        <w:rPr>
          <w:rFonts w:eastAsia="Batang"/>
          <w:bCs/>
          <w:szCs w:val="24"/>
        </w:rPr>
      </w:pPr>
      <w:r w:rsidRPr="008E19BC">
        <w:rPr>
          <w:rFonts w:eastAsia="Batang"/>
          <w:bCs/>
          <w:szCs w:val="24"/>
        </w:rPr>
        <w:t>Pendidikan di Dusun Druju Kidul</w:t>
      </w:r>
    </w:p>
    <w:p w:rsidR="001E5E08" w:rsidRPr="008E19BC" w:rsidRDefault="001E5E08" w:rsidP="001E5E08">
      <w:pPr>
        <w:pStyle w:val="ListParagraph1"/>
        <w:autoSpaceDE w:val="0"/>
        <w:autoSpaceDN w:val="0"/>
        <w:adjustRightInd w:val="0"/>
        <w:spacing w:after="0"/>
        <w:ind w:left="567" w:firstLine="426"/>
        <w:jc w:val="both"/>
        <w:rPr>
          <w:rFonts w:eastAsia="Batang"/>
          <w:bCs/>
          <w:szCs w:val="24"/>
        </w:rPr>
      </w:pPr>
      <w:proofErr w:type="gramStart"/>
      <w:r w:rsidRPr="008E19BC">
        <w:rPr>
          <w:rFonts w:eastAsia="Batang"/>
          <w:bCs/>
          <w:szCs w:val="24"/>
        </w:rPr>
        <w:t>Rata rata masyarakat Dusun Druju Kidul telah mengenyam pendidikan hingga SMA, bahkan tidak sedikit yang sudah menempuh jenjang perguruan tinggi.</w:t>
      </w:r>
      <w:proofErr w:type="gramEnd"/>
    </w:p>
    <w:p w:rsidR="001E5E08" w:rsidRPr="008E19BC" w:rsidRDefault="001E5E08" w:rsidP="001E5E08">
      <w:pPr>
        <w:pStyle w:val="ListParagraph1"/>
        <w:numPr>
          <w:ilvl w:val="0"/>
          <w:numId w:val="4"/>
        </w:numPr>
        <w:autoSpaceDE w:val="0"/>
        <w:autoSpaceDN w:val="0"/>
        <w:adjustRightInd w:val="0"/>
        <w:spacing w:after="0"/>
        <w:ind w:left="630"/>
        <w:jc w:val="both"/>
        <w:rPr>
          <w:rFonts w:eastAsia="Batang"/>
          <w:bCs/>
          <w:szCs w:val="24"/>
        </w:rPr>
      </w:pPr>
      <w:r w:rsidRPr="008E19BC">
        <w:rPr>
          <w:rFonts w:eastAsia="Batang"/>
          <w:bCs/>
          <w:szCs w:val="24"/>
        </w:rPr>
        <w:t xml:space="preserve">Kepemudaan di Dusun Druju Kidul </w:t>
      </w:r>
    </w:p>
    <w:p w:rsidR="001E5E08" w:rsidRPr="008E19BC" w:rsidRDefault="001E5E08" w:rsidP="001E5E08">
      <w:pPr>
        <w:pStyle w:val="ListParagraph1"/>
        <w:autoSpaceDE w:val="0"/>
        <w:autoSpaceDN w:val="0"/>
        <w:adjustRightInd w:val="0"/>
        <w:spacing w:after="0"/>
        <w:ind w:left="630" w:firstLine="360"/>
        <w:jc w:val="both"/>
        <w:rPr>
          <w:rFonts w:eastAsia="Batang"/>
          <w:bCs/>
          <w:szCs w:val="24"/>
        </w:rPr>
      </w:pPr>
      <w:r w:rsidRPr="008E19BC">
        <w:rPr>
          <w:rFonts w:eastAsia="Batang"/>
          <w:bCs/>
          <w:szCs w:val="24"/>
        </w:rPr>
        <w:t>Kepemudaan di Dusun Druju Kidul pada awalnya mengalami vakum, namun demikian dengan program pemberdayaan pemuda- pemudi yang yang diselenggarakan oleh Tim Mahasiswa KKN 2287</w:t>
      </w:r>
      <w:proofErr w:type="gramStart"/>
      <w:r w:rsidRPr="008E19BC">
        <w:rPr>
          <w:rFonts w:eastAsia="Batang"/>
          <w:bCs/>
          <w:szCs w:val="24"/>
        </w:rPr>
        <w:t>,  perkumpulan</w:t>
      </w:r>
      <w:proofErr w:type="gramEnd"/>
      <w:r w:rsidRPr="008E19BC">
        <w:rPr>
          <w:rFonts w:eastAsia="Batang"/>
          <w:bCs/>
          <w:szCs w:val="24"/>
        </w:rPr>
        <w:t xml:space="preserve"> pemuda-pemudi kembali aktif dengan sturktur kepengurusan yang baru.</w:t>
      </w:r>
    </w:p>
    <w:p w:rsidR="001E5E08" w:rsidRPr="00202158" w:rsidRDefault="001E5E08" w:rsidP="001E5E08">
      <w:pPr>
        <w:pStyle w:val="ListParagraph1"/>
        <w:autoSpaceDE w:val="0"/>
        <w:autoSpaceDN w:val="0"/>
        <w:adjustRightInd w:val="0"/>
        <w:spacing w:after="0"/>
        <w:ind w:left="0"/>
        <w:jc w:val="both"/>
        <w:rPr>
          <w:rFonts w:eastAsia="Batang"/>
          <w:b/>
          <w:sz w:val="28"/>
          <w:szCs w:val="28"/>
        </w:rPr>
      </w:pPr>
    </w:p>
    <w:p w:rsidR="001E5E08" w:rsidRPr="00202158" w:rsidRDefault="001E5E08" w:rsidP="001E5E08">
      <w:pPr>
        <w:pStyle w:val="ListParagraph1"/>
        <w:numPr>
          <w:ilvl w:val="0"/>
          <w:numId w:val="1"/>
        </w:numPr>
        <w:autoSpaceDE w:val="0"/>
        <w:autoSpaceDN w:val="0"/>
        <w:adjustRightInd w:val="0"/>
        <w:spacing w:after="0"/>
        <w:ind w:left="284" w:hanging="284"/>
        <w:jc w:val="both"/>
        <w:rPr>
          <w:rFonts w:eastAsia="Batang"/>
          <w:b/>
          <w:sz w:val="28"/>
          <w:szCs w:val="28"/>
        </w:rPr>
      </w:pPr>
      <w:r w:rsidRPr="00202158">
        <w:rPr>
          <w:rFonts w:eastAsia="Batang"/>
          <w:b/>
          <w:sz w:val="28"/>
          <w:szCs w:val="28"/>
        </w:rPr>
        <w:t>Perumusan Program Kegiatan</w:t>
      </w:r>
    </w:p>
    <w:p w:rsidR="001E5E08" w:rsidRPr="008E19BC" w:rsidRDefault="001E5E08" w:rsidP="001E5E08">
      <w:pPr>
        <w:pStyle w:val="ListParagraph1"/>
        <w:autoSpaceDE w:val="0"/>
        <w:autoSpaceDN w:val="0"/>
        <w:adjustRightInd w:val="0"/>
        <w:spacing w:after="0"/>
        <w:ind w:left="360" w:firstLine="491"/>
        <w:jc w:val="both"/>
        <w:rPr>
          <w:rFonts w:eastAsia="Batang"/>
          <w:b/>
          <w:szCs w:val="24"/>
        </w:rPr>
      </w:pPr>
      <w:r w:rsidRPr="008E19BC">
        <w:rPr>
          <w:rFonts w:eastAsia="Batang"/>
          <w:bCs/>
          <w:szCs w:val="24"/>
        </w:rPr>
        <w:t xml:space="preserve">Dari hasil analisis situasi Dusun Druju Kidul serta diskusi dengan ketua RW, RT,Dukuh dan Tokoh Masyarakat serta pemuda, ditemukan beberapa permasalahan yang ada di lokasi yang meliputi ekonomi, pendidikan,kesehatan dan potensi yang dimiliki masyarakat. </w:t>
      </w:r>
      <w:proofErr w:type="gramStart"/>
      <w:r w:rsidRPr="008E19BC">
        <w:rPr>
          <w:rFonts w:eastAsia="Batang"/>
          <w:bCs/>
          <w:szCs w:val="24"/>
        </w:rPr>
        <w:t>Permasalahan-permasalahan tersebut kemudian diseleksi menurut skala prioritas dan disesuaikan dengan kemampuan mahasiswa dan masyarakat serta tingkat kepentingan untuk kebutuhan warga.</w:t>
      </w:r>
      <w:proofErr w:type="gramEnd"/>
    </w:p>
    <w:p w:rsidR="001E5E08" w:rsidRPr="008E19BC" w:rsidRDefault="001E5E08" w:rsidP="001E5E08">
      <w:pPr>
        <w:pStyle w:val="ListParagraph1"/>
        <w:autoSpaceDE w:val="0"/>
        <w:autoSpaceDN w:val="0"/>
        <w:adjustRightInd w:val="0"/>
        <w:spacing w:after="0"/>
        <w:ind w:left="360" w:firstLine="491"/>
        <w:jc w:val="both"/>
        <w:rPr>
          <w:rFonts w:eastAsia="Batang"/>
          <w:b/>
          <w:szCs w:val="24"/>
        </w:rPr>
      </w:pPr>
      <w:r w:rsidRPr="008E19BC">
        <w:rPr>
          <w:rFonts w:eastAsia="Batang"/>
          <w:bCs/>
          <w:szCs w:val="24"/>
        </w:rPr>
        <w:t xml:space="preserve">Pemilihan program kerja didasarkan pada prinsip-prinsip </w:t>
      </w:r>
      <w:proofErr w:type="gramStart"/>
      <w:r w:rsidRPr="008E19BC">
        <w:rPr>
          <w:rFonts w:eastAsia="Batang"/>
          <w:bCs/>
          <w:szCs w:val="24"/>
        </w:rPr>
        <w:t>sebagaiberikut :</w:t>
      </w:r>
      <w:proofErr w:type="gramEnd"/>
      <w:r w:rsidRPr="008E19BC">
        <w:rPr>
          <w:rFonts w:eastAsia="Batang"/>
          <w:bCs/>
          <w:szCs w:val="24"/>
        </w:rPr>
        <w:t xml:space="preserve"> dapat dilaksanakan, dapat diterima, berkelanjutan dan partisipatif. </w:t>
      </w:r>
      <w:proofErr w:type="gramStart"/>
      <w:r w:rsidRPr="008E19BC">
        <w:rPr>
          <w:rFonts w:eastAsia="Batang"/>
          <w:bCs/>
          <w:szCs w:val="24"/>
        </w:rPr>
        <w:t xml:space="preserve">Setelah keempat kriteria itu terpenuhi maka rancangan program kemudian dikonsultasikan dan dipadukan dengan masyarakat, karena tidak menutup </w:t>
      </w:r>
      <w:r w:rsidRPr="008E19BC">
        <w:rPr>
          <w:rFonts w:eastAsia="Batang"/>
          <w:bCs/>
          <w:szCs w:val="24"/>
        </w:rPr>
        <w:lastRenderedPageBreak/>
        <w:t>kemungkinan ada program yang disarankan oleh masyarakat dan ada juga program yang tidak disetujui oleh masyarakat.Program-program ini kemudian kami tuangkan dalam bentuk matrik rencana Program Kerja.</w:t>
      </w:r>
      <w:proofErr w:type="gramEnd"/>
      <w:r w:rsidRPr="008E19BC">
        <w:rPr>
          <w:rFonts w:eastAsia="Batang"/>
          <w:bCs/>
          <w:szCs w:val="24"/>
        </w:rPr>
        <w:t xml:space="preserve"> Dalam membuat matrik program kerja tersebut tidak terlepas dari pertimbangan antara </w:t>
      </w:r>
      <w:proofErr w:type="gramStart"/>
      <w:r w:rsidRPr="008E19BC">
        <w:rPr>
          <w:rFonts w:eastAsia="Batang"/>
          <w:bCs/>
          <w:szCs w:val="24"/>
        </w:rPr>
        <w:t>lain :</w:t>
      </w:r>
      <w:proofErr w:type="gramEnd"/>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Maksud, tujuan, manfaat dan fleksibilitas program</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Potensi alam dan penduduknya</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Biaya pelaksanaan program</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 xml:space="preserve">Kebutuhan masyarakat </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Waktu yang tersedia</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Alat dan Fasilitas yang tersedia</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Pengetahuan dan kemampuan mahasiswa KKN</w:t>
      </w:r>
    </w:p>
    <w:p w:rsidR="001E5E08" w:rsidRPr="008E19BC" w:rsidRDefault="001E5E08" w:rsidP="001E5E08">
      <w:pPr>
        <w:pStyle w:val="ListParagraph1"/>
        <w:numPr>
          <w:ilvl w:val="0"/>
          <w:numId w:val="7"/>
        </w:numPr>
        <w:autoSpaceDE w:val="0"/>
        <w:autoSpaceDN w:val="0"/>
        <w:adjustRightInd w:val="0"/>
        <w:spacing w:after="0"/>
        <w:ind w:left="709" w:hanging="349"/>
        <w:jc w:val="both"/>
        <w:rPr>
          <w:rFonts w:eastAsia="Batang"/>
          <w:bCs/>
          <w:szCs w:val="24"/>
        </w:rPr>
      </w:pPr>
      <w:r w:rsidRPr="008E19BC">
        <w:rPr>
          <w:rFonts w:eastAsia="Batang"/>
          <w:bCs/>
          <w:szCs w:val="24"/>
        </w:rPr>
        <w:t>Dukungan instansi terkait.</w:t>
      </w:r>
    </w:p>
    <w:p w:rsidR="004A568E" w:rsidRDefault="001E5E08" w:rsidP="004A568E">
      <w:pPr>
        <w:pStyle w:val="ListParagraph1"/>
        <w:autoSpaceDE w:val="0"/>
        <w:autoSpaceDN w:val="0"/>
        <w:adjustRightInd w:val="0"/>
        <w:spacing w:after="0"/>
        <w:ind w:left="426" w:firstLine="425"/>
        <w:jc w:val="both"/>
        <w:rPr>
          <w:lang w:val="id-ID"/>
        </w:rPr>
      </w:pPr>
      <w:r w:rsidRPr="008E19BC">
        <w:t xml:space="preserve">Berdasarkan hasil observasi dan pertimbangan di atas, maka disusun program kelompok yang </w:t>
      </w:r>
      <w:proofErr w:type="gramStart"/>
      <w:r w:rsidRPr="008E19BC">
        <w:t>akan</w:t>
      </w:r>
      <w:proofErr w:type="gramEnd"/>
      <w:r w:rsidRPr="008E19BC">
        <w:t xml:space="preserve"> dilaksanakan mahasiswa selama KKN. Adapun uraian dari perumusan program kerja</w:t>
      </w:r>
      <w:r w:rsidR="004A568E">
        <w:rPr>
          <w:lang w:val="id-ID"/>
        </w:rPr>
        <w:t xml:space="preserve"> kelompok</w:t>
      </w:r>
      <w:r w:rsidRPr="008E19BC">
        <w:t xml:space="preserve"> tersebut adalah sebagai </w:t>
      </w:r>
      <w:proofErr w:type="gramStart"/>
      <w:r w:rsidRPr="008E19BC">
        <w:t>berikut</w:t>
      </w:r>
      <w:r w:rsidRPr="008E19BC">
        <w:rPr>
          <w:lang w:val="id-ID"/>
        </w:rPr>
        <w:t xml:space="preserve"> :</w:t>
      </w:r>
      <w:proofErr w:type="gramEnd"/>
    </w:p>
    <w:p w:rsidR="001E5E08" w:rsidRPr="004A568E" w:rsidRDefault="001E5E08" w:rsidP="00180EF2">
      <w:pPr>
        <w:pStyle w:val="ListParagraph1"/>
        <w:numPr>
          <w:ilvl w:val="0"/>
          <w:numId w:val="9"/>
        </w:numPr>
        <w:autoSpaceDE w:val="0"/>
        <w:autoSpaceDN w:val="0"/>
        <w:adjustRightInd w:val="0"/>
        <w:spacing w:after="0"/>
        <w:ind w:left="851"/>
        <w:jc w:val="both"/>
        <w:rPr>
          <w:rFonts w:eastAsia="Batang"/>
          <w:bCs/>
          <w:szCs w:val="24"/>
        </w:rPr>
      </w:pPr>
      <w:r w:rsidRPr="004A568E">
        <w:rPr>
          <w:sz w:val="26"/>
          <w:szCs w:val="26"/>
        </w:rPr>
        <w:t>Program Fisik</w:t>
      </w:r>
    </w:p>
    <w:p w:rsidR="001E5E08" w:rsidRPr="008E19BC" w:rsidRDefault="001E5E08" w:rsidP="00180EF2">
      <w:pPr>
        <w:pStyle w:val="ListParagraph"/>
        <w:numPr>
          <w:ilvl w:val="3"/>
          <w:numId w:val="26"/>
        </w:numPr>
        <w:spacing w:line="360" w:lineRule="auto"/>
        <w:ind w:left="1276"/>
        <w:contextualSpacing w:val="0"/>
        <w:jc w:val="both"/>
      </w:pPr>
      <w:r w:rsidRPr="008E19BC">
        <w:t>Plangisasi</w:t>
      </w:r>
    </w:p>
    <w:p w:rsidR="001E5E08" w:rsidRPr="008E19BC" w:rsidRDefault="001E5E08" w:rsidP="00180EF2">
      <w:pPr>
        <w:pStyle w:val="ListParagraph"/>
        <w:numPr>
          <w:ilvl w:val="3"/>
          <w:numId w:val="26"/>
        </w:numPr>
        <w:spacing w:line="360" w:lineRule="auto"/>
        <w:ind w:left="1276"/>
        <w:contextualSpacing w:val="0"/>
        <w:jc w:val="both"/>
      </w:pPr>
      <w:r w:rsidRPr="008E19BC">
        <w:t xml:space="preserve">Papanisasi </w:t>
      </w:r>
    </w:p>
    <w:p w:rsidR="001E5E08" w:rsidRPr="008E19BC" w:rsidRDefault="001E5E08" w:rsidP="00180EF2">
      <w:pPr>
        <w:pStyle w:val="ListParagraph"/>
        <w:numPr>
          <w:ilvl w:val="3"/>
          <w:numId w:val="26"/>
        </w:numPr>
        <w:spacing w:line="360" w:lineRule="auto"/>
        <w:ind w:left="1276"/>
        <w:contextualSpacing w:val="0"/>
        <w:jc w:val="both"/>
      </w:pPr>
      <w:r w:rsidRPr="008E19BC">
        <w:t>Penomoran nomor rumah</w:t>
      </w:r>
    </w:p>
    <w:p w:rsidR="001E5E08" w:rsidRPr="008E19BC" w:rsidRDefault="001E5E08" w:rsidP="00180EF2">
      <w:pPr>
        <w:pStyle w:val="ListParagraph"/>
        <w:numPr>
          <w:ilvl w:val="0"/>
          <w:numId w:val="26"/>
        </w:numPr>
        <w:spacing w:line="360" w:lineRule="auto"/>
        <w:ind w:left="851"/>
        <w:jc w:val="both"/>
        <w:rPr>
          <w:sz w:val="26"/>
          <w:szCs w:val="26"/>
        </w:rPr>
      </w:pPr>
      <w:r w:rsidRPr="008E19BC">
        <w:rPr>
          <w:sz w:val="26"/>
          <w:szCs w:val="26"/>
        </w:rPr>
        <w:t>Program Non-Fisik</w:t>
      </w:r>
    </w:p>
    <w:p w:rsidR="00180EF2" w:rsidRPr="00180EF2" w:rsidRDefault="001E5E08" w:rsidP="00180EF2">
      <w:pPr>
        <w:pStyle w:val="ListParagraph"/>
        <w:numPr>
          <w:ilvl w:val="0"/>
          <w:numId w:val="8"/>
        </w:numPr>
        <w:spacing w:line="360" w:lineRule="auto"/>
        <w:ind w:left="1276"/>
        <w:contextualSpacing w:val="0"/>
        <w:jc w:val="both"/>
      </w:pPr>
      <w:r w:rsidRPr="008E19BC">
        <w:t>Sosialisasi program kerja KKN</w:t>
      </w:r>
    </w:p>
    <w:p w:rsidR="00180EF2" w:rsidRPr="00180EF2" w:rsidRDefault="001E5E08" w:rsidP="00180EF2">
      <w:pPr>
        <w:pStyle w:val="ListParagraph"/>
        <w:numPr>
          <w:ilvl w:val="0"/>
          <w:numId w:val="8"/>
        </w:numPr>
        <w:spacing w:line="360" w:lineRule="auto"/>
        <w:ind w:left="1276"/>
        <w:contextualSpacing w:val="0"/>
        <w:jc w:val="both"/>
      </w:pPr>
      <w:r w:rsidRPr="008E19BC">
        <w:t>Pemberdayaan pemuda pemudi</w:t>
      </w:r>
    </w:p>
    <w:p w:rsidR="00180EF2" w:rsidRPr="00180EF2" w:rsidRDefault="001E5E08" w:rsidP="00180EF2">
      <w:pPr>
        <w:pStyle w:val="ListParagraph"/>
        <w:numPr>
          <w:ilvl w:val="0"/>
          <w:numId w:val="8"/>
        </w:numPr>
        <w:spacing w:line="360" w:lineRule="auto"/>
        <w:ind w:left="1276"/>
        <w:contextualSpacing w:val="0"/>
        <w:jc w:val="both"/>
      </w:pPr>
      <w:r w:rsidRPr="008E19BC">
        <w:t>Pengadaan takjilan</w:t>
      </w:r>
    </w:p>
    <w:p w:rsidR="00180EF2" w:rsidRPr="00180EF2" w:rsidRDefault="001E5E08" w:rsidP="00180EF2">
      <w:pPr>
        <w:pStyle w:val="ListParagraph"/>
        <w:numPr>
          <w:ilvl w:val="0"/>
          <w:numId w:val="8"/>
        </w:numPr>
        <w:spacing w:line="360" w:lineRule="auto"/>
        <w:ind w:left="1276"/>
        <w:contextualSpacing w:val="0"/>
        <w:jc w:val="both"/>
      </w:pPr>
      <w:r w:rsidRPr="008E19BC">
        <w:t>Sosialisasi kebersihan lingkungan</w:t>
      </w:r>
    </w:p>
    <w:p w:rsidR="00180EF2" w:rsidRPr="00180EF2" w:rsidRDefault="001E5E08" w:rsidP="00180EF2">
      <w:pPr>
        <w:pStyle w:val="ListParagraph"/>
        <w:numPr>
          <w:ilvl w:val="0"/>
          <w:numId w:val="8"/>
        </w:numPr>
        <w:spacing w:line="360" w:lineRule="auto"/>
        <w:ind w:left="1276"/>
        <w:contextualSpacing w:val="0"/>
        <w:jc w:val="both"/>
      </w:pPr>
      <w:r w:rsidRPr="008E19BC">
        <w:t>Kerja bakti</w:t>
      </w:r>
    </w:p>
    <w:p w:rsidR="00180EF2" w:rsidRPr="00180EF2" w:rsidRDefault="001E5E08" w:rsidP="00180EF2">
      <w:pPr>
        <w:pStyle w:val="ListParagraph"/>
        <w:numPr>
          <w:ilvl w:val="0"/>
          <w:numId w:val="8"/>
        </w:numPr>
        <w:spacing w:line="360" w:lineRule="auto"/>
        <w:ind w:left="1276"/>
        <w:contextualSpacing w:val="0"/>
        <w:jc w:val="both"/>
      </w:pPr>
      <w:r w:rsidRPr="008E19BC">
        <w:t>TPA</w:t>
      </w:r>
    </w:p>
    <w:p w:rsidR="00180EF2" w:rsidRPr="00180EF2" w:rsidRDefault="001E5E08" w:rsidP="00180EF2">
      <w:pPr>
        <w:pStyle w:val="ListParagraph"/>
        <w:numPr>
          <w:ilvl w:val="0"/>
          <w:numId w:val="8"/>
        </w:numPr>
        <w:spacing w:line="360" w:lineRule="auto"/>
        <w:ind w:left="1276"/>
        <w:contextualSpacing w:val="0"/>
        <w:jc w:val="both"/>
      </w:pPr>
      <w:r w:rsidRPr="008E19BC">
        <w:t>Syawalan</w:t>
      </w:r>
    </w:p>
    <w:p w:rsidR="00180EF2" w:rsidRPr="00180EF2" w:rsidRDefault="001E5E08" w:rsidP="00180EF2">
      <w:pPr>
        <w:pStyle w:val="ListParagraph"/>
        <w:numPr>
          <w:ilvl w:val="0"/>
          <w:numId w:val="8"/>
        </w:numPr>
        <w:spacing w:line="360" w:lineRule="auto"/>
        <w:ind w:left="1276"/>
        <w:contextualSpacing w:val="0"/>
        <w:jc w:val="both"/>
      </w:pPr>
      <w:r w:rsidRPr="00180EF2">
        <w:rPr>
          <w:i/>
        </w:rPr>
        <w:t>English Course</w:t>
      </w:r>
    </w:p>
    <w:p w:rsidR="00180EF2" w:rsidRPr="00180EF2" w:rsidRDefault="001E5E08" w:rsidP="00180EF2">
      <w:pPr>
        <w:pStyle w:val="ListParagraph"/>
        <w:numPr>
          <w:ilvl w:val="0"/>
          <w:numId w:val="8"/>
        </w:numPr>
        <w:spacing w:line="360" w:lineRule="auto"/>
        <w:ind w:left="1276"/>
        <w:contextualSpacing w:val="0"/>
        <w:jc w:val="both"/>
      </w:pPr>
      <w:r w:rsidRPr="00180EF2">
        <w:rPr>
          <w:i/>
        </w:rPr>
        <w:t>Outbound</w:t>
      </w:r>
    </w:p>
    <w:p w:rsidR="001E5E08" w:rsidRPr="008E19BC" w:rsidRDefault="001E5E08" w:rsidP="00180EF2">
      <w:pPr>
        <w:pStyle w:val="ListParagraph"/>
        <w:numPr>
          <w:ilvl w:val="0"/>
          <w:numId w:val="8"/>
        </w:numPr>
        <w:spacing w:line="360" w:lineRule="auto"/>
        <w:ind w:left="1276"/>
        <w:contextualSpacing w:val="0"/>
        <w:jc w:val="both"/>
      </w:pPr>
      <w:r w:rsidRPr="008E19BC">
        <w:lastRenderedPageBreak/>
        <w:t>Jalan sehat dan pentas seni</w:t>
      </w:r>
    </w:p>
    <w:p w:rsidR="00180EF2" w:rsidRPr="00180EF2" w:rsidRDefault="001E5E08" w:rsidP="00180EF2">
      <w:pPr>
        <w:pStyle w:val="ListParagraph"/>
        <w:numPr>
          <w:ilvl w:val="0"/>
          <w:numId w:val="26"/>
        </w:numPr>
        <w:spacing w:line="360" w:lineRule="auto"/>
        <w:ind w:left="851"/>
        <w:jc w:val="both"/>
      </w:pPr>
      <w:r w:rsidRPr="008E19BC">
        <w:t>Program Tambahan</w:t>
      </w:r>
    </w:p>
    <w:p w:rsidR="00180EF2" w:rsidRPr="00180EF2" w:rsidRDefault="001E5E08" w:rsidP="00180EF2">
      <w:pPr>
        <w:pStyle w:val="ListParagraph"/>
        <w:numPr>
          <w:ilvl w:val="3"/>
          <w:numId w:val="26"/>
        </w:numPr>
        <w:spacing w:line="360" w:lineRule="auto"/>
        <w:ind w:left="1276"/>
        <w:jc w:val="both"/>
      </w:pPr>
      <w:r w:rsidRPr="008E19BC">
        <w:t>Buka Bersama Warga Dusun Druju Kidul</w:t>
      </w:r>
    </w:p>
    <w:p w:rsidR="001E5E08" w:rsidRPr="008E19BC" w:rsidRDefault="001E5E08" w:rsidP="00180EF2">
      <w:pPr>
        <w:pStyle w:val="ListParagraph"/>
        <w:numPr>
          <w:ilvl w:val="3"/>
          <w:numId w:val="26"/>
        </w:numPr>
        <w:spacing w:line="360" w:lineRule="auto"/>
        <w:ind w:left="1276"/>
        <w:jc w:val="both"/>
      </w:pPr>
      <w:r w:rsidRPr="008E19BC">
        <w:t>Buka Bersama dengan Pemuda</w:t>
      </w:r>
    </w:p>
    <w:p w:rsidR="00180EF2" w:rsidRPr="00180EF2" w:rsidRDefault="001E5E08" w:rsidP="00180EF2">
      <w:pPr>
        <w:pStyle w:val="ListParagraph"/>
        <w:numPr>
          <w:ilvl w:val="0"/>
          <w:numId w:val="26"/>
        </w:numPr>
        <w:spacing w:line="360" w:lineRule="auto"/>
        <w:ind w:left="851"/>
        <w:jc w:val="both"/>
      </w:pPr>
      <w:r w:rsidRPr="008E19BC">
        <w:t>Program Kerja Insidental</w:t>
      </w:r>
      <w:r w:rsidRPr="008E19BC">
        <w:tab/>
      </w:r>
    </w:p>
    <w:p w:rsidR="00180EF2" w:rsidRPr="00180EF2" w:rsidRDefault="001E5E08" w:rsidP="00180EF2">
      <w:pPr>
        <w:pStyle w:val="ListParagraph"/>
        <w:numPr>
          <w:ilvl w:val="3"/>
          <w:numId w:val="26"/>
        </w:numPr>
        <w:spacing w:line="360" w:lineRule="auto"/>
        <w:ind w:left="1276"/>
        <w:jc w:val="both"/>
      </w:pPr>
      <w:r w:rsidRPr="008E19BC">
        <w:t>Sosialisasi TPA</w:t>
      </w:r>
    </w:p>
    <w:p w:rsidR="00180EF2" w:rsidRPr="00180EF2" w:rsidRDefault="001E5E08" w:rsidP="00180EF2">
      <w:pPr>
        <w:pStyle w:val="ListParagraph"/>
        <w:numPr>
          <w:ilvl w:val="3"/>
          <w:numId w:val="26"/>
        </w:numPr>
        <w:spacing w:line="360" w:lineRule="auto"/>
        <w:ind w:left="1276"/>
        <w:jc w:val="both"/>
      </w:pPr>
      <w:r w:rsidRPr="008E19BC">
        <w:t>Bimbingan DPL</w:t>
      </w:r>
    </w:p>
    <w:p w:rsidR="00180EF2" w:rsidRPr="00180EF2" w:rsidRDefault="001E5E08" w:rsidP="00180EF2">
      <w:pPr>
        <w:pStyle w:val="ListParagraph"/>
        <w:numPr>
          <w:ilvl w:val="3"/>
          <w:numId w:val="26"/>
        </w:numPr>
        <w:spacing w:line="360" w:lineRule="auto"/>
        <w:ind w:left="1276"/>
        <w:jc w:val="both"/>
      </w:pPr>
      <w:r w:rsidRPr="008E19BC">
        <w:t>Bimbingan belajar dan bermain</w:t>
      </w:r>
    </w:p>
    <w:p w:rsidR="00180EF2" w:rsidRPr="00180EF2" w:rsidRDefault="001E5E08" w:rsidP="00180EF2">
      <w:pPr>
        <w:pStyle w:val="ListParagraph"/>
        <w:numPr>
          <w:ilvl w:val="3"/>
          <w:numId w:val="26"/>
        </w:numPr>
        <w:spacing w:line="360" w:lineRule="auto"/>
        <w:ind w:left="1276"/>
        <w:jc w:val="both"/>
      </w:pPr>
      <w:r w:rsidRPr="00180EF2">
        <w:rPr>
          <w:color w:val="000000"/>
          <w:szCs w:val="16"/>
        </w:rPr>
        <w:t>Rembuk Proker</w:t>
      </w:r>
    </w:p>
    <w:p w:rsidR="00180EF2" w:rsidRPr="00180EF2" w:rsidRDefault="001E5E08" w:rsidP="00180EF2">
      <w:pPr>
        <w:pStyle w:val="ListParagraph"/>
        <w:numPr>
          <w:ilvl w:val="3"/>
          <w:numId w:val="26"/>
        </w:numPr>
        <w:spacing w:line="360" w:lineRule="auto"/>
        <w:ind w:left="1276"/>
        <w:jc w:val="both"/>
      </w:pPr>
      <w:r w:rsidRPr="008E19BC">
        <w:t>Kerja bakti jalan</w:t>
      </w:r>
    </w:p>
    <w:p w:rsidR="00180EF2" w:rsidRPr="00180EF2" w:rsidRDefault="001E5E08" w:rsidP="00180EF2">
      <w:pPr>
        <w:pStyle w:val="ListParagraph"/>
        <w:numPr>
          <w:ilvl w:val="3"/>
          <w:numId w:val="26"/>
        </w:numPr>
        <w:spacing w:line="360" w:lineRule="auto"/>
        <w:ind w:left="1276"/>
        <w:jc w:val="both"/>
      </w:pPr>
      <w:r w:rsidRPr="008E19BC">
        <w:t>Khataman</w:t>
      </w:r>
    </w:p>
    <w:p w:rsidR="00180EF2" w:rsidRPr="00180EF2" w:rsidRDefault="001E5E08" w:rsidP="00180EF2">
      <w:pPr>
        <w:pStyle w:val="ListParagraph"/>
        <w:numPr>
          <w:ilvl w:val="3"/>
          <w:numId w:val="26"/>
        </w:numPr>
        <w:spacing w:line="360" w:lineRule="auto"/>
        <w:ind w:left="1276"/>
        <w:jc w:val="both"/>
      </w:pPr>
      <w:r w:rsidRPr="008E19BC">
        <w:t>Persiapan buka bersama warga Druju Kidul</w:t>
      </w:r>
    </w:p>
    <w:p w:rsidR="00180EF2" w:rsidRPr="00180EF2" w:rsidRDefault="001E5E08" w:rsidP="00180EF2">
      <w:pPr>
        <w:pStyle w:val="ListParagraph"/>
        <w:numPr>
          <w:ilvl w:val="3"/>
          <w:numId w:val="26"/>
        </w:numPr>
        <w:spacing w:line="360" w:lineRule="auto"/>
        <w:ind w:left="1276"/>
        <w:jc w:val="both"/>
      </w:pPr>
      <w:r w:rsidRPr="008E19BC">
        <w:t>Pembuatan undangan pemberdayaan pemuda-pemudi</w:t>
      </w:r>
    </w:p>
    <w:p w:rsidR="00180EF2" w:rsidRPr="00180EF2" w:rsidRDefault="001E5E08" w:rsidP="00180EF2">
      <w:pPr>
        <w:pStyle w:val="ListParagraph"/>
        <w:numPr>
          <w:ilvl w:val="3"/>
          <w:numId w:val="26"/>
        </w:numPr>
        <w:spacing w:line="360" w:lineRule="auto"/>
        <w:ind w:left="1276"/>
        <w:jc w:val="both"/>
      </w:pPr>
      <w:r w:rsidRPr="008E19BC">
        <w:t>Evaluasi program kerja KKN 2287</w:t>
      </w:r>
    </w:p>
    <w:p w:rsidR="00180EF2" w:rsidRPr="00180EF2" w:rsidRDefault="001E5E08" w:rsidP="00180EF2">
      <w:pPr>
        <w:pStyle w:val="ListParagraph"/>
        <w:numPr>
          <w:ilvl w:val="3"/>
          <w:numId w:val="26"/>
        </w:numPr>
        <w:spacing w:line="360" w:lineRule="auto"/>
        <w:ind w:left="1276"/>
        <w:jc w:val="both"/>
      </w:pPr>
      <w:r w:rsidRPr="008E19BC">
        <w:t>Kunjungan Humas Rektorat</w:t>
      </w:r>
    </w:p>
    <w:p w:rsidR="00180EF2" w:rsidRPr="00180EF2" w:rsidRDefault="001E5E08" w:rsidP="00180EF2">
      <w:pPr>
        <w:pStyle w:val="ListParagraph"/>
        <w:numPr>
          <w:ilvl w:val="3"/>
          <w:numId w:val="26"/>
        </w:numPr>
        <w:spacing w:line="360" w:lineRule="auto"/>
        <w:ind w:left="1276"/>
        <w:jc w:val="both"/>
      </w:pPr>
      <w:r w:rsidRPr="008E19BC">
        <w:t>Ziarah makam</w:t>
      </w:r>
    </w:p>
    <w:p w:rsidR="00180EF2" w:rsidRPr="00180EF2" w:rsidRDefault="001E5E08" w:rsidP="00180EF2">
      <w:pPr>
        <w:pStyle w:val="ListParagraph"/>
        <w:numPr>
          <w:ilvl w:val="3"/>
          <w:numId w:val="26"/>
        </w:numPr>
        <w:spacing w:line="360" w:lineRule="auto"/>
        <w:ind w:left="1276"/>
        <w:jc w:val="both"/>
      </w:pPr>
      <w:r w:rsidRPr="008E19BC">
        <w:t>Pengecatan tugu dan bok</w:t>
      </w:r>
    </w:p>
    <w:p w:rsidR="00180EF2" w:rsidRPr="00180EF2" w:rsidRDefault="001E5E08" w:rsidP="00180EF2">
      <w:pPr>
        <w:pStyle w:val="ListParagraph"/>
        <w:numPr>
          <w:ilvl w:val="3"/>
          <w:numId w:val="26"/>
        </w:numPr>
        <w:spacing w:line="360" w:lineRule="auto"/>
        <w:ind w:left="1276"/>
        <w:jc w:val="both"/>
      </w:pPr>
      <w:r w:rsidRPr="008E19BC">
        <w:t>Pembuatan laporan KKN</w:t>
      </w:r>
    </w:p>
    <w:p w:rsidR="001E5E08" w:rsidRPr="00202158" w:rsidRDefault="001E5E08" w:rsidP="00180EF2">
      <w:pPr>
        <w:pStyle w:val="ListParagraph"/>
        <w:numPr>
          <w:ilvl w:val="3"/>
          <w:numId w:val="26"/>
        </w:numPr>
        <w:spacing w:line="360" w:lineRule="auto"/>
        <w:ind w:left="1276"/>
        <w:jc w:val="both"/>
      </w:pPr>
      <w:r w:rsidRPr="008E19BC">
        <w:t xml:space="preserve">Berpamitan </w:t>
      </w:r>
    </w:p>
    <w:p w:rsidR="001E5E08" w:rsidRPr="00202158" w:rsidRDefault="001E5E08" w:rsidP="001E5E08">
      <w:pPr>
        <w:pStyle w:val="ListParagraph"/>
        <w:tabs>
          <w:tab w:val="left" w:pos="420"/>
        </w:tabs>
        <w:spacing w:line="360" w:lineRule="auto"/>
        <w:ind w:left="1080"/>
        <w:jc w:val="both"/>
      </w:pPr>
    </w:p>
    <w:p w:rsidR="001E5E08" w:rsidRPr="008E19BC" w:rsidRDefault="001E5E08" w:rsidP="001E5E08">
      <w:pPr>
        <w:pStyle w:val="ListParagraph"/>
        <w:ind w:left="340"/>
      </w:pPr>
    </w:p>
    <w:p w:rsidR="001E5E08" w:rsidRPr="008E19BC" w:rsidRDefault="001E5E08" w:rsidP="001E5E08"/>
    <w:p w:rsidR="001E5E08" w:rsidRDefault="001E5E08" w:rsidP="001E5E08">
      <w:pPr>
        <w:pStyle w:val="ListParagraph"/>
        <w:tabs>
          <w:tab w:val="left" w:pos="420"/>
        </w:tabs>
        <w:spacing w:line="360" w:lineRule="auto"/>
        <w:ind w:left="786"/>
        <w:jc w:val="both"/>
        <w:rPr>
          <w:b/>
          <w:sz w:val="26"/>
          <w:szCs w:val="26"/>
        </w:rPr>
      </w:pPr>
    </w:p>
    <w:p w:rsidR="001E5E08" w:rsidRDefault="001E5E08" w:rsidP="001E5E08">
      <w:pPr>
        <w:pStyle w:val="ListParagraph"/>
        <w:tabs>
          <w:tab w:val="left" w:pos="420"/>
        </w:tabs>
        <w:spacing w:line="360" w:lineRule="auto"/>
        <w:ind w:left="786"/>
        <w:jc w:val="both"/>
        <w:rPr>
          <w:b/>
          <w:sz w:val="26"/>
          <w:szCs w:val="26"/>
        </w:rPr>
      </w:pPr>
    </w:p>
    <w:p w:rsidR="001E5E08" w:rsidRDefault="001E5E08" w:rsidP="001E5E08">
      <w:pPr>
        <w:pStyle w:val="ListParagraph"/>
        <w:tabs>
          <w:tab w:val="left" w:pos="420"/>
        </w:tabs>
        <w:spacing w:line="360" w:lineRule="auto"/>
        <w:ind w:left="786"/>
        <w:jc w:val="both"/>
        <w:rPr>
          <w:b/>
          <w:sz w:val="26"/>
          <w:szCs w:val="26"/>
        </w:rPr>
      </w:pPr>
    </w:p>
    <w:p w:rsidR="001E5E08" w:rsidRPr="000D64FD" w:rsidRDefault="001E5E08" w:rsidP="001E5E08">
      <w:pPr>
        <w:tabs>
          <w:tab w:val="left" w:pos="2114"/>
        </w:tabs>
        <w:rPr>
          <w:lang w:val="id-ID"/>
        </w:rPr>
      </w:pPr>
    </w:p>
    <w:p w:rsidR="001E5E08" w:rsidRDefault="001E5E08" w:rsidP="001E5E08">
      <w:pPr>
        <w:tabs>
          <w:tab w:val="left" w:pos="2114"/>
        </w:tabs>
        <w:rPr>
          <w:lang w:val="id-ID"/>
        </w:rPr>
      </w:pPr>
    </w:p>
    <w:p w:rsidR="00180EF2" w:rsidRPr="00180EF2" w:rsidRDefault="00180EF2" w:rsidP="001E5E08">
      <w:pPr>
        <w:tabs>
          <w:tab w:val="left" w:pos="2114"/>
        </w:tabs>
        <w:rPr>
          <w:lang w:val="id-ID"/>
        </w:rPr>
      </w:pPr>
      <w:r>
        <w:rPr>
          <w:lang w:val="id-ID"/>
        </w:rPr>
        <w:t>\</w:t>
      </w:r>
      <w:bookmarkStart w:id="0" w:name="_GoBack"/>
      <w:bookmarkEnd w:id="0"/>
    </w:p>
    <w:p w:rsidR="001E5E08" w:rsidRPr="008E19BC" w:rsidRDefault="001E5E08" w:rsidP="001E5E08">
      <w:pPr>
        <w:spacing w:line="360" w:lineRule="auto"/>
        <w:jc w:val="center"/>
        <w:rPr>
          <w:sz w:val="32"/>
          <w:szCs w:val="32"/>
          <w:lang w:val="sv-SE"/>
        </w:rPr>
      </w:pPr>
      <w:r w:rsidRPr="008E19BC">
        <w:rPr>
          <w:b/>
          <w:bCs/>
          <w:sz w:val="32"/>
          <w:szCs w:val="32"/>
          <w:lang w:val="sv-SE"/>
        </w:rPr>
        <w:lastRenderedPageBreak/>
        <w:t>BAB II</w:t>
      </w:r>
    </w:p>
    <w:p w:rsidR="001E5E08" w:rsidRPr="008E19BC" w:rsidRDefault="001E5E08" w:rsidP="001E5E08">
      <w:pPr>
        <w:spacing w:line="360" w:lineRule="auto"/>
        <w:ind w:left="360"/>
        <w:jc w:val="center"/>
        <w:rPr>
          <w:b/>
          <w:bCs/>
          <w:sz w:val="32"/>
          <w:szCs w:val="32"/>
          <w:lang w:val="sv-SE"/>
        </w:rPr>
      </w:pPr>
      <w:r w:rsidRPr="008E19BC">
        <w:rPr>
          <w:b/>
          <w:bCs/>
          <w:sz w:val="32"/>
          <w:szCs w:val="32"/>
          <w:lang w:val="sv-SE"/>
        </w:rPr>
        <w:t>PELAKSANAAN DAN PEMBAHASAN</w:t>
      </w:r>
    </w:p>
    <w:p w:rsidR="001E5E08" w:rsidRPr="008E19BC" w:rsidRDefault="001E5E08" w:rsidP="001E5E08">
      <w:pPr>
        <w:spacing w:line="360" w:lineRule="auto"/>
        <w:ind w:left="360"/>
        <w:jc w:val="center"/>
        <w:rPr>
          <w:b/>
          <w:bCs/>
          <w:sz w:val="28"/>
          <w:szCs w:val="28"/>
          <w:lang w:val="sv-SE"/>
        </w:rPr>
      </w:pPr>
    </w:p>
    <w:p w:rsidR="001E5E08" w:rsidRPr="008E19BC" w:rsidRDefault="001E5E08" w:rsidP="001E5E08">
      <w:pPr>
        <w:numPr>
          <w:ilvl w:val="0"/>
          <w:numId w:val="2"/>
        </w:numPr>
        <w:tabs>
          <w:tab w:val="clear" w:pos="720"/>
          <w:tab w:val="num" w:pos="374"/>
        </w:tabs>
        <w:spacing w:after="0" w:line="360" w:lineRule="auto"/>
        <w:ind w:left="374" w:hanging="374"/>
        <w:jc w:val="both"/>
        <w:rPr>
          <w:b/>
          <w:bCs/>
          <w:sz w:val="28"/>
          <w:szCs w:val="28"/>
          <w:lang w:val="sv-SE"/>
        </w:rPr>
      </w:pPr>
      <w:r w:rsidRPr="008E19BC">
        <w:rPr>
          <w:b/>
          <w:bCs/>
          <w:sz w:val="28"/>
          <w:szCs w:val="28"/>
          <w:lang w:val="sv-SE"/>
        </w:rPr>
        <w:t>Pelaksanaan Program Kerja</w:t>
      </w:r>
    </w:p>
    <w:p w:rsidR="001E5E08" w:rsidRPr="008E19BC" w:rsidRDefault="001E5E08" w:rsidP="00180EF2">
      <w:pPr>
        <w:pStyle w:val="ListParagraph"/>
        <w:numPr>
          <w:ilvl w:val="0"/>
          <w:numId w:val="10"/>
        </w:numPr>
        <w:tabs>
          <w:tab w:val="left" w:pos="851"/>
        </w:tabs>
        <w:spacing w:line="360" w:lineRule="auto"/>
        <w:ind w:left="709" w:hanging="349"/>
        <w:rPr>
          <w:b/>
          <w:sz w:val="26"/>
          <w:szCs w:val="26"/>
        </w:rPr>
      </w:pPr>
      <w:r w:rsidRPr="008E19BC">
        <w:rPr>
          <w:b/>
          <w:sz w:val="26"/>
          <w:szCs w:val="26"/>
          <w:lang w:val="id-ID"/>
        </w:rPr>
        <w:t>Persiapan</w:t>
      </w:r>
    </w:p>
    <w:p w:rsidR="001E5E08" w:rsidRPr="008E19BC" w:rsidRDefault="001E5E08" w:rsidP="001E5E08">
      <w:pPr>
        <w:pStyle w:val="ListParagraph"/>
        <w:tabs>
          <w:tab w:val="left" w:pos="-2835"/>
        </w:tabs>
        <w:spacing w:line="360" w:lineRule="auto"/>
        <w:ind w:left="851" w:firstLine="425"/>
        <w:jc w:val="both"/>
        <w:rPr>
          <w:bCs/>
          <w:lang w:val="id-ID"/>
        </w:rPr>
      </w:pPr>
      <w:r w:rsidRPr="008E19BC">
        <w:rPr>
          <w:bCs/>
          <w:lang w:val="id-ID"/>
        </w:rPr>
        <w:t xml:space="preserve">Persiapan KKN yang kami lakukan adalah meliputi observasi wilayah, observasi kegiatan masyarakat, penyusunan program kerja, dan penyusunan proposal kegiatan. Observasi wilayah dilakukan untuk mengetahui keadaan geografis, potensi, dan sumber daya alam di </w:t>
      </w:r>
      <w:r w:rsidRPr="008E19BC">
        <w:rPr>
          <w:bCs/>
        </w:rPr>
        <w:t>Dusun</w:t>
      </w:r>
      <w:r w:rsidRPr="008E19BC">
        <w:rPr>
          <w:bCs/>
          <w:lang w:val="id-ID"/>
        </w:rPr>
        <w:t xml:space="preserve"> Druju Kidul, sehingga mahasiswa dapat menganalisis potensi-potensi yang dapat dikembangkan dan diberdayakan secara maksimal dan optimal dalam rangka meningkatkan kesejahteraan masyarakat.</w:t>
      </w:r>
    </w:p>
    <w:p w:rsidR="001E5E08" w:rsidRPr="008E19BC" w:rsidRDefault="001E5E08" w:rsidP="001E5E08">
      <w:pPr>
        <w:pStyle w:val="ListParagraph"/>
        <w:tabs>
          <w:tab w:val="left" w:pos="-2835"/>
        </w:tabs>
        <w:spacing w:line="360" w:lineRule="auto"/>
        <w:ind w:left="851" w:firstLine="425"/>
        <w:jc w:val="both"/>
        <w:rPr>
          <w:bCs/>
          <w:lang w:val="id-ID"/>
        </w:rPr>
      </w:pPr>
      <w:r w:rsidRPr="008E19BC">
        <w:rPr>
          <w:bCs/>
          <w:lang w:val="id-ID"/>
        </w:rPr>
        <w:t xml:space="preserve">Observasi kegiatan masyarakat dilakukan untuk mengetahui sumber daya manusia di </w:t>
      </w:r>
      <w:r w:rsidRPr="008E19BC">
        <w:rPr>
          <w:bCs/>
        </w:rPr>
        <w:t>Dusun</w:t>
      </w:r>
      <w:r w:rsidRPr="008E19BC">
        <w:rPr>
          <w:bCs/>
          <w:lang w:val="id-ID"/>
        </w:rPr>
        <w:t xml:space="preserve"> Druju Kidul. Kegiatan-kegiatan tersebut dapat menjadi acuan bagi mahasiswa untuk menganalisis program-program yang akan dijalankan dalam rangka pemberdayaan masyarakat, sehingga masyarakat menjadi lebih maju dan produktif. Sarana dan prasaran</w:t>
      </w:r>
      <w:r w:rsidRPr="008E19BC">
        <w:rPr>
          <w:bCs/>
        </w:rPr>
        <w:t>a</w:t>
      </w:r>
      <w:r w:rsidRPr="008E19BC">
        <w:rPr>
          <w:bCs/>
          <w:lang w:val="id-ID"/>
        </w:rPr>
        <w:t xml:space="preserve"> baik fisik maupun non fisik juga disediakan untuk menunjang potensi-potensi masyarakat, sehingga dapat meningkatkan kesejahteraan penduduk.</w:t>
      </w:r>
    </w:p>
    <w:p w:rsidR="001E5E08" w:rsidRDefault="001E5E08" w:rsidP="001E5E08">
      <w:pPr>
        <w:pStyle w:val="ListParagraph"/>
        <w:tabs>
          <w:tab w:val="left" w:pos="-2835"/>
        </w:tabs>
        <w:spacing w:line="360" w:lineRule="auto"/>
        <w:ind w:left="851" w:firstLine="425"/>
        <w:jc w:val="both"/>
        <w:rPr>
          <w:bCs/>
        </w:rPr>
      </w:pPr>
      <w:r w:rsidRPr="008E19BC">
        <w:rPr>
          <w:bCs/>
          <w:lang w:val="id-ID"/>
        </w:rPr>
        <w:t xml:space="preserve">Penyusunan program kerja merupakan tindak lanjut dari langkah sebelumnya yaitu hasil analisis observasi wilayah dan kegiatan masyarakat. Mahasiswa merancang program-program yang sekiranya dapat dimanfaatkan untuk memaksimalkan potensi masyarakat, terutama potensi yang belum digali secara maksimal. Penyusunan program kerja juga didasarkan pada kebutuhan masyarakat melalui usulan dari tokoh-tokoh masyarakat di </w:t>
      </w:r>
      <w:r w:rsidRPr="008E19BC">
        <w:rPr>
          <w:bCs/>
        </w:rPr>
        <w:t xml:space="preserve">Dusun </w:t>
      </w:r>
      <w:r w:rsidRPr="008E19BC">
        <w:rPr>
          <w:bCs/>
          <w:lang w:val="id-ID"/>
        </w:rPr>
        <w:t>Druju Kidul</w:t>
      </w:r>
      <w:r w:rsidRPr="008E19BC">
        <w:rPr>
          <w:bCs/>
        </w:rPr>
        <w:t>.</w:t>
      </w:r>
    </w:p>
    <w:p w:rsidR="001E5E08" w:rsidRPr="008E19BC" w:rsidRDefault="001E5E08" w:rsidP="001E5E08">
      <w:pPr>
        <w:pStyle w:val="ListParagraph"/>
        <w:tabs>
          <w:tab w:val="left" w:pos="-2835"/>
        </w:tabs>
        <w:spacing w:line="360" w:lineRule="auto"/>
        <w:ind w:left="851" w:firstLine="425"/>
        <w:jc w:val="both"/>
        <w:rPr>
          <w:bCs/>
        </w:rPr>
      </w:pPr>
    </w:p>
    <w:p w:rsidR="001E5E08" w:rsidRPr="008E19BC" w:rsidRDefault="001E5E08" w:rsidP="00180EF2">
      <w:pPr>
        <w:pStyle w:val="ListParagraph"/>
        <w:numPr>
          <w:ilvl w:val="0"/>
          <w:numId w:val="10"/>
        </w:numPr>
        <w:tabs>
          <w:tab w:val="left" w:pos="851"/>
        </w:tabs>
        <w:spacing w:line="360" w:lineRule="auto"/>
        <w:ind w:left="709" w:hanging="349"/>
        <w:rPr>
          <w:b/>
          <w:sz w:val="26"/>
          <w:szCs w:val="26"/>
        </w:rPr>
      </w:pPr>
      <w:r w:rsidRPr="008E19BC">
        <w:rPr>
          <w:b/>
          <w:sz w:val="26"/>
          <w:szCs w:val="26"/>
          <w:lang w:val="id-ID"/>
        </w:rPr>
        <w:lastRenderedPageBreak/>
        <w:t>Sosialisasi Program KKN</w:t>
      </w:r>
    </w:p>
    <w:p w:rsidR="001E5E08" w:rsidRPr="008E19BC" w:rsidRDefault="001E5E08" w:rsidP="001E5E08">
      <w:pPr>
        <w:pStyle w:val="ListParagraph"/>
        <w:tabs>
          <w:tab w:val="left" w:pos="-2694"/>
        </w:tabs>
        <w:spacing w:line="360" w:lineRule="auto"/>
        <w:ind w:left="709" w:firstLine="425"/>
        <w:jc w:val="both"/>
        <w:rPr>
          <w:bCs/>
          <w:lang w:val="id-ID"/>
        </w:rPr>
      </w:pPr>
      <w:r w:rsidRPr="008E19BC">
        <w:rPr>
          <w:bCs/>
          <w:lang w:val="id-ID"/>
        </w:rPr>
        <w:t>Sosialisasi program kerja dilaksanakan pada saat acara formal yaitu sosialisasi program kerja dan perkenalan dengan warga. Acara sosialisasi dihadiri oleh tokoh-tokoh  masyarakat serta pemuda dusun . Sosialisasi program kerja juga dilakukan secara non formal m</w:t>
      </w:r>
      <w:r w:rsidRPr="008E19BC">
        <w:rPr>
          <w:bCs/>
        </w:rPr>
        <w:t>e</w:t>
      </w:r>
      <w:r w:rsidRPr="008E19BC">
        <w:rPr>
          <w:bCs/>
          <w:lang w:val="id-ID"/>
        </w:rPr>
        <w:t>lalui tatap muka secara langsung dengan masyarakat saat berkeliling desa. Adanya sosialisasi program akan memberikan kelancaran kepada mahasiswa untuk melaksanakan program sesuai target yang diharapkan.</w:t>
      </w:r>
    </w:p>
    <w:p w:rsidR="001E5E08" w:rsidRPr="008E19BC" w:rsidRDefault="001E5E08" w:rsidP="001E5E08">
      <w:pPr>
        <w:pStyle w:val="ListParagraph"/>
        <w:tabs>
          <w:tab w:val="left" w:pos="-2694"/>
        </w:tabs>
        <w:spacing w:line="360" w:lineRule="auto"/>
        <w:ind w:left="851" w:firstLine="709"/>
        <w:jc w:val="both"/>
        <w:rPr>
          <w:bCs/>
          <w:lang w:val="id-ID"/>
        </w:rPr>
      </w:pPr>
    </w:p>
    <w:p w:rsidR="001E5E08" w:rsidRPr="008E19BC" w:rsidRDefault="001E5E08" w:rsidP="00180EF2">
      <w:pPr>
        <w:pStyle w:val="ListParagraph"/>
        <w:numPr>
          <w:ilvl w:val="0"/>
          <w:numId w:val="10"/>
        </w:numPr>
        <w:tabs>
          <w:tab w:val="left" w:pos="851"/>
        </w:tabs>
        <w:spacing w:line="360" w:lineRule="auto"/>
        <w:ind w:left="709" w:hanging="349"/>
        <w:rPr>
          <w:b/>
          <w:sz w:val="26"/>
          <w:szCs w:val="26"/>
        </w:rPr>
      </w:pPr>
      <w:r w:rsidRPr="008E19BC">
        <w:rPr>
          <w:b/>
          <w:sz w:val="26"/>
          <w:szCs w:val="26"/>
          <w:lang w:val="id-ID"/>
        </w:rPr>
        <w:t>Pelaksanaan Program Kerja</w:t>
      </w:r>
    </w:p>
    <w:p w:rsidR="001E5E08" w:rsidRPr="008E19BC" w:rsidRDefault="001E5E08" w:rsidP="001E5E08">
      <w:pPr>
        <w:pStyle w:val="ListParagraph"/>
        <w:spacing w:line="360" w:lineRule="auto"/>
        <w:ind w:left="709" w:firstLine="425"/>
        <w:jc w:val="both"/>
        <w:rPr>
          <w:rFonts w:eastAsia="Batang"/>
        </w:rPr>
      </w:pPr>
      <w:r w:rsidRPr="008E19BC">
        <w:rPr>
          <w:rFonts w:eastAsia="Batang"/>
          <w:lang w:val="id-ID"/>
        </w:rPr>
        <w:t>Pelaksanaan program kerja KKN merupakan realisasi dari rancangan program kerja yang tercantum dalam matriks</w:t>
      </w:r>
      <w:r w:rsidRPr="008E19BC">
        <w:rPr>
          <w:rFonts w:eastAsia="Batang"/>
        </w:rPr>
        <w:t xml:space="preserve">. </w:t>
      </w:r>
      <w:r w:rsidRPr="008E19BC">
        <w:rPr>
          <w:rFonts w:eastAsia="Batang"/>
          <w:lang w:val="id-ID"/>
        </w:rPr>
        <w:t>Dalam pelaksanaan program kerja KKN terdapat program kerja tambahan maupun insidental yang dilaksanakan oleh mahasiswa setelah matriks program kerja disahkan.</w:t>
      </w:r>
    </w:p>
    <w:p w:rsidR="001E5E08" w:rsidRPr="008E19BC" w:rsidRDefault="001E5E08" w:rsidP="001E5E08">
      <w:pPr>
        <w:pStyle w:val="ListParagraph"/>
        <w:spacing w:line="360" w:lineRule="auto"/>
        <w:ind w:left="709" w:firstLine="425"/>
        <w:jc w:val="both"/>
        <w:rPr>
          <w:b/>
          <w:sz w:val="28"/>
          <w:szCs w:val="28"/>
        </w:rPr>
      </w:pPr>
      <w:r w:rsidRPr="008E19BC">
        <w:rPr>
          <w:rFonts w:eastAsia="Batang"/>
          <w:lang w:val="id-ID"/>
        </w:rPr>
        <w:t>Setelah</w:t>
      </w:r>
      <w:r w:rsidRPr="008E19BC">
        <w:t xml:space="preserve"> permasalahan dan kebutuhan masyarakat teridentifikasi serta disesuaikan dengan kemampuan dan latar belakang pendidikan mahasiswa peserta KKN maka kegiatan di masyarakat yang telah ditetapkan sebagai program didasarkan atas dasar pertimbangan sebagai berikut :</w:t>
      </w:r>
    </w:p>
    <w:p w:rsidR="001E5E08" w:rsidRPr="008E19BC" w:rsidRDefault="001E5E08" w:rsidP="00180EF2">
      <w:pPr>
        <w:numPr>
          <w:ilvl w:val="1"/>
          <w:numId w:val="11"/>
        </w:numPr>
        <w:tabs>
          <w:tab w:val="clear" w:pos="2220"/>
          <w:tab w:val="num" w:pos="1080"/>
        </w:tabs>
        <w:spacing w:after="0" w:line="360" w:lineRule="auto"/>
        <w:ind w:left="1080"/>
        <w:jc w:val="both"/>
      </w:pPr>
      <w:r w:rsidRPr="008E19BC">
        <w:t>Program yang dipilih sangat sesuai dengan kebutuhan masyarakat.</w:t>
      </w:r>
    </w:p>
    <w:p w:rsidR="001E5E08" w:rsidRPr="008E19BC" w:rsidRDefault="001E5E08" w:rsidP="00180EF2">
      <w:pPr>
        <w:numPr>
          <w:ilvl w:val="1"/>
          <w:numId w:val="11"/>
        </w:numPr>
        <w:tabs>
          <w:tab w:val="clear" w:pos="2220"/>
          <w:tab w:val="num" w:pos="1080"/>
        </w:tabs>
        <w:spacing w:after="0" w:line="360" w:lineRule="auto"/>
        <w:ind w:left="1080"/>
        <w:jc w:val="both"/>
      </w:pPr>
      <w:r w:rsidRPr="008E19BC">
        <w:t>Dana, sarana, dan prasarana yang tersedia.</w:t>
      </w:r>
    </w:p>
    <w:p w:rsidR="001E5E08" w:rsidRPr="008E19BC" w:rsidRDefault="001E5E08" w:rsidP="00180EF2">
      <w:pPr>
        <w:numPr>
          <w:ilvl w:val="1"/>
          <w:numId w:val="11"/>
        </w:numPr>
        <w:tabs>
          <w:tab w:val="clear" w:pos="2220"/>
          <w:tab w:val="num" w:pos="1080"/>
        </w:tabs>
        <w:spacing w:after="0" w:line="360" w:lineRule="auto"/>
        <w:ind w:left="1080"/>
        <w:jc w:val="both"/>
      </w:pPr>
      <w:r w:rsidRPr="008E19BC">
        <w:t>Kemampuan dan keterampilan yang dimiliki penulis.</w:t>
      </w:r>
    </w:p>
    <w:p w:rsidR="001E5E08" w:rsidRPr="008E19BC" w:rsidRDefault="001E5E08" w:rsidP="00180EF2">
      <w:pPr>
        <w:numPr>
          <w:ilvl w:val="1"/>
          <w:numId w:val="11"/>
        </w:numPr>
        <w:tabs>
          <w:tab w:val="clear" w:pos="2220"/>
          <w:tab w:val="num" w:pos="1080"/>
        </w:tabs>
        <w:spacing w:after="0" w:line="360" w:lineRule="auto"/>
        <w:ind w:left="1080"/>
        <w:jc w:val="both"/>
      </w:pPr>
      <w:r w:rsidRPr="008E19BC">
        <w:t>Waktu yang tersedia terbatas.</w:t>
      </w:r>
    </w:p>
    <w:p w:rsidR="001E5E08" w:rsidRDefault="001E5E08" w:rsidP="00EC584E">
      <w:pPr>
        <w:spacing w:after="0" w:line="360" w:lineRule="auto"/>
        <w:ind w:left="709" w:firstLine="720"/>
        <w:jc w:val="both"/>
        <w:rPr>
          <w:lang w:val="id-ID"/>
        </w:rPr>
      </w:pPr>
      <w:r w:rsidRPr="008E19BC">
        <w:rPr>
          <w:rFonts w:eastAsia="Batang"/>
          <w:lang w:val="id-ID"/>
        </w:rPr>
        <w:t>Selama</w:t>
      </w:r>
      <w:r w:rsidRPr="008E19BC">
        <w:t xml:space="preserve"> pelaksanaan KKN kelompok </w:t>
      </w:r>
      <w:r>
        <w:t xml:space="preserve">2287 </w:t>
      </w:r>
      <w:r w:rsidRPr="008E19BC">
        <w:t xml:space="preserve">di </w:t>
      </w:r>
      <w:r w:rsidRPr="008E19BC">
        <w:rPr>
          <w:bCs/>
        </w:rPr>
        <w:t>Dusun</w:t>
      </w:r>
      <w:r>
        <w:rPr>
          <w:bCs/>
        </w:rPr>
        <w:t xml:space="preserve"> Druju Kidul</w:t>
      </w:r>
      <w:r w:rsidRPr="008E19BC">
        <w:rPr>
          <w:bCs/>
        </w:rPr>
        <w:t>.</w:t>
      </w:r>
      <w:r w:rsidR="00EC584E">
        <w:rPr>
          <w:bCs/>
          <w:lang w:val="id-ID"/>
        </w:rPr>
        <w:t xml:space="preserve"> </w:t>
      </w:r>
      <w:proofErr w:type="gramStart"/>
      <w:r>
        <w:t>M</w:t>
      </w:r>
      <w:r w:rsidRPr="008E19BC">
        <w:t>ahasiswa peserta KKN mempunyai program kelompok</w:t>
      </w:r>
      <w:r w:rsidR="00EC584E">
        <w:rPr>
          <w:lang w:val="id-ID"/>
        </w:rPr>
        <w:t>.</w:t>
      </w:r>
      <w:proofErr w:type="gramEnd"/>
      <w:r w:rsidRPr="008E19BC">
        <w:t xml:space="preserve"> </w:t>
      </w:r>
      <w:proofErr w:type="gramStart"/>
      <w:r w:rsidRPr="008E19BC">
        <w:t>Program kegiatan kelompok adalah kegiatan dilaksanakan oleh lebih dari setengah jumlah seluruh anggota kelompok KKN</w:t>
      </w:r>
      <w:r w:rsidR="00EC584E">
        <w:rPr>
          <w:lang w:val="id-ID"/>
        </w:rPr>
        <w:t>.</w:t>
      </w:r>
      <w:proofErr w:type="gramEnd"/>
      <w:r w:rsidR="00EC584E">
        <w:rPr>
          <w:lang w:val="id-ID"/>
        </w:rPr>
        <w:t xml:space="preserve"> </w:t>
      </w:r>
      <w:r w:rsidRPr="008E19BC">
        <w:rPr>
          <w:lang w:val="id-ID"/>
        </w:rPr>
        <w:t>Program-program yang telah dilakukan selama pelaksanaan KKN a</w:t>
      </w:r>
      <w:r w:rsidRPr="008E19BC">
        <w:t>ntara lain</w:t>
      </w:r>
      <w:r w:rsidRPr="008E19BC">
        <w:rPr>
          <w:lang w:val="id-ID"/>
        </w:rPr>
        <w:t xml:space="preserve"> :</w:t>
      </w:r>
    </w:p>
    <w:p w:rsidR="00EC584E" w:rsidRDefault="00EC584E" w:rsidP="00EC584E">
      <w:pPr>
        <w:spacing w:after="0" w:line="360" w:lineRule="auto"/>
        <w:ind w:left="709" w:firstLine="720"/>
        <w:jc w:val="both"/>
        <w:rPr>
          <w:lang w:val="id-ID"/>
        </w:rPr>
      </w:pPr>
    </w:p>
    <w:p w:rsidR="00EC584E" w:rsidRPr="00EC584E" w:rsidRDefault="00EC584E" w:rsidP="00EC584E">
      <w:pPr>
        <w:spacing w:after="0" w:line="360" w:lineRule="auto"/>
        <w:ind w:left="709" w:firstLine="720"/>
        <w:jc w:val="both"/>
        <w:rPr>
          <w:lang w:val="id-ID"/>
        </w:rPr>
      </w:pPr>
    </w:p>
    <w:p w:rsidR="001E5E08" w:rsidRPr="008E19BC" w:rsidRDefault="001E5E08" w:rsidP="001E5E08">
      <w:pPr>
        <w:pStyle w:val="ListParagraph"/>
        <w:numPr>
          <w:ilvl w:val="0"/>
          <w:numId w:val="3"/>
        </w:numPr>
        <w:spacing w:line="360" w:lineRule="auto"/>
        <w:ind w:left="1080"/>
        <w:jc w:val="both"/>
        <w:rPr>
          <w:rFonts w:eastAsia="Calibri"/>
          <w:b/>
          <w:bCs/>
          <w:lang w:val="sv-SE"/>
        </w:rPr>
      </w:pPr>
      <w:r w:rsidRPr="008E19BC">
        <w:rPr>
          <w:rFonts w:eastAsia="Batang"/>
          <w:b/>
        </w:rPr>
        <w:lastRenderedPageBreak/>
        <w:t>Program Fisik</w:t>
      </w:r>
    </w:p>
    <w:p w:rsidR="001E5E08" w:rsidRPr="008E19BC" w:rsidRDefault="001E5E08" w:rsidP="00180EF2">
      <w:pPr>
        <w:pStyle w:val="ListParagraph"/>
        <w:numPr>
          <w:ilvl w:val="3"/>
          <w:numId w:val="12"/>
        </w:numPr>
        <w:spacing w:line="360" w:lineRule="auto"/>
        <w:ind w:left="1440"/>
        <w:contextualSpacing w:val="0"/>
      </w:pPr>
      <w:r w:rsidRPr="008E19BC">
        <w:t>Plangisasi</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EC584E" w:rsidRPr="008E19BC" w:rsidTr="007970A7">
        <w:trPr>
          <w:trHeight w:val="416"/>
        </w:trPr>
        <w:tc>
          <w:tcPr>
            <w:tcW w:w="2207" w:type="dxa"/>
          </w:tcPr>
          <w:p w:rsidR="00EC584E" w:rsidRPr="008E19BC" w:rsidRDefault="00EC584E" w:rsidP="007970A7">
            <w:pPr>
              <w:spacing w:after="0" w:line="360" w:lineRule="auto"/>
              <w:jc w:val="both"/>
            </w:pPr>
            <w:r w:rsidRPr="008E19BC">
              <w:t>Nama Kegiatan</w:t>
            </w:r>
          </w:p>
        </w:tc>
        <w:tc>
          <w:tcPr>
            <w:tcW w:w="5272" w:type="dxa"/>
          </w:tcPr>
          <w:p w:rsidR="00EC584E" w:rsidRPr="008E19BC" w:rsidRDefault="00EC584E" w:rsidP="007970A7">
            <w:pPr>
              <w:spacing w:line="360" w:lineRule="auto"/>
              <w:jc w:val="both"/>
            </w:pPr>
            <w:r w:rsidRPr="008E19BC">
              <w:t>Plangisasi</w:t>
            </w:r>
          </w:p>
        </w:tc>
      </w:tr>
      <w:tr w:rsidR="00EC584E" w:rsidRPr="008E19BC" w:rsidTr="007970A7">
        <w:trPr>
          <w:trHeight w:val="851"/>
        </w:trPr>
        <w:tc>
          <w:tcPr>
            <w:tcW w:w="2207" w:type="dxa"/>
          </w:tcPr>
          <w:p w:rsidR="00EC584E" w:rsidRPr="008E19BC" w:rsidRDefault="00EC584E" w:rsidP="007970A7">
            <w:pPr>
              <w:spacing w:after="0" w:line="360" w:lineRule="auto"/>
              <w:jc w:val="both"/>
            </w:pPr>
            <w:r w:rsidRPr="008E19BC">
              <w:t>Tujuan Kegiatan</w:t>
            </w:r>
          </w:p>
        </w:tc>
        <w:tc>
          <w:tcPr>
            <w:tcW w:w="5272" w:type="dxa"/>
          </w:tcPr>
          <w:p w:rsidR="00EC584E" w:rsidRPr="008E19BC" w:rsidRDefault="00EC584E" w:rsidP="007970A7">
            <w:pPr>
              <w:spacing w:line="360" w:lineRule="auto"/>
              <w:jc w:val="both"/>
            </w:pPr>
            <w:r w:rsidRPr="008E19BC">
              <w:rPr>
                <w:lang w:eastAsia="id-ID"/>
              </w:rPr>
              <w:t>Memperjelas petunjuk jalan yang ada di desa Druju Kidul.</w:t>
            </w:r>
          </w:p>
        </w:tc>
      </w:tr>
      <w:tr w:rsidR="00EC584E" w:rsidRPr="008E19BC" w:rsidTr="007970A7">
        <w:trPr>
          <w:trHeight w:val="439"/>
        </w:trPr>
        <w:tc>
          <w:tcPr>
            <w:tcW w:w="2207" w:type="dxa"/>
          </w:tcPr>
          <w:p w:rsidR="00EC584E" w:rsidRPr="008E19BC" w:rsidRDefault="00EC584E" w:rsidP="007970A7">
            <w:pPr>
              <w:spacing w:after="0" w:line="360" w:lineRule="auto"/>
              <w:jc w:val="both"/>
            </w:pPr>
            <w:r w:rsidRPr="008E19BC">
              <w:t>Waktu Pelaksanaan</w:t>
            </w:r>
          </w:p>
        </w:tc>
        <w:tc>
          <w:tcPr>
            <w:tcW w:w="5272" w:type="dxa"/>
          </w:tcPr>
          <w:p w:rsidR="00EC584E" w:rsidRPr="008E19BC" w:rsidRDefault="00EC584E" w:rsidP="007970A7">
            <w:pPr>
              <w:spacing w:line="360" w:lineRule="auto"/>
              <w:jc w:val="both"/>
            </w:pPr>
            <w:r w:rsidRPr="008E19BC">
              <w:t xml:space="preserve">Pelaksanaan program kerja plangisasi pada </w:t>
            </w:r>
            <w:proofErr w:type="gramStart"/>
            <w:r w:rsidRPr="008E19BC">
              <w:t>tanggal  5</w:t>
            </w:r>
            <w:proofErr w:type="gramEnd"/>
            <w:r w:rsidRPr="008E19BC">
              <w:t xml:space="preserve">, 7, 8, 10, 11, 23 dan 29 Juli 2015. </w:t>
            </w:r>
          </w:p>
        </w:tc>
      </w:tr>
      <w:tr w:rsidR="00EC584E" w:rsidRPr="008E19BC" w:rsidTr="007970A7">
        <w:trPr>
          <w:trHeight w:val="439"/>
        </w:trPr>
        <w:tc>
          <w:tcPr>
            <w:tcW w:w="2207" w:type="dxa"/>
          </w:tcPr>
          <w:p w:rsidR="00EC584E" w:rsidRPr="008E19BC" w:rsidRDefault="00EC584E" w:rsidP="007970A7">
            <w:pPr>
              <w:spacing w:after="0" w:line="360" w:lineRule="auto"/>
              <w:jc w:val="both"/>
            </w:pPr>
            <w:r w:rsidRPr="008E19BC">
              <w:t>Sasaran</w:t>
            </w:r>
          </w:p>
        </w:tc>
        <w:tc>
          <w:tcPr>
            <w:tcW w:w="5272" w:type="dxa"/>
          </w:tcPr>
          <w:p w:rsidR="00EC584E" w:rsidRPr="008E19BC" w:rsidRDefault="00EC584E" w:rsidP="007970A7">
            <w:pPr>
              <w:spacing w:line="360" w:lineRule="auto"/>
              <w:jc w:val="both"/>
            </w:pPr>
            <w:r w:rsidRPr="008E19BC">
              <w:t>Sasaran program kerja ini adalah warga dusun Druju Kidul.</w:t>
            </w:r>
          </w:p>
        </w:tc>
      </w:tr>
      <w:tr w:rsidR="00EC584E" w:rsidRPr="008E19BC" w:rsidTr="007970A7">
        <w:trPr>
          <w:trHeight w:val="23"/>
        </w:trPr>
        <w:tc>
          <w:tcPr>
            <w:tcW w:w="2207" w:type="dxa"/>
          </w:tcPr>
          <w:p w:rsidR="00EC584E" w:rsidRPr="008E19BC" w:rsidRDefault="00EC584E" w:rsidP="007970A7">
            <w:pPr>
              <w:spacing w:after="0" w:line="360" w:lineRule="auto"/>
              <w:jc w:val="both"/>
            </w:pPr>
            <w:r w:rsidRPr="008E19BC">
              <w:t>Jumlah Peserta</w:t>
            </w:r>
          </w:p>
        </w:tc>
        <w:tc>
          <w:tcPr>
            <w:tcW w:w="5272" w:type="dxa"/>
          </w:tcPr>
          <w:p w:rsidR="00EC584E" w:rsidRPr="008E19BC" w:rsidRDefault="00EC584E" w:rsidP="007970A7">
            <w:pPr>
              <w:spacing w:line="360" w:lineRule="auto"/>
              <w:jc w:val="both"/>
            </w:pPr>
            <w:r w:rsidRPr="008E19BC">
              <w:t>Pada pelaksananan plangisasi diikuti oleh ±25 warga dan seluruh mahasiswa KKN Dusun Druju Kidul.</w:t>
            </w:r>
          </w:p>
        </w:tc>
      </w:tr>
      <w:tr w:rsidR="00EC584E" w:rsidRPr="008E19BC" w:rsidTr="007970A7">
        <w:trPr>
          <w:trHeight w:val="23"/>
        </w:trPr>
        <w:tc>
          <w:tcPr>
            <w:tcW w:w="2207" w:type="dxa"/>
          </w:tcPr>
          <w:p w:rsidR="00EC584E" w:rsidRPr="008E19BC" w:rsidRDefault="00EC584E" w:rsidP="007970A7">
            <w:pPr>
              <w:spacing w:after="0" w:line="360" w:lineRule="auto"/>
              <w:jc w:val="both"/>
            </w:pPr>
            <w:r w:rsidRPr="008E19BC">
              <w:t>Sambutan Masyarakat</w:t>
            </w:r>
          </w:p>
        </w:tc>
        <w:tc>
          <w:tcPr>
            <w:tcW w:w="5272" w:type="dxa"/>
          </w:tcPr>
          <w:p w:rsidR="00EC584E" w:rsidRPr="008E19BC" w:rsidRDefault="00EC584E" w:rsidP="007970A7">
            <w:pPr>
              <w:spacing w:line="360" w:lineRule="auto"/>
              <w:jc w:val="both"/>
            </w:pPr>
            <w:r w:rsidRPr="008E19BC">
              <w:t>Sambutan Masyarakat</w:t>
            </w:r>
            <w:r>
              <w:t xml:space="preserve">. </w:t>
            </w:r>
            <w:r w:rsidRPr="008E19BC">
              <w:t>Warga membantu kegiatan plangisasi dengan semangat.</w:t>
            </w:r>
          </w:p>
        </w:tc>
      </w:tr>
      <w:tr w:rsidR="00EC584E" w:rsidRPr="008E19BC" w:rsidTr="007970A7">
        <w:trPr>
          <w:trHeight w:val="23"/>
        </w:trPr>
        <w:tc>
          <w:tcPr>
            <w:tcW w:w="2207" w:type="dxa"/>
          </w:tcPr>
          <w:p w:rsidR="00EC584E" w:rsidRPr="008E19BC" w:rsidRDefault="00EC584E" w:rsidP="007970A7">
            <w:pPr>
              <w:spacing w:after="0" w:line="360" w:lineRule="auto"/>
              <w:jc w:val="both"/>
            </w:pPr>
            <w:r w:rsidRPr="008E19BC">
              <w:t>Biaya</w:t>
            </w:r>
          </w:p>
        </w:tc>
        <w:tc>
          <w:tcPr>
            <w:tcW w:w="5272" w:type="dxa"/>
          </w:tcPr>
          <w:p w:rsidR="00EC584E" w:rsidRPr="00997227" w:rsidRDefault="00EC584E" w:rsidP="007970A7">
            <w:pPr>
              <w:spacing w:line="360" w:lineRule="auto"/>
              <w:jc w:val="both"/>
              <w:rPr>
                <w:lang w:val="id-ID"/>
              </w:rPr>
            </w:pPr>
            <w:r>
              <w:rPr>
                <w:color w:val="000000"/>
                <w:spacing w:val="10"/>
              </w:rPr>
              <w:t>Rp 1,115,850</w:t>
            </w:r>
          </w:p>
        </w:tc>
      </w:tr>
      <w:tr w:rsidR="00EC584E" w:rsidRPr="008E19BC" w:rsidTr="007970A7">
        <w:trPr>
          <w:trHeight w:val="23"/>
        </w:trPr>
        <w:tc>
          <w:tcPr>
            <w:tcW w:w="2207" w:type="dxa"/>
          </w:tcPr>
          <w:p w:rsidR="00EC584E" w:rsidRPr="008E19BC" w:rsidRDefault="00EC584E" w:rsidP="007970A7">
            <w:pPr>
              <w:spacing w:after="0" w:line="360" w:lineRule="auto"/>
              <w:jc w:val="both"/>
            </w:pPr>
            <w:r w:rsidRPr="008E19BC">
              <w:t>Sumber Dana</w:t>
            </w:r>
          </w:p>
        </w:tc>
        <w:tc>
          <w:tcPr>
            <w:tcW w:w="5272" w:type="dxa"/>
          </w:tcPr>
          <w:p w:rsidR="00EC584E" w:rsidRPr="008E19BC" w:rsidRDefault="00EC584E" w:rsidP="007970A7">
            <w:pPr>
              <w:pStyle w:val="ListParagraph"/>
              <w:spacing w:line="360" w:lineRule="auto"/>
              <w:ind w:left="0"/>
              <w:jc w:val="both"/>
            </w:pPr>
            <w:r w:rsidRPr="008E19BC">
              <w:t>Sumber dana berasal dari iuran mahasiswa.</w:t>
            </w:r>
          </w:p>
        </w:tc>
      </w:tr>
      <w:tr w:rsidR="00EC584E" w:rsidRPr="008E19BC" w:rsidTr="007970A7">
        <w:trPr>
          <w:trHeight w:val="23"/>
        </w:trPr>
        <w:tc>
          <w:tcPr>
            <w:tcW w:w="2207" w:type="dxa"/>
          </w:tcPr>
          <w:p w:rsidR="00EC584E" w:rsidRPr="008E19BC" w:rsidRDefault="00EC584E" w:rsidP="007970A7">
            <w:pPr>
              <w:spacing w:after="0" w:line="360" w:lineRule="auto"/>
              <w:jc w:val="both"/>
            </w:pPr>
            <w:r w:rsidRPr="008E19BC">
              <w:t>Hasil</w:t>
            </w:r>
          </w:p>
        </w:tc>
        <w:tc>
          <w:tcPr>
            <w:tcW w:w="5272" w:type="dxa"/>
          </w:tcPr>
          <w:p w:rsidR="00EC584E" w:rsidRPr="008E19BC" w:rsidRDefault="00EC584E" w:rsidP="007970A7">
            <w:pPr>
              <w:spacing w:line="360" w:lineRule="auto"/>
              <w:jc w:val="both"/>
            </w:pPr>
            <w:r w:rsidRPr="008E19BC">
              <w:t xml:space="preserve">Terdapat petunjuk arah menuju beberapa desa di Plosogede, Kepala Dusun, arah ke makam dan norma desa. </w:t>
            </w:r>
          </w:p>
        </w:tc>
      </w:tr>
    </w:tbl>
    <w:p w:rsidR="001E5E08" w:rsidRDefault="001E5E08"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EC584E" w:rsidRDefault="00EC584E" w:rsidP="001E5E08">
      <w:pPr>
        <w:pStyle w:val="ListParagraph"/>
        <w:spacing w:line="360" w:lineRule="auto"/>
        <w:ind w:left="1440"/>
        <w:contextualSpacing w:val="0"/>
        <w:rPr>
          <w:lang w:val="id-ID"/>
        </w:rPr>
      </w:pPr>
    </w:p>
    <w:p w:rsidR="001E5E08" w:rsidRPr="00EC584E" w:rsidRDefault="001E5E08" w:rsidP="001E5E08">
      <w:pPr>
        <w:spacing w:line="360" w:lineRule="auto"/>
        <w:rPr>
          <w:lang w:val="id-ID"/>
        </w:rPr>
      </w:pPr>
    </w:p>
    <w:p w:rsidR="001E5E08" w:rsidRPr="008E19BC" w:rsidRDefault="001E5E08" w:rsidP="00180EF2">
      <w:pPr>
        <w:pStyle w:val="ListParagraph"/>
        <w:numPr>
          <w:ilvl w:val="3"/>
          <w:numId w:val="12"/>
        </w:numPr>
        <w:spacing w:line="360" w:lineRule="auto"/>
        <w:ind w:left="1440"/>
        <w:contextualSpacing w:val="0"/>
      </w:pPr>
      <w:r w:rsidRPr="008E19BC">
        <w:lastRenderedPageBreak/>
        <w:t xml:space="preserve">Papanisasi </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Papanisasi</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rPr>
                <w:lang w:eastAsia="id-ID"/>
              </w:rPr>
              <w:t>Memberi sarana prasarana bagi warga untuk menempelkan informasi yang a</w:t>
            </w:r>
            <w:r w:rsidRPr="008E19BC">
              <w:rPr>
                <w:lang w:val="id-ID" w:eastAsia="id-ID"/>
              </w:rPr>
              <w:t>k</w:t>
            </w:r>
            <w:r w:rsidRPr="008E19BC">
              <w:rPr>
                <w:lang w:eastAsia="id-ID"/>
              </w:rPr>
              <w:t xml:space="preserve">an diselenggarakan di desa.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 xml:space="preserve">Pelaksanaan papanisasi pada tanggal 7, </w:t>
            </w:r>
            <w:proofErr w:type="gramStart"/>
            <w:r w:rsidRPr="008E19BC">
              <w:t>9 dan 10 Juli 2015</w:t>
            </w:r>
            <w:proofErr w:type="gramEnd"/>
            <w:r w:rsidRPr="008E19BC">
              <w:t xml:space="preserve">.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 xml:space="preserve"> Sasaran program kerja ini adalah warga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997227" w:rsidRDefault="001E5E08" w:rsidP="007970A7">
            <w:pPr>
              <w:spacing w:line="360" w:lineRule="auto"/>
              <w:jc w:val="both"/>
              <w:rPr>
                <w:lang w:val="id-ID"/>
              </w:rPr>
            </w:pPr>
            <w:r w:rsidRPr="008E19BC">
              <w:t>Pada pelaksananan papapnisasi diikuti oleh ±15 warga dan seluruh mahasiswa KKN 2287 UNY.</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Warga mengikuti kegiatan papanisasi dengan semangat dan antusias.</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Biaya</w:t>
            </w:r>
          </w:p>
        </w:tc>
        <w:tc>
          <w:tcPr>
            <w:tcW w:w="5272" w:type="dxa"/>
          </w:tcPr>
          <w:p w:rsidR="001E5E08" w:rsidRPr="00997227" w:rsidRDefault="001E5E08" w:rsidP="007970A7">
            <w:pPr>
              <w:pStyle w:val="ListParagraph"/>
              <w:spacing w:line="360" w:lineRule="auto"/>
              <w:ind w:left="345"/>
              <w:jc w:val="both"/>
              <w:rPr>
                <w:lang w:val="id-ID"/>
              </w:rPr>
            </w:pPr>
            <w:r>
              <w:rPr>
                <w:lang w:val="id-ID"/>
              </w:rPr>
              <w:t>Rp 1.115.850,00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Sumber Dana</w:t>
            </w:r>
          </w:p>
        </w:tc>
        <w:tc>
          <w:tcPr>
            <w:tcW w:w="5272" w:type="dxa"/>
          </w:tcPr>
          <w:p w:rsidR="001E5E08" w:rsidRPr="008E19BC" w:rsidRDefault="001E5E08" w:rsidP="007970A7">
            <w:pPr>
              <w:spacing w:line="360" w:lineRule="auto"/>
              <w:jc w:val="both"/>
            </w:pPr>
            <w:r w:rsidRPr="008E19BC">
              <w:t xml:space="preserve">Sumber dana berasal dari iuran mahasiswa KKN 2287 UNY. </w:t>
            </w:r>
          </w:p>
        </w:tc>
      </w:tr>
      <w:tr w:rsidR="001E5E08" w:rsidRPr="008E19BC" w:rsidTr="007970A7">
        <w:trPr>
          <w:trHeight w:val="23"/>
        </w:trPr>
        <w:tc>
          <w:tcPr>
            <w:tcW w:w="2207" w:type="dxa"/>
          </w:tcPr>
          <w:p w:rsidR="001E5E08" w:rsidRDefault="001E5E08" w:rsidP="007970A7">
            <w:pPr>
              <w:spacing w:after="0" w:line="360" w:lineRule="auto"/>
              <w:jc w:val="both"/>
            </w:pPr>
            <w:r w:rsidRPr="008E19BC">
              <w:t>Hasil</w:t>
            </w:r>
          </w:p>
          <w:p w:rsidR="001E5E08" w:rsidRDefault="001E5E08" w:rsidP="007970A7">
            <w:pPr>
              <w:spacing w:after="0" w:line="360" w:lineRule="auto"/>
              <w:jc w:val="both"/>
            </w:pPr>
          </w:p>
          <w:p w:rsidR="001E5E08" w:rsidRDefault="001E5E08" w:rsidP="007970A7">
            <w:pPr>
              <w:spacing w:after="0" w:line="360" w:lineRule="auto"/>
              <w:jc w:val="both"/>
            </w:pPr>
          </w:p>
          <w:p w:rsidR="001E5E08" w:rsidRPr="008E19BC" w:rsidRDefault="001E5E08" w:rsidP="007970A7">
            <w:pPr>
              <w:spacing w:after="0" w:line="360" w:lineRule="auto"/>
              <w:jc w:val="both"/>
            </w:pPr>
          </w:p>
        </w:tc>
        <w:tc>
          <w:tcPr>
            <w:tcW w:w="5272" w:type="dxa"/>
          </w:tcPr>
          <w:p w:rsidR="001E5E08" w:rsidRPr="008E19BC" w:rsidRDefault="001E5E08" w:rsidP="007970A7">
            <w:pPr>
              <w:spacing w:line="360" w:lineRule="auto"/>
              <w:jc w:val="both"/>
            </w:pPr>
            <w:r w:rsidRPr="008E19BC">
              <w:t xml:space="preserve">Terdapat sarana prasarana bagi warga untuk menempelkan informasi yang akan dilaksanakan di Dusun Druju Kidul. </w:t>
            </w:r>
          </w:p>
          <w:p w:rsidR="001E5E08" w:rsidRPr="008E19BC" w:rsidRDefault="001E5E08" w:rsidP="007970A7">
            <w:pPr>
              <w:pStyle w:val="BodyText"/>
              <w:tabs>
                <w:tab w:val="left" w:pos="426"/>
              </w:tabs>
              <w:spacing w:after="0" w:line="360" w:lineRule="auto"/>
              <w:jc w:val="both"/>
            </w:pPr>
          </w:p>
        </w:tc>
      </w:tr>
    </w:tbl>
    <w:p w:rsidR="001E5E08" w:rsidRPr="008E19BC" w:rsidRDefault="001E5E08" w:rsidP="001E5E08">
      <w:pPr>
        <w:pStyle w:val="ListParagraph"/>
        <w:spacing w:line="360" w:lineRule="auto"/>
        <w:ind w:left="1440"/>
        <w:contextualSpacing w:val="0"/>
      </w:pPr>
    </w:p>
    <w:p w:rsidR="001E5E08" w:rsidRPr="008E19BC" w:rsidRDefault="001E5E08" w:rsidP="001E5E08">
      <w:pPr>
        <w:pStyle w:val="ListParagraph"/>
        <w:spacing w:line="360" w:lineRule="auto"/>
        <w:ind w:left="1440"/>
        <w:contextualSpacing w:val="0"/>
      </w:pPr>
    </w:p>
    <w:p w:rsidR="001E5E08" w:rsidRPr="008E19BC" w:rsidRDefault="001E5E08" w:rsidP="001E5E08">
      <w:pPr>
        <w:pStyle w:val="ListParagraph"/>
        <w:spacing w:line="360" w:lineRule="auto"/>
        <w:ind w:left="1440"/>
        <w:contextualSpacing w:val="0"/>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E75E33" w:rsidRDefault="001E5E08" w:rsidP="00E75E33">
      <w:pPr>
        <w:pStyle w:val="ListParagraph"/>
        <w:numPr>
          <w:ilvl w:val="3"/>
          <w:numId w:val="12"/>
        </w:numPr>
        <w:spacing w:line="360" w:lineRule="auto"/>
        <w:ind w:left="1440"/>
        <w:contextualSpacing w:val="0"/>
      </w:pPr>
      <w:r w:rsidRPr="008E19BC">
        <w:t>P</w:t>
      </w:r>
    </w:p>
    <w:p w:rsidR="001E5E08" w:rsidRDefault="001E5E08" w:rsidP="001E5E08">
      <w:pPr>
        <w:pStyle w:val="ListParagraph"/>
        <w:spacing w:line="360" w:lineRule="auto"/>
        <w:ind w:left="1440"/>
        <w:contextualSpacing w:val="0"/>
      </w:pPr>
    </w:p>
    <w:p w:rsidR="001E5E08" w:rsidRPr="008E19BC" w:rsidRDefault="00E75E33" w:rsidP="00E75E33">
      <w:pPr>
        <w:spacing w:line="360" w:lineRule="auto"/>
        <w:ind w:firstLine="720"/>
      </w:pPr>
      <w:r>
        <w:rPr>
          <w:lang w:val="id-ID"/>
        </w:rPr>
        <w:t>3)</w:t>
      </w:r>
      <w:r w:rsidR="001E5E08">
        <w:t>P</w:t>
      </w:r>
      <w:r w:rsidR="001E5E08" w:rsidRPr="008E19BC">
        <w:t>enomoran Rumah</w:t>
      </w:r>
    </w:p>
    <w:tbl>
      <w:tblPr>
        <w:tblpPr w:leftFromText="180" w:rightFromText="180" w:vertAnchor="text" w:horzAnchor="margin" w:tblpXSpec="right" w:tblpY="343"/>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Penomoran Rumah</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lastRenderedPageBreak/>
              <w:t>Tujuan Kegiatan</w:t>
            </w:r>
          </w:p>
        </w:tc>
        <w:tc>
          <w:tcPr>
            <w:tcW w:w="5272" w:type="dxa"/>
          </w:tcPr>
          <w:p w:rsidR="001E5E08" w:rsidRPr="008E19BC" w:rsidRDefault="001E5E08" w:rsidP="007970A7">
            <w:pPr>
              <w:spacing w:line="360" w:lineRule="auto"/>
              <w:jc w:val="both"/>
            </w:pPr>
            <w:r w:rsidRPr="008E19BC">
              <w:rPr>
                <w:lang w:eastAsia="id-ID"/>
              </w:rPr>
              <w:t>Untuk mengetahui jumlah rumah yang terdapat di Dusun Druju Kidul.</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Pelaksanaan penomoran rumah pada tanggal 24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Sasaran program kerja ini adalah seluruh warga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Pada pelaksananan penomoran rumah diikuti oleh seluruh mahasiswa tim KKN 2287.</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997227" w:rsidRDefault="001E5E08" w:rsidP="007970A7">
            <w:pPr>
              <w:spacing w:line="360" w:lineRule="auto"/>
              <w:jc w:val="both"/>
              <w:rPr>
                <w:lang w:val="id-ID"/>
              </w:rPr>
            </w:pPr>
            <w:r>
              <w:rPr>
                <w:lang w:val="id-ID"/>
              </w:rPr>
              <w:t>Masyarakat menerima program penomoran</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Biaya</w:t>
            </w:r>
          </w:p>
        </w:tc>
        <w:tc>
          <w:tcPr>
            <w:tcW w:w="5272" w:type="dxa"/>
          </w:tcPr>
          <w:p w:rsidR="001E5E08" w:rsidRPr="0091492E" w:rsidRDefault="001E5E08" w:rsidP="007970A7">
            <w:pPr>
              <w:pStyle w:val="ListParagraph"/>
              <w:spacing w:line="360" w:lineRule="auto"/>
              <w:ind w:left="0"/>
              <w:jc w:val="both"/>
              <w:rPr>
                <w:lang w:val="id-ID"/>
              </w:rPr>
            </w:pPr>
            <w:r>
              <w:rPr>
                <w:lang w:val="id-ID"/>
              </w:rPr>
              <w:t>Rp 50.000,00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Sumber Dana</w:t>
            </w:r>
          </w:p>
        </w:tc>
        <w:tc>
          <w:tcPr>
            <w:tcW w:w="5272" w:type="dxa"/>
          </w:tcPr>
          <w:p w:rsidR="001E5E08" w:rsidRPr="008E19BC" w:rsidRDefault="001E5E08" w:rsidP="007970A7">
            <w:pPr>
              <w:spacing w:line="360" w:lineRule="auto"/>
              <w:jc w:val="both"/>
            </w:pPr>
            <w:r w:rsidRPr="008E19BC">
              <w:t xml:space="preserve">Sumber dana berasal dari iuran mahasiswa KKN 2287 UNY.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spacing w:line="360" w:lineRule="auto"/>
              <w:jc w:val="both"/>
            </w:pPr>
            <w:r w:rsidRPr="008E19BC">
              <w:t xml:space="preserve">Terdapat nomor rumah yang dapat digunakan untuk mempermudah mengetahui jumlah rumah yang terdapat di Dusun Druju Kidul. </w:t>
            </w:r>
          </w:p>
        </w:tc>
      </w:tr>
    </w:tbl>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8E19BC" w:rsidRDefault="001E5E08" w:rsidP="001E5E08">
      <w:pPr>
        <w:spacing w:line="360" w:lineRule="auto"/>
      </w:pPr>
    </w:p>
    <w:p w:rsidR="001E5E08" w:rsidRPr="00E75E33" w:rsidRDefault="001E5E08" w:rsidP="001E5E08">
      <w:pPr>
        <w:spacing w:line="360" w:lineRule="auto"/>
        <w:rPr>
          <w:lang w:val="id-ID"/>
        </w:rPr>
      </w:pPr>
    </w:p>
    <w:p w:rsidR="001E5E08" w:rsidRPr="008E19BC" w:rsidRDefault="001E5E08" w:rsidP="001E5E08">
      <w:pPr>
        <w:pStyle w:val="ListParagraph"/>
        <w:numPr>
          <w:ilvl w:val="0"/>
          <w:numId w:val="3"/>
        </w:numPr>
        <w:spacing w:line="360" w:lineRule="auto"/>
        <w:ind w:left="1080"/>
        <w:jc w:val="both"/>
        <w:rPr>
          <w:rFonts w:eastAsia="Calibri"/>
          <w:b/>
          <w:bCs/>
          <w:lang w:val="sv-SE"/>
        </w:rPr>
      </w:pPr>
      <w:r w:rsidRPr="008E19BC">
        <w:rPr>
          <w:rFonts w:eastAsia="Batang"/>
          <w:b/>
        </w:rPr>
        <w:t>Program Non Fisik</w:t>
      </w:r>
    </w:p>
    <w:p w:rsidR="001E5E08" w:rsidRPr="008E19BC" w:rsidRDefault="001E5E08" w:rsidP="00180EF2">
      <w:pPr>
        <w:pStyle w:val="ListParagraph"/>
        <w:numPr>
          <w:ilvl w:val="0"/>
          <w:numId w:val="13"/>
        </w:numPr>
        <w:spacing w:line="360" w:lineRule="auto"/>
        <w:ind w:left="1440"/>
        <w:contextualSpacing w:val="0"/>
        <w:jc w:val="both"/>
      </w:pPr>
      <w:r w:rsidRPr="008E19BC">
        <w:t>Sosialisasi Program Kerja KKN</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line="360" w:lineRule="auto"/>
              <w:jc w:val="both"/>
            </w:pPr>
            <w:r w:rsidRPr="008E19BC">
              <w:t>Sosialisasi Program Kerja KKN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rPr>
                <w:lang w:eastAsia="id-ID"/>
              </w:rPr>
              <w:t xml:space="preserve">Untuk memperkenalkan program kerja yang rencananya akan dilaksanakan di Dusun Druju Kidul.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proofErr w:type="gramStart"/>
            <w:r w:rsidRPr="008E19BC">
              <w:t>Pelaksanaan  sosialisasi</w:t>
            </w:r>
            <w:proofErr w:type="gramEnd"/>
            <w:r w:rsidRPr="008E19BC">
              <w:t xml:space="preserve"> program kerja KKN pada </w:t>
            </w:r>
            <w:r w:rsidRPr="008E19BC">
              <w:lastRenderedPageBreak/>
              <w:t>tanggal 30 Juni dan 1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lastRenderedPageBreak/>
              <w:t>Sasaran</w:t>
            </w:r>
          </w:p>
        </w:tc>
        <w:tc>
          <w:tcPr>
            <w:tcW w:w="5272" w:type="dxa"/>
          </w:tcPr>
          <w:p w:rsidR="001E5E08" w:rsidRPr="008E19BC" w:rsidRDefault="001E5E08" w:rsidP="007970A7">
            <w:pPr>
              <w:spacing w:line="360" w:lineRule="auto"/>
              <w:jc w:val="both"/>
            </w:pPr>
            <w:r w:rsidRPr="008E19BC">
              <w:t>Sasaran programkerja ini adalah warga dan pemuda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Pada pelaksananan kerja bakti diikuti oleh 8 pemuda, ketua RT 04 dan seluruh mahasiswa KKN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Warga mengikuti kegiatan sosialisasi proker secara antusias.</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Biaya</w:t>
            </w:r>
          </w:p>
        </w:tc>
        <w:tc>
          <w:tcPr>
            <w:tcW w:w="5272" w:type="dxa"/>
          </w:tcPr>
          <w:p w:rsidR="001E5E08" w:rsidRPr="0091492E" w:rsidRDefault="001E5E08" w:rsidP="007970A7">
            <w:pPr>
              <w:pStyle w:val="ListParagraph"/>
              <w:spacing w:line="360" w:lineRule="auto"/>
              <w:ind w:left="0"/>
              <w:jc w:val="both"/>
              <w:rPr>
                <w:lang w:val="id-ID"/>
              </w:rPr>
            </w:pPr>
            <w:r>
              <w:rPr>
                <w:lang w:val="id-ID"/>
              </w:rPr>
              <w:t>Rp 40.000,00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Sumber Dana</w:t>
            </w:r>
          </w:p>
        </w:tc>
        <w:tc>
          <w:tcPr>
            <w:tcW w:w="5272" w:type="dxa"/>
          </w:tcPr>
          <w:p w:rsidR="001E5E08" w:rsidRPr="008E19BC" w:rsidRDefault="001E5E08" w:rsidP="007970A7">
            <w:pPr>
              <w:spacing w:line="360" w:lineRule="auto"/>
              <w:jc w:val="both"/>
            </w:pPr>
            <w:r w:rsidRPr="008E19BC">
              <w:t xml:space="preserve">Sumber dana berasal dari iuran mahasiswa KKN 2287 UNY.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spacing w:line="360" w:lineRule="auto"/>
              <w:jc w:val="both"/>
            </w:pPr>
            <w:r w:rsidRPr="008E19BC">
              <w:t>Terdapat kesepakatan antara warga dan mahasiswa mengenai program kerja yang dapat dilaksanakan dan tidak perlu dilaksanakan.</w:t>
            </w:r>
          </w:p>
        </w:tc>
      </w:tr>
    </w:tbl>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E75E33" w:rsidRDefault="001E5E08" w:rsidP="001E5E08">
      <w:pPr>
        <w:spacing w:line="360" w:lineRule="auto"/>
        <w:jc w:val="both"/>
        <w:rPr>
          <w:rFonts w:eastAsia="Times New Roman"/>
          <w:lang w:val="id-ID"/>
        </w:rPr>
      </w:pPr>
    </w:p>
    <w:p w:rsidR="001E5E08" w:rsidRPr="008E19BC" w:rsidRDefault="001E5E08" w:rsidP="001E5E08">
      <w:pPr>
        <w:spacing w:line="360" w:lineRule="auto"/>
        <w:jc w:val="both"/>
      </w:pPr>
    </w:p>
    <w:p w:rsidR="001E5E08" w:rsidRPr="008E19BC" w:rsidRDefault="001E5E08" w:rsidP="00180EF2">
      <w:pPr>
        <w:pStyle w:val="ListParagraph"/>
        <w:numPr>
          <w:ilvl w:val="0"/>
          <w:numId w:val="13"/>
        </w:numPr>
        <w:spacing w:line="360" w:lineRule="auto"/>
        <w:ind w:left="1260"/>
        <w:contextualSpacing w:val="0"/>
        <w:jc w:val="both"/>
      </w:pPr>
      <w:r w:rsidRPr="008E19BC">
        <w:t>Pemberdayaan Pemuda Pemudi</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Pemberdayaan Pemuda Pemudi</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rPr>
                <w:lang w:eastAsia="id-ID"/>
              </w:rPr>
              <w:t>Untuk pembentukan organisasi pemuda pemudi yang sudah tidak berjalan selama 3 tahun.</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t>4, 11, 24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after="0" w:line="360" w:lineRule="auto"/>
              <w:jc w:val="both"/>
            </w:pPr>
            <w:r w:rsidRPr="008E19BC">
              <w:t>Sasaran program kerja ini adalah pemuda pemudi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 xml:space="preserve">Pada pelaksananan kerja bakti diikuti oleh ±25 </w:t>
            </w:r>
            <w:r w:rsidRPr="008E19BC">
              <w:lastRenderedPageBreak/>
              <w:t>warga dan seluruh mahasiswa KKN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lastRenderedPageBreak/>
              <w:t>Sambutan Masyarakat</w:t>
            </w:r>
          </w:p>
        </w:tc>
        <w:tc>
          <w:tcPr>
            <w:tcW w:w="5272" w:type="dxa"/>
          </w:tcPr>
          <w:p w:rsidR="001E5E08" w:rsidRPr="008E19BC" w:rsidRDefault="001E5E08" w:rsidP="007970A7">
            <w:pPr>
              <w:spacing w:line="360" w:lineRule="auto"/>
              <w:jc w:val="both"/>
            </w:pPr>
            <w:r w:rsidRPr="008E19BC">
              <w:t>Pemuda dan pemudi mengiuti kegiatan pemberdayaan pemuda pemudi dengan semangat dan antusias.</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Biaya</w:t>
            </w:r>
          </w:p>
        </w:tc>
        <w:tc>
          <w:tcPr>
            <w:tcW w:w="5272" w:type="dxa"/>
          </w:tcPr>
          <w:p w:rsidR="001E5E08" w:rsidRPr="006D63D1" w:rsidRDefault="001E5E08" w:rsidP="007970A7">
            <w:pPr>
              <w:spacing w:line="360" w:lineRule="auto"/>
              <w:jc w:val="both"/>
              <w:rPr>
                <w:lang w:val="id-ID"/>
              </w:rPr>
            </w:pPr>
            <w:r>
              <w:rPr>
                <w:lang w:val="id-ID"/>
              </w:rPr>
              <w:t>Rp 150.000,00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Sumber Dana</w:t>
            </w:r>
          </w:p>
        </w:tc>
        <w:tc>
          <w:tcPr>
            <w:tcW w:w="5272" w:type="dxa"/>
          </w:tcPr>
          <w:p w:rsidR="001E5E08" w:rsidRPr="008E19BC" w:rsidRDefault="001E5E08" w:rsidP="007970A7">
            <w:pPr>
              <w:spacing w:line="360" w:lineRule="auto"/>
              <w:jc w:val="both"/>
            </w:pPr>
            <w:r w:rsidRPr="008E19BC">
              <w:t xml:space="preserve">Sumber dana berasal dari iuran mahasiswa KKN 2287 UNY.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spacing w:line="360" w:lineRule="auto"/>
              <w:jc w:val="both"/>
            </w:pPr>
            <w:r w:rsidRPr="008E19BC">
              <w:t>Terbentuknya organisasi pemuda pemudi di Dusun Druju Kidul.</w:t>
            </w:r>
          </w:p>
        </w:tc>
      </w:tr>
    </w:tbl>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spacing w:line="360" w:lineRule="auto"/>
        <w:jc w:val="both"/>
      </w:pPr>
    </w:p>
    <w:p w:rsidR="001E5E08" w:rsidRPr="00E75E33"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t>Pengadaan Takjilan</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Pengadaan Takjilan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t>Untuk menumbuhkan kesadaran masyarakat tentang arti kebersamaan dan kepedulian antar warga.</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Pelaksanaan sosialisai pengadaan takjilan Tanggal 1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Sasaran program kerja ini adalah seluruh warga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 xml:space="preserve">Warga merasa keberatan dengan adanya takjilan sebab pada dasarnya tingkat ekonomi masyarakat belum cukup baik, selain itu penggunaan dana saat bulan puasa biasanya digunakan untuk program tadarusan.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lastRenderedPageBreak/>
              <w:t>Hambatan</w:t>
            </w:r>
          </w:p>
        </w:tc>
        <w:tc>
          <w:tcPr>
            <w:tcW w:w="5272" w:type="dxa"/>
          </w:tcPr>
          <w:p w:rsidR="001E5E08" w:rsidRPr="008E19BC" w:rsidRDefault="001E5E08" w:rsidP="007970A7">
            <w:pPr>
              <w:spacing w:line="360" w:lineRule="auto"/>
              <w:jc w:val="both"/>
            </w:pPr>
            <w:r w:rsidRPr="008E19BC">
              <w:t>Hambatan yang dialami dalam proses pengadaan tajilan ini adalah sulitnya mengumpulkan warga terutama ibu-ibu dikarenakan kesibukan warga.</w:t>
            </w:r>
          </w:p>
        </w:tc>
      </w:tr>
    </w:tbl>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E75E33"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t>Sosialisasi Kebersihan Lingkungan</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line="360" w:lineRule="auto"/>
              <w:jc w:val="both"/>
            </w:pPr>
            <w:r w:rsidRPr="008E19BC">
              <w:t>Sosialisasi Kebersihan Lingkungan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rPr>
                <w:lang w:eastAsia="id-ID"/>
              </w:rPr>
              <w:t>Memberikan pengetahuan mengenai pentingnya hidup bersih dan sehat, pengelolaan sampah dan lingkungan.</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 xml:space="preserve">Pelaksanaan sosialisasi kebersihan pada tanggal 2 Juli 2015.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 xml:space="preserve"> Sasaran program kerja ini adalah seluruh warga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Warga memberikan informasi mengenai kegiatan pengelolaan sampah yang mereka laksanakan dalam menjaga lingkungan yang bersih dan sehat serta bagaimana mereka menjaga lingkungan di sekitar mereka dari bahaya demam berdarah.</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Hambatan</w:t>
            </w:r>
          </w:p>
        </w:tc>
        <w:tc>
          <w:tcPr>
            <w:tcW w:w="5272" w:type="dxa"/>
          </w:tcPr>
          <w:p w:rsidR="001E5E08" w:rsidRPr="008E19BC" w:rsidRDefault="001E5E08" w:rsidP="007970A7">
            <w:pPr>
              <w:spacing w:line="360" w:lineRule="auto"/>
              <w:jc w:val="both"/>
            </w:pPr>
            <w:r w:rsidRPr="008E19BC">
              <w:t>Masih kurangnya antusiasme warga untuk berpartisipasi dalam menjaga lingkungan yang bersih dan sehat terutama kebersihan parit</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Solusi</w:t>
            </w:r>
          </w:p>
        </w:tc>
        <w:tc>
          <w:tcPr>
            <w:tcW w:w="5272" w:type="dxa"/>
          </w:tcPr>
          <w:p w:rsidR="001E5E08" w:rsidRPr="008E19BC" w:rsidRDefault="001E5E08" w:rsidP="007970A7">
            <w:pPr>
              <w:spacing w:line="360" w:lineRule="auto"/>
              <w:jc w:val="both"/>
            </w:pPr>
            <w:r w:rsidRPr="008E19BC">
              <w:t>Memberikan pemahaman kepada warga agar dapat ikut serta dalam menjaga lingkungan sekitar dengan cara tidak membuang sampah di parit atau selokan</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lastRenderedPageBreak/>
              <w:t>Hasil</w:t>
            </w:r>
          </w:p>
        </w:tc>
        <w:tc>
          <w:tcPr>
            <w:tcW w:w="5272" w:type="dxa"/>
          </w:tcPr>
          <w:p w:rsidR="001E5E08" w:rsidRPr="008E19BC" w:rsidRDefault="001E5E08" w:rsidP="007970A7">
            <w:pPr>
              <w:spacing w:line="360" w:lineRule="auto"/>
              <w:jc w:val="both"/>
            </w:pPr>
            <w:r w:rsidRPr="008E19BC">
              <w:t>Lingkungan warga menjadi bersih dan terawat seperti berkurangnya semak liar yang berada disamping jalan dan selokan.</w:t>
            </w:r>
          </w:p>
        </w:tc>
      </w:tr>
    </w:tbl>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E75E33"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t>Kerja Bakti</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Kerja Bakti</w:t>
            </w:r>
          </w:p>
        </w:tc>
      </w:tr>
      <w:tr w:rsidR="001E5E08" w:rsidRPr="008E19BC" w:rsidTr="007970A7">
        <w:trPr>
          <w:trHeight w:val="416"/>
        </w:trPr>
        <w:tc>
          <w:tcPr>
            <w:tcW w:w="2207" w:type="dxa"/>
          </w:tcPr>
          <w:p w:rsidR="001E5E08" w:rsidRPr="008E19BC" w:rsidRDefault="001E5E08" w:rsidP="007970A7">
            <w:pPr>
              <w:spacing w:after="0" w:line="360" w:lineRule="auto"/>
              <w:jc w:val="both"/>
            </w:pPr>
            <w:r w:rsidRPr="008E19BC">
              <w:t>Tempat</w:t>
            </w:r>
          </w:p>
        </w:tc>
        <w:tc>
          <w:tcPr>
            <w:tcW w:w="5272" w:type="dxa"/>
          </w:tcPr>
          <w:p w:rsidR="001E5E08" w:rsidRPr="008E19BC" w:rsidRDefault="001E5E08" w:rsidP="007970A7">
            <w:pPr>
              <w:spacing w:after="0" w:line="360" w:lineRule="auto"/>
              <w:jc w:val="both"/>
            </w:pPr>
            <w:r w:rsidRPr="008E19BC">
              <w:t>Masjid Baitus Shomad</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rPr>
                <w:lang w:eastAsia="id-ID"/>
              </w:rPr>
              <w:t xml:space="preserve">Menciptakan lingkungan masjid yang bersih guna meningkatkan kenyamanan dalam beribadah serta kegiatan TPA yang akan dilaksanakan kemudian.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Pelaksanaan keja bakti pada tanggal 1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Sasaran kerja bakti ini adalah seluruh warga dusun Druju Kidul.</w:t>
            </w:r>
          </w:p>
        </w:tc>
      </w:tr>
      <w:tr w:rsidR="001E5E08" w:rsidRPr="008E19BC" w:rsidTr="007970A7">
        <w:trPr>
          <w:trHeight w:val="439"/>
        </w:trPr>
        <w:tc>
          <w:tcPr>
            <w:tcW w:w="2207" w:type="dxa"/>
          </w:tcPr>
          <w:p w:rsidR="001E5E08" w:rsidRPr="00CA24A5" w:rsidRDefault="001E5E08" w:rsidP="007970A7">
            <w:pPr>
              <w:spacing w:after="0" w:line="360" w:lineRule="auto"/>
              <w:jc w:val="both"/>
              <w:rPr>
                <w:lang w:val="id-ID"/>
              </w:rPr>
            </w:pPr>
            <w:r>
              <w:rPr>
                <w:lang w:val="id-ID"/>
              </w:rPr>
              <w:t>Biaya</w:t>
            </w:r>
          </w:p>
        </w:tc>
        <w:tc>
          <w:tcPr>
            <w:tcW w:w="5272" w:type="dxa"/>
          </w:tcPr>
          <w:p w:rsidR="001E5E08" w:rsidRPr="00CA24A5" w:rsidRDefault="001E5E08" w:rsidP="007970A7">
            <w:pPr>
              <w:spacing w:line="360" w:lineRule="auto"/>
              <w:jc w:val="both"/>
              <w:rPr>
                <w:lang w:val="id-ID"/>
              </w:rPr>
            </w:pPr>
            <w:r>
              <w:rPr>
                <w:lang w:val="id-ID"/>
              </w:rPr>
              <w:t xml:space="preserve"> Rp 540.000,00</w:t>
            </w:r>
          </w:p>
        </w:tc>
      </w:tr>
      <w:tr w:rsidR="001E5E08" w:rsidRPr="008E19BC" w:rsidTr="007970A7">
        <w:trPr>
          <w:trHeight w:val="439"/>
        </w:trPr>
        <w:tc>
          <w:tcPr>
            <w:tcW w:w="2207" w:type="dxa"/>
          </w:tcPr>
          <w:p w:rsidR="001E5E08" w:rsidRDefault="001E5E08" w:rsidP="007970A7">
            <w:pPr>
              <w:spacing w:after="0" w:line="360" w:lineRule="auto"/>
              <w:jc w:val="both"/>
              <w:rPr>
                <w:lang w:val="id-ID"/>
              </w:rPr>
            </w:pPr>
            <w:r>
              <w:rPr>
                <w:lang w:val="id-ID"/>
              </w:rPr>
              <w:t>Sumber Dana</w:t>
            </w:r>
          </w:p>
        </w:tc>
        <w:tc>
          <w:tcPr>
            <w:tcW w:w="5272" w:type="dxa"/>
          </w:tcPr>
          <w:p w:rsidR="001E5E08" w:rsidRDefault="001E5E08" w:rsidP="007970A7">
            <w:pPr>
              <w:spacing w:line="360" w:lineRule="auto"/>
              <w:jc w:val="both"/>
              <w:rPr>
                <w:lang w:val="id-ID"/>
              </w:rPr>
            </w:pPr>
            <w:r>
              <w:rPr>
                <w:lang w:val="id-ID"/>
              </w:rPr>
              <w:t>Mahasiswa dan swadaya masyarakat</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Pada pelaksananan kerja bakti diikuti oleh 4 orang anak dan seluruh mahasiswa KKN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Anak-anak ikut membantu jalannya kerja bakti</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Hambatan</w:t>
            </w:r>
          </w:p>
        </w:tc>
        <w:tc>
          <w:tcPr>
            <w:tcW w:w="5272" w:type="dxa"/>
          </w:tcPr>
          <w:p w:rsidR="001E5E08" w:rsidRPr="008E19BC" w:rsidRDefault="001E5E08" w:rsidP="007970A7">
            <w:pPr>
              <w:pStyle w:val="ListParagraph"/>
              <w:spacing w:after="200" w:line="360" w:lineRule="auto"/>
              <w:ind w:left="313"/>
              <w:jc w:val="both"/>
            </w:pPr>
            <w:r w:rsidRPr="008E19BC">
              <w:t xml:space="preserve">Masih kurangnya koordinasi antara mahasiswa Tim KKN 2287 UNY dan warga dusun Druju </w:t>
            </w:r>
            <w:proofErr w:type="gramStart"/>
            <w:r w:rsidRPr="008E19BC">
              <w:t>Kidul  sehingga</w:t>
            </w:r>
            <w:proofErr w:type="gramEnd"/>
            <w:r w:rsidRPr="008E19BC">
              <w:t xml:space="preserve"> warga yang datang tidak sesuai </w:t>
            </w:r>
            <w:r w:rsidRPr="008E19BC">
              <w:lastRenderedPageBreak/>
              <w:t>dengan rencana.</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lastRenderedPageBreak/>
              <w:t>Solusi</w:t>
            </w:r>
          </w:p>
        </w:tc>
        <w:tc>
          <w:tcPr>
            <w:tcW w:w="5272" w:type="dxa"/>
          </w:tcPr>
          <w:p w:rsidR="001E5E08" w:rsidRPr="008E19BC" w:rsidRDefault="001E5E08" w:rsidP="007970A7">
            <w:pPr>
              <w:pStyle w:val="ListParagraph"/>
              <w:spacing w:after="200" w:line="360" w:lineRule="auto"/>
              <w:ind w:left="133"/>
              <w:jc w:val="both"/>
            </w:pPr>
            <w:r w:rsidRPr="008E19BC">
              <w:t>Lebih meningkatkan koordinasi antara Tim KKN 2287UNY dengan warga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pStyle w:val="ListParagraph"/>
              <w:spacing w:after="200" w:line="360" w:lineRule="auto"/>
              <w:ind w:left="133"/>
              <w:jc w:val="both"/>
            </w:pPr>
            <w:r w:rsidRPr="008E19BC">
              <w:t xml:space="preserve">Lingkungan masjid menjadi bersih dan teratur sehingga menciptakan kenyamana dalam beribadah, </w:t>
            </w:r>
            <w:proofErr w:type="gramStart"/>
            <w:r w:rsidRPr="008E19BC">
              <w:t>tadarus ,TPA</w:t>
            </w:r>
            <w:proofErr w:type="gramEnd"/>
            <w:r w:rsidRPr="008E19BC">
              <w:t xml:space="preserve">, dan kegiatan masjid lainnya. </w:t>
            </w:r>
          </w:p>
        </w:tc>
      </w:tr>
    </w:tbl>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Default="001E5E08" w:rsidP="001E5E08">
      <w:pPr>
        <w:pStyle w:val="ListParagraph"/>
        <w:spacing w:line="360" w:lineRule="auto"/>
        <w:ind w:left="1440"/>
        <w:contextualSpacing w:val="0"/>
        <w:jc w:val="both"/>
        <w:rPr>
          <w:lang w:val="id-ID"/>
        </w:rPr>
      </w:pPr>
    </w:p>
    <w:p w:rsidR="001E5E08" w:rsidRPr="00CA24A5"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t>TPA</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Taman Pendidikan Al-Qur’an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t xml:space="preserve">Menanamkan nilai-nilai agama </w:t>
            </w:r>
            <w:proofErr w:type="gramStart"/>
            <w:r w:rsidRPr="008E19BC">
              <w:t>Islam  ke</w:t>
            </w:r>
            <w:proofErr w:type="gramEnd"/>
            <w:r w:rsidRPr="008E19BC">
              <w:t xml:space="preserve"> dalam diri setiap individu (anak) serta memberikan pembelajaran mengenai cara membaca iqra dan Al Qur’an dengan benar.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Pelaksanaan TPA dilaksanaan sebagai berikut:</w:t>
            </w:r>
          </w:p>
          <w:p w:rsidR="001E5E08" w:rsidRPr="008E19BC" w:rsidRDefault="001E5E08" w:rsidP="007970A7">
            <w:pPr>
              <w:spacing w:line="360" w:lineRule="auto"/>
              <w:jc w:val="both"/>
            </w:pPr>
            <w:r w:rsidRPr="008E19BC">
              <w:t xml:space="preserve">Shift I </w:t>
            </w:r>
            <w:r w:rsidRPr="008E19BC">
              <w:tab/>
              <w:t xml:space="preserve">: 1, 2, 3, 6, 7, 8, 9, 10, 11, 12, 13, 14 Juli 2015 </w:t>
            </w:r>
          </w:p>
          <w:p w:rsidR="001E5E08" w:rsidRPr="008E19BC" w:rsidRDefault="001E5E08" w:rsidP="007970A7">
            <w:pPr>
              <w:spacing w:line="360" w:lineRule="auto"/>
              <w:jc w:val="both"/>
            </w:pPr>
            <w:r w:rsidRPr="008E19BC">
              <w:t xml:space="preserve">Shift II </w:t>
            </w:r>
            <w:r w:rsidRPr="008E19BC">
              <w:tab/>
              <w:t>: 22, 23, 24, 25, 27, 28 dan 29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Sasaran program kerja ini adalah seluruh ana-anak dari berbagai tingkatan jenjang (Pra Taman Kanak Kanak, Sekolah Dasar, SMP, dan sederajat).</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pStyle w:val="ListParagraph"/>
              <w:spacing w:after="200" w:line="360" w:lineRule="auto"/>
              <w:ind w:left="133"/>
              <w:jc w:val="both"/>
            </w:pPr>
            <w:r w:rsidRPr="008E19BC">
              <w:t xml:space="preserve">Jumlah peserta dalam setiap kegiatan TPA yang dilaksanakan setiap harinya berbeda-beda yang </w:t>
            </w:r>
            <w:r w:rsidRPr="008E19BC">
              <w:lastRenderedPageBreak/>
              <w:t>dapat dirinci sebagai berikut:</w:t>
            </w:r>
          </w:p>
          <w:p w:rsidR="001E5E08" w:rsidRPr="008E19BC" w:rsidRDefault="001E5E08" w:rsidP="007970A7">
            <w:pPr>
              <w:pStyle w:val="ListParagraph"/>
              <w:spacing w:after="200" w:line="360" w:lineRule="auto"/>
              <w:ind w:left="133"/>
              <w:jc w:val="both"/>
            </w:pPr>
            <w:r w:rsidRPr="008E19BC">
              <w:t>01 Juli 2015</w:t>
            </w:r>
            <w:r w:rsidRPr="008E19BC">
              <w:tab/>
              <w:t>: 21 anak</w:t>
            </w:r>
          </w:p>
          <w:p w:rsidR="001E5E08" w:rsidRPr="008E19BC" w:rsidRDefault="001E5E08" w:rsidP="007970A7">
            <w:pPr>
              <w:pStyle w:val="ListParagraph"/>
              <w:spacing w:after="200" w:line="360" w:lineRule="auto"/>
              <w:ind w:left="133"/>
              <w:jc w:val="both"/>
            </w:pPr>
            <w:r w:rsidRPr="008E19BC">
              <w:t>02 Juli 2015</w:t>
            </w:r>
            <w:r w:rsidRPr="008E19BC">
              <w:tab/>
              <w:t>: 15 anak</w:t>
            </w:r>
          </w:p>
          <w:p w:rsidR="001E5E08" w:rsidRPr="008E19BC" w:rsidRDefault="001E5E08" w:rsidP="007970A7">
            <w:pPr>
              <w:pStyle w:val="ListParagraph"/>
              <w:spacing w:after="200" w:line="360" w:lineRule="auto"/>
              <w:ind w:left="133"/>
              <w:jc w:val="both"/>
            </w:pPr>
            <w:r w:rsidRPr="008E19BC">
              <w:t>03 Juli 2015</w:t>
            </w:r>
            <w:r w:rsidRPr="008E19BC">
              <w:tab/>
              <w:t>: 17 anak</w:t>
            </w:r>
          </w:p>
          <w:p w:rsidR="001E5E08" w:rsidRPr="008E19BC" w:rsidRDefault="001E5E08" w:rsidP="007970A7">
            <w:pPr>
              <w:pStyle w:val="ListParagraph"/>
              <w:spacing w:after="200" w:line="360" w:lineRule="auto"/>
              <w:ind w:left="133"/>
              <w:jc w:val="both"/>
            </w:pPr>
            <w:r w:rsidRPr="008E19BC">
              <w:t>06 Juli 2015</w:t>
            </w:r>
            <w:r w:rsidRPr="008E19BC">
              <w:tab/>
              <w:t>: 11 anak</w:t>
            </w:r>
          </w:p>
          <w:p w:rsidR="001E5E08" w:rsidRPr="008E19BC" w:rsidRDefault="001E5E08" w:rsidP="007970A7">
            <w:pPr>
              <w:pStyle w:val="ListParagraph"/>
              <w:spacing w:after="200" w:line="360" w:lineRule="auto"/>
              <w:ind w:left="133"/>
              <w:jc w:val="both"/>
            </w:pPr>
            <w:r w:rsidRPr="008E19BC">
              <w:t>07 Juli 2015</w:t>
            </w:r>
            <w:r w:rsidRPr="008E19BC">
              <w:tab/>
              <w:t>: 11 anak</w:t>
            </w:r>
          </w:p>
          <w:p w:rsidR="001E5E08" w:rsidRPr="008E19BC" w:rsidRDefault="001E5E08" w:rsidP="007970A7">
            <w:pPr>
              <w:pStyle w:val="ListParagraph"/>
              <w:spacing w:after="200" w:line="360" w:lineRule="auto"/>
              <w:ind w:left="133"/>
              <w:jc w:val="both"/>
            </w:pPr>
            <w:r w:rsidRPr="008E19BC">
              <w:t>08 Juli 2015</w:t>
            </w:r>
            <w:r w:rsidRPr="008E19BC">
              <w:tab/>
              <w:t>:  11 anak</w:t>
            </w:r>
          </w:p>
          <w:p w:rsidR="001E5E08" w:rsidRPr="008E19BC" w:rsidRDefault="001E5E08" w:rsidP="007970A7">
            <w:pPr>
              <w:pStyle w:val="ListParagraph"/>
              <w:spacing w:after="200" w:line="360" w:lineRule="auto"/>
              <w:ind w:left="133"/>
              <w:jc w:val="both"/>
            </w:pPr>
            <w:r w:rsidRPr="008E19BC">
              <w:t>09 Juli 2015</w:t>
            </w:r>
            <w:r w:rsidRPr="008E19BC">
              <w:tab/>
              <w:t>:  9 anak</w:t>
            </w:r>
          </w:p>
          <w:p w:rsidR="001E5E08" w:rsidRPr="008E19BC" w:rsidRDefault="001E5E08" w:rsidP="007970A7">
            <w:pPr>
              <w:pStyle w:val="ListParagraph"/>
              <w:spacing w:after="200" w:line="360" w:lineRule="auto"/>
              <w:ind w:left="133"/>
              <w:jc w:val="both"/>
            </w:pPr>
            <w:r w:rsidRPr="008E19BC">
              <w:t>10 Juli 2015</w:t>
            </w:r>
            <w:r w:rsidRPr="008E19BC">
              <w:tab/>
              <w:t>: 11 anak</w:t>
            </w:r>
          </w:p>
          <w:p w:rsidR="001E5E08" w:rsidRPr="008E19BC" w:rsidRDefault="001E5E08" w:rsidP="007970A7">
            <w:pPr>
              <w:pStyle w:val="ListParagraph"/>
              <w:spacing w:after="200" w:line="360" w:lineRule="auto"/>
              <w:ind w:left="133"/>
              <w:jc w:val="both"/>
            </w:pPr>
            <w:r w:rsidRPr="008E19BC">
              <w:t>11 Juli 2015</w:t>
            </w:r>
            <w:r w:rsidRPr="008E19BC">
              <w:tab/>
              <w:t>: 14 anak</w:t>
            </w:r>
          </w:p>
          <w:p w:rsidR="001E5E08" w:rsidRPr="008E19BC" w:rsidRDefault="001E5E08" w:rsidP="007970A7">
            <w:pPr>
              <w:pStyle w:val="ListParagraph"/>
              <w:spacing w:after="200" w:line="360" w:lineRule="auto"/>
              <w:ind w:left="133"/>
              <w:jc w:val="both"/>
            </w:pPr>
            <w:r w:rsidRPr="008E19BC">
              <w:t>12 Juli 2015</w:t>
            </w:r>
            <w:r w:rsidRPr="008E19BC">
              <w:tab/>
              <w:t>:  9 anak</w:t>
            </w:r>
          </w:p>
          <w:p w:rsidR="001E5E08" w:rsidRPr="008E19BC" w:rsidRDefault="001E5E08" w:rsidP="007970A7">
            <w:pPr>
              <w:pStyle w:val="ListParagraph"/>
              <w:spacing w:after="200" w:line="360" w:lineRule="auto"/>
              <w:ind w:left="133"/>
              <w:jc w:val="both"/>
            </w:pPr>
            <w:r w:rsidRPr="008E19BC">
              <w:t>13 Juli 2015</w:t>
            </w:r>
            <w:r w:rsidRPr="008E19BC">
              <w:tab/>
              <w:t>: 11 anak</w:t>
            </w:r>
          </w:p>
          <w:p w:rsidR="001E5E08" w:rsidRPr="008E19BC" w:rsidRDefault="001E5E08" w:rsidP="007970A7">
            <w:pPr>
              <w:pStyle w:val="ListParagraph"/>
              <w:spacing w:after="200" w:line="360" w:lineRule="auto"/>
              <w:ind w:left="133"/>
              <w:jc w:val="both"/>
            </w:pPr>
            <w:r w:rsidRPr="008E19BC">
              <w:t>14 Juli 2015</w:t>
            </w:r>
            <w:r w:rsidRPr="008E19BC">
              <w:tab/>
              <w:t>: 11 anak</w:t>
            </w:r>
          </w:p>
          <w:p w:rsidR="001E5E08" w:rsidRPr="008E19BC" w:rsidRDefault="001E5E08" w:rsidP="007970A7">
            <w:pPr>
              <w:pStyle w:val="ListParagraph"/>
              <w:spacing w:after="200" w:line="360" w:lineRule="auto"/>
              <w:ind w:left="133"/>
              <w:jc w:val="both"/>
            </w:pPr>
            <w:r w:rsidRPr="008E19BC">
              <w:t>22 Juli 2015</w:t>
            </w:r>
            <w:r w:rsidRPr="008E19BC">
              <w:tab/>
              <w:t>: 9 anak</w:t>
            </w:r>
          </w:p>
          <w:p w:rsidR="001E5E08" w:rsidRPr="008E19BC" w:rsidRDefault="001E5E08" w:rsidP="007970A7">
            <w:pPr>
              <w:pStyle w:val="ListParagraph"/>
              <w:spacing w:after="200" w:line="360" w:lineRule="auto"/>
              <w:ind w:left="133"/>
              <w:jc w:val="both"/>
            </w:pPr>
            <w:r w:rsidRPr="008E19BC">
              <w:t>23 Juli 2015</w:t>
            </w:r>
            <w:r w:rsidRPr="008E19BC">
              <w:tab/>
              <w:t>: 8 anak</w:t>
            </w:r>
          </w:p>
          <w:p w:rsidR="001E5E08" w:rsidRPr="008E19BC" w:rsidRDefault="001E5E08" w:rsidP="007970A7">
            <w:pPr>
              <w:pStyle w:val="ListParagraph"/>
              <w:spacing w:after="200" w:line="360" w:lineRule="auto"/>
              <w:ind w:left="133"/>
              <w:jc w:val="both"/>
            </w:pPr>
            <w:r w:rsidRPr="008E19BC">
              <w:t>24 Juli 2015</w:t>
            </w:r>
            <w:r w:rsidRPr="008E19BC">
              <w:tab/>
              <w:t>: 8 anak</w:t>
            </w:r>
          </w:p>
          <w:p w:rsidR="001E5E08" w:rsidRPr="008E19BC" w:rsidRDefault="001E5E08" w:rsidP="007970A7">
            <w:pPr>
              <w:pStyle w:val="ListParagraph"/>
              <w:spacing w:after="200" w:line="360" w:lineRule="auto"/>
              <w:ind w:left="133"/>
              <w:jc w:val="both"/>
            </w:pPr>
            <w:r w:rsidRPr="008E19BC">
              <w:t>25 Juli 2015</w:t>
            </w:r>
            <w:r w:rsidRPr="008E19BC">
              <w:tab/>
              <w:t>: 10 anak</w:t>
            </w:r>
          </w:p>
          <w:p w:rsidR="001E5E08" w:rsidRPr="008E19BC" w:rsidRDefault="001E5E08" w:rsidP="007970A7">
            <w:pPr>
              <w:pStyle w:val="ListParagraph"/>
              <w:spacing w:after="200" w:line="360" w:lineRule="auto"/>
              <w:ind w:left="133"/>
              <w:jc w:val="both"/>
            </w:pPr>
            <w:r w:rsidRPr="008E19BC">
              <w:t>27 Juli 2015</w:t>
            </w:r>
            <w:r w:rsidRPr="008E19BC">
              <w:tab/>
              <w:t>: 9 anak</w:t>
            </w:r>
          </w:p>
          <w:p w:rsidR="001E5E08" w:rsidRPr="008E19BC" w:rsidRDefault="001E5E08" w:rsidP="007970A7">
            <w:pPr>
              <w:pStyle w:val="ListParagraph"/>
              <w:spacing w:after="200" w:line="360" w:lineRule="auto"/>
              <w:ind w:left="133"/>
              <w:jc w:val="both"/>
            </w:pPr>
            <w:r w:rsidRPr="008E19BC">
              <w:t>28 Juli 2015</w:t>
            </w:r>
            <w:r w:rsidRPr="008E19BC">
              <w:tab/>
              <w:t>: 14 anak</w:t>
            </w:r>
          </w:p>
          <w:p w:rsidR="001E5E08" w:rsidRPr="008E19BC" w:rsidRDefault="001E5E08" w:rsidP="007970A7">
            <w:pPr>
              <w:pStyle w:val="ListParagraph"/>
              <w:spacing w:after="200" w:line="360" w:lineRule="auto"/>
              <w:ind w:left="133"/>
              <w:jc w:val="both"/>
            </w:pPr>
            <w:r w:rsidRPr="008E19BC">
              <w:t>29 Juli 2015</w:t>
            </w:r>
            <w:r w:rsidRPr="008E19BC">
              <w:tab/>
              <w:t xml:space="preserve">: 6 anak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lastRenderedPageBreak/>
              <w:t>Sambutan Masyarakat</w:t>
            </w:r>
          </w:p>
        </w:tc>
        <w:tc>
          <w:tcPr>
            <w:tcW w:w="5272" w:type="dxa"/>
          </w:tcPr>
          <w:p w:rsidR="001E5E08" w:rsidRPr="008E19BC" w:rsidRDefault="001E5E08" w:rsidP="007970A7">
            <w:pPr>
              <w:spacing w:line="360" w:lineRule="auto"/>
              <w:jc w:val="both"/>
            </w:pPr>
            <w:r w:rsidRPr="008E19BC">
              <w:t xml:space="preserve">Masyarakat mendukung adanya kegiatan TPA karena di Dusun Druju Kidul tidak terdapat TPA karena sebagian besar anak-anak mengikuti TPA di Gatak.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Hambatan</w:t>
            </w:r>
          </w:p>
        </w:tc>
        <w:tc>
          <w:tcPr>
            <w:tcW w:w="5272" w:type="dxa"/>
          </w:tcPr>
          <w:p w:rsidR="001E5E08" w:rsidRPr="008E19BC" w:rsidRDefault="001E5E08" w:rsidP="007970A7">
            <w:pPr>
              <w:spacing w:line="360" w:lineRule="auto"/>
              <w:jc w:val="both"/>
            </w:pPr>
            <w:r w:rsidRPr="008E19BC">
              <w:t xml:space="preserve">Sebagian besar-besar anak-anak dusun Druju Kidul mengikuti kegiatan TPA di Pondok yang terletak di Dusun Gatak sehingga jumlah anak-anak untuk mengikuti kegiatan TPA di Masjid Baitus Shomad </w:t>
            </w:r>
            <w:r w:rsidRPr="008E19BC">
              <w:lastRenderedPageBreak/>
              <w:t xml:space="preserve">tidak sesuai dengan harapan </w:t>
            </w:r>
          </w:p>
        </w:tc>
      </w:tr>
      <w:tr w:rsidR="001E5E08" w:rsidRPr="008E19BC" w:rsidTr="007970A7">
        <w:trPr>
          <w:trHeight w:val="23"/>
        </w:trPr>
        <w:tc>
          <w:tcPr>
            <w:tcW w:w="2207" w:type="dxa"/>
          </w:tcPr>
          <w:p w:rsidR="001E5E08" w:rsidRPr="00CA24A5" w:rsidRDefault="001E5E08" w:rsidP="007970A7">
            <w:pPr>
              <w:spacing w:after="0" w:line="360" w:lineRule="auto"/>
              <w:jc w:val="both"/>
              <w:rPr>
                <w:lang w:val="id-ID"/>
              </w:rPr>
            </w:pPr>
            <w:r>
              <w:rPr>
                <w:lang w:val="id-ID"/>
              </w:rPr>
              <w:lastRenderedPageBreak/>
              <w:t>Biaya</w:t>
            </w:r>
          </w:p>
        </w:tc>
        <w:tc>
          <w:tcPr>
            <w:tcW w:w="5272" w:type="dxa"/>
          </w:tcPr>
          <w:p w:rsidR="001E5E08" w:rsidRPr="00CA24A5" w:rsidRDefault="001E5E08" w:rsidP="007970A7">
            <w:pPr>
              <w:spacing w:line="360" w:lineRule="auto"/>
              <w:jc w:val="both"/>
              <w:rPr>
                <w:lang w:val="id-ID"/>
              </w:rPr>
            </w:pPr>
            <w:r>
              <w:rPr>
                <w:lang w:val="id-ID"/>
              </w:rPr>
              <w:t>Rp 1.500.000,00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Solusi</w:t>
            </w:r>
          </w:p>
        </w:tc>
        <w:tc>
          <w:tcPr>
            <w:tcW w:w="5272" w:type="dxa"/>
          </w:tcPr>
          <w:p w:rsidR="001E5E08" w:rsidRPr="008E19BC" w:rsidRDefault="001E5E08" w:rsidP="007970A7">
            <w:pPr>
              <w:spacing w:line="360" w:lineRule="auto"/>
              <w:jc w:val="both"/>
            </w:pPr>
            <w:r w:rsidRPr="008E19BC">
              <w:t>Kegiatan yang dilaksanakan saat TPA lebih bervariasi dan eduaatif sehingga dapat menarik perhatian ana-anak Dusun Druju Kidul untuk ikut serta dalam kegiatan TPA di Masjid Baitus Shomad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pStyle w:val="ListParagraph"/>
              <w:spacing w:after="200" w:line="360" w:lineRule="auto"/>
              <w:ind w:left="313"/>
              <w:jc w:val="both"/>
            </w:pPr>
            <w:r w:rsidRPr="008E19BC">
              <w:t>Meningkatnya kepandaian anak dalam mengaji serta meningkatkan tingkat kreativit</w:t>
            </w:r>
            <w:r>
              <w:t>as dan pengalaman belajar anak.</w:t>
            </w:r>
          </w:p>
        </w:tc>
      </w:tr>
    </w:tbl>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Default="001E5E08" w:rsidP="001E5E08">
      <w:pPr>
        <w:pStyle w:val="ListParagraph"/>
        <w:spacing w:line="360" w:lineRule="auto"/>
        <w:ind w:left="1440"/>
        <w:contextualSpacing w:val="0"/>
        <w:jc w:val="both"/>
        <w:rPr>
          <w:lang w:val="id-ID"/>
        </w:rPr>
      </w:pPr>
    </w:p>
    <w:p w:rsidR="001E5E08" w:rsidRPr="00CA24A5"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260"/>
        <w:contextualSpacing w:val="0"/>
        <w:jc w:val="both"/>
      </w:pPr>
      <w:r w:rsidRPr="008E19BC">
        <w:t>Syawalan</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E75E33" w:rsidRPr="008E19BC" w:rsidTr="007970A7">
        <w:trPr>
          <w:trHeight w:val="416"/>
        </w:trPr>
        <w:tc>
          <w:tcPr>
            <w:tcW w:w="2207" w:type="dxa"/>
          </w:tcPr>
          <w:p w:rsidR="00E75E33" w:rsidRPr="008E19BC" w:rsidRDefault="00E75E33" w:rsidP="007970A7">
            <w:pPr>
              <w:spacing w:after="0" w:line="360" w:lineRule="auto"/>
              <w:jc w:val="both"/>
            </w:pPr>
            <w:r w:rsidRPr="008E19BC">
              <w:t>Nama Kegiatan</w:t>
            </w:r>
          </w:p>
        </w:tc>
        <w:tc>
          <w:tcPr>
            <w:tcW w:w="5272" w:type="dxa"/>
          </w:tcPr>
          <w:p w:rsidR="00E75E33" w:rsidRPr="008E19BC" w:rsidRDefault="00E75E33" w:rsidP="007970A7">
            <w:pPr>
              <w:spacing w:after="0" w:line="360" w:lineRule="auto"/>
              <w:jc w:val="both"/>
            </w:pPr>
            <w:r w:rsidRPr="008E19BC">
              <w:t>Syawalan</w:t>
            </w:r>
          </w:p>
        </w:tc>
      </w:tr>
      <w:tr w:rsidR="00E75E33" w:rsidRPr="008E19BC" w:rsidTr="007970A7">
        <w:trPr>
          <w:trHeight w:val="851"/>
        </w:trPr>
        <w:tc>
          <w:tcPr>
            <w:tcW w:w="2207" w:type="dxa"/>
          </w:tcPr>
          <w:p w:rsidR="00E75E33" w:rsidRPr="008E19BC" w:rsidRDefault="00E75E33" w:rsidP="007970A7">
            <w:pPr>
              <w:spacing w:after="0" w:line="360" w:lineRule="auto"/>
              <w:jc w:val="both"/>
            </w:pPr>
            <w:r w:rsidRPr="008E19BC">
              <w:t>Tujuan Kegiatan</w:t>
            </w:r>
          </w:p>
        </w:tc>
        <w:tc>
          <w:tcPr>
            <w:tcW w:w="5272" w:type="dxa"/>
          </w:tcPr>
          <w:p w:rsidR="00E75E33" w:rsidRPr="008E19BC" w:rsidRDefault="00E75E33" w:rsidP="007970A7">
            <w:pPr>
              <w:spacing w:line="360" w:lineRule="auto"/>
              <w:jc w:val="both"/>
            </w:pPr>
            <w:r w:rsidRPr="008E19BC">
              <w:t>Meningkatkan tali silaturahmi antara warga Dusun Druju Kidul serta sebagai ungapan rasa syukur sebagai rangkaian perayaan hari Raya Besar Idul Fitri.</w:t>
            </w:r>
          </w:p>
        </w:tc>
      </w:tr>
      <w:tr w:rsidR="00E75E33" w:rsidRPr="008E19BC" w:rsidTr="007970A7">
        <w:trPr>
          <w:trHeight w:val="439"/>
        </w:trPr>
        <w:tc>
          <w:tcPr>
            <w:tcW w:w="2207" w:type="dxa"/>
          </w:tcPr>
          <w:p w:rsidR="00E75E33" w:rsidRPr="008E19BC" w:rsidRDefault="00E75E33" w:rsidP="007970A7">
            <w:pPr>
              <w:spacing w:after="0" w:line="360" w:lineRule="auto"/>
              <w:jc w:val="both"/>
            </w:pPr>
            <w:r w:rsidRPr="008E19BC">
              <w:t>Waktu Pelaksanaan</w:t>
            </w:r>
          </w:p>
        </w:tc>
        <w:tc>
          <w:tcPr>
            <w:tcW w:w="5272" w:type="dxa"/>
          </w:tcPr>
          <w:p w:rsidR="00E75E33" w:rsidRPr="008E19BC" w:rsidRDefault="00E75E33" w:rsidP="007970A7">
            <w:pPr>
              <w:spacing w:line="360" w:lineRule="auto"/>
              <w:jc w:val="both"/>
            </w:pPr>
            <w:r w:rsidRPr="008E19BC">
              <w:t>Pelaksanaan Syawalan (Halah bi Halal ) pada tanggal 20 Juli 2015</w:t>
            </w:r>
          </w:p>
        </w:tc>
      </w:tr>
      <w:tr w:rsidR="00E75E33" w:rsidRPr="008E19BC" w:rsidTr="007970A7">
        <w:trPr>
          <w:trHeight w:val="439"/>
        </w:trPr>
        <w:tc>
          <w:tcPr>
            <w:tcW w:w="2207" w:type="dxa"/>
          </w:tcPr>
          <w:p w:rsidR="00E75E33" w:rsidRPr="008E19BC" w:rsidRDefault="00E75E33" w:rsidP="007970A7">
            <w:pPr>
              <w:spacing w:after="0" w:line="360" w:lineRule="auto"/>
              <w:jc w:val="both"/>
            </w:pPr>
            <w:r w:rsidRPr="008E19BC">
              <w:t>Sasaran</w:t>
            </w:r>
          </w:p>
        </w:tc>
        <w:tc>
          <w:tcPr>
            <w:tcW w:w="5272" w:type="dxa"/>
          </w:tcPr>
          <w:p w:rsidR="00E75E33" w:rsidRPr="008E19BC" w:rsidRDefault="00E75E33" w:rsidP="007970A7">
            <w:pPr>
              <w:spacing w:line="360" w:lineRule="auto"/>
              <w:jc w:val="both"/>
            </w:pPr>
            <w:r w:rsidRPr="008E19BC">
              <w:t>Sasaran program kerja ini adalah seluruh warga Dusun Druju Kidul</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t>Jumlah Peserta</w:t>
            </w:r>
          </w:p>
        </w:tc>
        <w:tc>
          <w:tcPr>
            <w:tcW w:w="5272" w:type="dxa"/>
          </w:tcPr>
          <w:p w:rsidR="00E75E33" w:rsidRPr="008E19BC" w:rsidRDefault="00E75E33" w:rsidP="007970A7">
            <w:pPr>
              <w:spacing w:line="360" w:lineRule="auto"/>
              <w:jc w:val="both"/>
            </w:pPr>
            <w:r w:rsidRPr="008E19BC">
              <w:t xml:space="preserve">Pelaksananan syawalan (halal bi halal) </w:t>
            </w:r>
            <w:proofErr w:type="gramStart"/>
            <w:r w:rsidRPr="008E19BC">
              <w:t>diikuti  oleh</w:t>
            </w:r>
            <w:proofErr w:type="gramEnd"/>
            <w:r w:rsidRPr="008E19BC">
              <w:t xml:space="preserve"> seluruh warga Dusun Druju Kidul serta seluruh mahasiswa Tim KKN 2287.</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lastRenderedPageBreak/>
              <w:t>Sambutan Masyarakat</w:t>
            </w:r>
          </w:p>
        </w:tc>
        <w:tc>
          <w:tcPr>
            <w:tcW w:w="5272" w:type="dxa"/>
          </w:tcPr>
          <w:p w:rsidR="00E75E33" w:rsidRPr="008E19BC" w:rsidRDefault="00E75E33" w:rsidP="007970A7">
            <w:pPr>
              <w:spacing w:line="360" w:lineRule="auto"/>
              <w:jc w:val="both"/>
            </w:pPr>
            <w:r w:rsidRPr="008E19BC">
              <w:t>Partisipasi dalam mengikuti kegiatan syawalan (halal bi halal) bai dengan tingkat antusiasme yang tinggi.</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t>Biaya</w:t>
            </w:r>
          </w:p>
        </w:tc>
        <w:tc>
          <w:tcPr>
            <w:tcW w:w="5272" w:type="dxa"/>
          </w:tcPr>
          <w:p w:rsidR="00E75E33" w:rsidRPr="00CA24A5" w:rsidRDefault="00E75E33" w:rsidP="007970A7">
            <w:pPr>
              <w:pStyle w:val="ListParagraph"/>
              <w:spacing w:line="360" w:lineRule="auto"/>
              <w:ind w:left="0"/>
              <w:jc w:val="both"/>
              <w:rPr>
                <w:lang w:val="id-ID"/>
              </w:rPr>
            </w:pPr>
            <w:r>
              <w:rPr>
                <w:lang w:val="id-ID"/>
              </w:rPr>
              <w:t>Rp 2.372.000,00</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t>Sumber Dana</w:t>
            </w:r>
          </w:p>
        </w:tc>
        <w:tc>
          <w:tcPr>
            <w:tcW w:w="5272" w:type="dxa"/>
          </w:tcPr>
          <w:p w:rsidR="00E75E33" w:rsidRPr="008E19BC" w:rsidRDefault="00E75E33" w:rsidP="007970A7">
            <w:pPr>
              <w:spacing w:line="360" w:lineRule="auto"/>
              <w:jc w:val="both"/>
            </w:pPr>
            <w:r w:rsidRPr="008E19BC">
              <w:t>Sumber dana dalam syawalan (halal bi halal) adalah sumbangan warga Dusun Druju Kidul</w:t>
            </w:r>
            <w:r>
              <w:rPr>
                <w:lang w:val="id-ID"/>
              </w:rPr>
              <w:t xml:space="preserve"> (swadaya masyarakat)</w:t>
            </w:r>
            <w:r w:rsidRPr="008E19BC">
              <w:t xml:space="preserve"> dan sumbangan Mahasiswa Tim KKN 2287. </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t>Hambatan</w:t>
            </w:r>
          </w:p>
        </w:tc>
        <w:tc>
          <w:tcPr>
            <w:tcW w:w="5272" w:type="dxa"/>
          </w:tcPr>
          <w:p w:rsidR="00E75E33" w:rsidRPr="008E19BC" w:rsidRDefault="00E75E33" w:rsidP="007970A7">
            <w:pPr>
              <w:spacing w:line="360" w:lineRule="auto"/>
              <w:jc w:val="both"/>
            </w:pPr>
            <w:r w:rsidRPr="008E19BC">
              <w:t>Kurangnya tingkat antusiasme warga dalam mengikuti kegiatan syawalan (hala bi halal) sehingga warga yang dating tidak sesuai dengan rencana yang diharapkan</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t xml:space="preserve">Solusi </w:t>
            </w:r>
          </w:p>
        </w:tc>
        <w:tc>
          <w:tcPr>
            <w:tcW w:w="5272" w:type="dxa"/>
          </w:tcPr>
          <w:p w:rsidR="00E75E33" w:rsidRPr="008E19BC" w:rsidRDefault="00E75E33" w:rsidP="007970A7">
            <w:pPr>
              <w:spacing w:line="360" w:lineRule="auto"/>
              <w:jc w:val="both"/>
            </w:pPr>
            <w:r w:rsidRPr="008E19BC">
              <w:t>Meningkatkan antusiasme warga dengan cara memberikan gambaran tentang pentingnya silatuarhami antara warga Dusun Druju Kidul.</w:t>
            </w:r>
          </w:p>
        </w:tc>
      </w:tr>
      <w:tr w:rsidR="00E75E33" w:rsidRPr="008E19BC" w:rsidTr="007970A7">
        <w:trPr>
          <w:trHeight w:val="23"/>
        </w:trPr>
        <w:tc>
          <w:tcPr>
            <w:tcW w:w="2207" w:type="dxa"/>
          </w:tcPr>
          <w:p w:rsidR="00E75E33" w:rsidRPr="008E19BC" w:rsidRDefault="00E75E33" w:rsidP="007970A7">
            <w:pPr>
              <w:spacing w:after="0" w:line="360" w:lineRule="auto"/>
              <w:jc w:val="both"/>
            </w:pPr>
            <w:r w:rsidRPr="008E19BC">
              <w:t>Hasil</w:t>
            </w:r>
          </w:p>
        </w:tc>
        <w:tc>
          <w:tcPr>
            <w:tcW w:w="5272" w:type="dxa"/>
          </w:tcPr>
          <w:p w:rsidR="00E75E33" w:rsidRPr="008E19BC" w:rsidRDefault="00E75E33" w:rsidP="007970A7">
            <w:pPr>
              <w:spacing w:line="360" w:lineRule="auto"/>
              <w:jc w:val="both"/>
            </w:pPr>
            <w:r w:rsidRPr="008E19BC">
              <w:t>Terselenggaranya kegiatan syawalan (halal bi hala) dengan lancar dan tertib,  terciptanya hubungan yang siergis antara warga Dusun Druju Kidul, mahasiswa Tim KKN 2287, dan tingginya tingkat kebersamaan antara sesame warga Dusun Druju Kidul.</w:t>
            </w:r>
          </w:p>
        </w:tc>
      </w:tr>
    </w:tbl>
    <w:p w:rsidR="001E5E08" w:rsidRDefault="001E5E08" w:rsidP="001E5E08">
      <w:pPr>
        <w:pStyle w:val="ListParagraph"/>
        <w:spacing w:line="360" w:lineRule="auto"/>
        <w:ind w:left="1440"/>
        <w:contextualSpacing w:val="0"/>
        <w:jc w:val="both"/>
        <w:rPr>
          <w:lang w:val="id-ID"/>
        </w:rPr>
      </w:pPr>
    </w:p>
    <w:p w:rsidR="00E75E33" w:rsidRDefault="00E75E33" w:rsidP="001E5E08">
      <w:pPr>
        <w:pStyle w:val="ListParagraph"/>
        <w:spacing w:line="360" w:lineRule="auto"/>
        <w:ind w:left="1440"/>
        <w:contextualSpacing w:val="0"/>
        <w:jc w:val="both"/>
        <w:rPr>
          <w:lang w:val="id-ID"/>
        </w:rPr>
      </w:pPr>
    </w:p>
    <w:p w:rsidR="00E75E33" w:rsidRDefault="00E75E33" w:rsidP="001E5E08">
      <w:pPr>
        <w:pStyle w:val="ListParagraph"/>
        <w:spacing w:line="360" w:lineRule="auto"/>
        <w:ind w:left="1440"/>
        <w:contextualSpacing w:val="0"/>
        <w:jc w:val="both"/>
        <w:rPr>
          <w:lang w:val="id-ID"/>
        </w:rPr>
      </w:pPr>
    </w:p>
    <w:p w:rsidR="00E75E33" w:rsidRDefault="00E75E33" w:rsidP="001E5E08">
      <w:pPr>
        <w:pStyle w:val="ListParagraph"/>
        <w:spacing w:line="360" w:lineRule="auto"/>
        <w:ind w:left="1440"/>
        <w:contextualSpacing w:val="0"/>
        <w:jc w:val="both"/>
        <w:rPr>
          <w:lang w:val="id-ID"/>
        </w:rPr>
      </w:pPr>
    </w:p>
    <w:p w:rsidR="00E75E33" w:rsidRDefault="00E75E33" w:rsidP="001E5E08">
      <w:pPr>
        <w:pStyle w:val="ListParagraph"/>
        <w:spacing w:line="360" w:lineRule="auto"/>
        <w:ind w:left="1440"/>
        <w:contextualSpacing w:val="0"/>
        <w:jc w:val="both"/>
        <w:rPr>
          <w:lang w:val="id-ID"/>
        </w:rPr>
      </w:pPr>
    </w:p>
    <w:p w:rsidR="00E75E33" w:rsidRPr="00E75E33" w:rsidRDefault="00E75E33" w:rsidP="001E5E08">
      <w:pPr>
        <w:pStyle w:val="ListParagraph"/>
        <w:spacing w:line="360" w:lineRule="auto"/>
        <w:ind w:left="1440"/>
        <w:contextualSpacing w:val="0"/>
        <w:jc w:val="both"/>
        <w:rPr>
          <w:lang w:val="id-ID"/>
        </w:rPr>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Default="001E5E08" w:rsidP="001E5E08">
      <w:pPr>
        <w:spacing w:line="360" w:lineRule="auto"/>
        <w:jc w:val="both"/>
        <w:rPr>
          <w:lang w:val="id-ID"/>
        </w:rPr>
      </w:pPr>
    </w:p>
    <w:p w:rsidR="00E75E33" w:rsidRDefault="00E75E33" w:rsidP="001E5E08">
      <w:pPr>
        <w:spacing w:line="360" w:lineRule="auto"/>
        <w:jc w:val="both"/>
        <w:rPr>
          <w:lang w:val="id-ID"/>
        </w:rPr>
      </w:pPr>
    </w:p>
    <w:p w:rsidR="00E75E33" w:rsidRDefault="00E75E33" w:rsidP="001E5E08">
      <w:pPr>
        <w:spacing w:line="360" w:lineRule="auto"/>
        <w:jc w:val="both"/>
        <w:rPr>
          <w:lang w:val="id-ID"/>
        </w:rPr>
      </w:pPr>
    </w:p>
    <w:p w:rsidR="00E75E33" w:rsidRDefault="00E75E33" w:rsidP="001E5E08">
      <w:pPr>
        <w:spacing w:line="360" w:lineRule="auto"/>
        <w:jc w:val="both"/>
        <w:rPr>
          <w:lang w:val="id-ID"/>
        </w:rPr>
      </w:pPr>
    </w:p>
    <w:p w:rsidR="00E75E33" w:rsidRDefault="00E75E33" w:rsidP="001E5E08">
      <w:pPr>
        <w:spacing w:line="360" w:lineRule="auto"/>
        <w:jc w:val="both"/>
        <w:rPr>
          <w:lang w:val="id-ID"/>
        </w:rPr>
      </w:pPr>
    </w:p>
    <w:p w:rsidR="00E75E33" w:rsidRDefault="00E75E33" w:rsidP="001E5E08">
      <w:pPr>
        <w:spacing w:line="360" w:lineRule="auto"/>
        <w:jc w:val="both"/>
        <w:rPr>
          <w:lang w:val="id-ID"/>
        </w:rPr>
      </w:pPr>
    </w:p>
    <w:p w:rsidR="00E75E33" w:rsidRPr="00BE3542" w:rsidRDefault="00E75E33"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rPr>
          <w:i/>
        </w:rPr>
        <w:t xml:space="preserve">English </w:t>
      </w:r>
      <w:r>
        <w:rPr>
          <w:i/>
        </w:rPr>
        <w:t>Cour</w:t>
      </w:r>
      <w:r>
        <w:rPr>
          <w:i/>
          <w:lang w:val="id-ID"/>
        </w:rPr>
        <w:t>s</w:t>
      </w:r>
      <w:r w:rsidRPr="008E19BC">
        <w:rPr>
          <w:i/>
        </w:rPr>
        <w:t>e</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rPr>
                <w:i/>
              </w:rPr>
            </w:pPr>
            <w:r w:rsidRPr="008E19BC">
              <w:rPr>
                <w:i/>
              </w:rPr>
              <w:t>English Course</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t xml:space="preserve">Memberikan pengajaran  tentang materi bahasa Inggris berdasarkan jenjang sekolah anak-anak </w:t>
            </w:r>
            <w:r w:rsidRPr="008E19BC">
              <w:lastRenderedPageBreak/>
              <w:t xml:space="preserve">Dusun Druju Kidul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lastRenderedPageBreak/>
              <w:t>Waktu Pelaksanaan</w:t>
            </w:r>
          </w:p>
        </w:tc>
        <w:tc>
          <w:tcPr>
            <w:tcW w:w="5272" w:type="dxa"/>
          </w:tcPr>
          <w:p w:rsidR="001E5E08" w:rsidRPr="008E19BC" w:rsidRDefault="001E5E08" w:rsidP="007970A7">
            <w:pPr>
              <w:spacing w:line="360" w:lineRule="auto"/>
              <w:jc w:val="both"/>
            </w:pPr>
            <w:r w:rsidRPr="008E19BC">
              <w:t>English Course akan dilaksakan selama lima kali dengan rincian waktu sebagai beirkut: 07 Juli 2015, 10 Juli 2015, 14 Juli 2015, 24 Juli 2015, 28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tabs>
                <w:tab w:val="right" w:pos="8271"/>
              </w:tabs>
              <w:spacing w:line="360" w:lineRule="auto"/>
              <w:jc w:val="both"/>
            </w:pPr>
            <w:r w:rsidRPr="008E19BC">
              <w:t>Sasaran program kerja ini adalah seluruhana-anak Dusun Druju Kidul yang terdir</w:t>
            </w:r>
            <w:r>
              <w:t>i dari berbagai jenjang sekolah</w:t>
            </w:r>
            <w:r w:rsidRPr="008E19BC">
              <w:tab/>
            </w:r>
            <w:r>
              <w:t>.</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 xml:space="preserve">Jumlah peserta dalam kegiatan English Course adalah sebagai berikut: </w:t>
            </w:r>
          </w:p>
          <w:p w:rsidR="001E5E08" w:rsidRPr="008E19BC" w:rsidRDefault="001E5E08" w:rsidP="007970A7">
            <w:pPr>
              <w:pStyle w:val="ListParagraph"/>
              <w:spacing w:after="200" w:line="360" w:lineRule="auto"/>
              <w:ind w:left="133"/>
              <w:jc w:val="both"/>
            </w:pPr>
            <w:r w:rsidRPr="008E19BC">
              <w:t>07 Juli 2015</w:t>
            </w:r>
            <w:r w:rsidRPr="008E19BC">
              <w:tab/>
              <w:t>:  4 anak</w:t>
            </w:r>
          </w:p>
          <w:p w:rsidR="001E5E08" w:rsidRPr="008E19BC" w:rsidRDefault="001E5E08" w:rsidP="007970A7">
            <w:pPr>
              <w:pStyle w:val="ListParagraph"/>
              <w:spacing w:after="200" w:line="360" w:lineRule="auto"/>
              <w:ind w:left="133"/>
              <w:jc w:val="both"/>
            </w:pPr>
            <w:r w:rsidRPr="008E19BC">
              <w:t>10 Juli 2015</w:t>
            </w:r>
            <w:r w:rsidRPr="008E19BC">
              <w:tab/>
              <w:t>: 4 anak</w:t>
            </w:r>
          </w:p>
          <w:p w:rsidR="001E5E08" w:rsidRPr="008E19BC" w:rsidRDefault="001E5E08" w:rsidP="007970A7">
            <w:pPr>
              <w:pStyle w:val="ListParagraph"/>
              <w:spacing w:after="200" w:line="360" w:lineRule="auto"/>
              <w:ind w:left="133"/>
              <w:jc w:val="both"/>
            </w:pPr>
            <w:r w:rsidRPr="008E19BC">
              <w:t>14 Juli 2015</w:t>
            </w:r>
            <w:r w:rsidRPr="008E19BC">
              <w:tab/>
              <w:t>: -</w:t>
            </w:r>
          </w:p>
          <w:p w:rsidR="001E5E08" w:rsidRPr="008E19BC" w:rsidRDefault="001E5E08" w:rsidP="007970A7">
            <w:pPr>
              <w:pStyle w:val="ListParagraph"/>
              <w:spacing w:after="200" w:line="360" w:lineRule="auto"/>
              <w:ind w:left="133"/>
              <w:jc w:val="both"/>
            </w:pPr>
            <w:r w:rsidRPr="008E19BC">
              <w:t>24 Juli 2015</w:t>
            </w:r>
            <w:r w:rsidRPr="008E19BC">
              <w:tab/>
              <w:t>: -</w:t>
            </w:r>
          </w:p>
          <w:p w:rsidR="001E5E08" w:rsidRPr="008E19BC" w:rsidRDefault="001E5E08" w:rsidP="007970A7">
            <w:pPr>
              <w:pStyle w:val="ListParagraph"/>
              <w:spacing w:after="200" w:line="360" w:lineRule="auto"/>
              <w:ind w:left="133"/>
              <w:jc w:val="both"/>
            </w:pPr>
            <w:r w:rsidRPr="008E19BC">
              <w:t xml:space="preserve">28 Juli 2015 </w:t>
            </w:r>
            <w:r w:rsidRPr="008E19BC">
              <w:tab/>
              <w:t>: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 xml:space="preserve">Partisipasi anak-anak </w:t>
            </w:r>
            <w:proofErr w:type="gramStart"/>
            <w:r w:rsidRPr="008E19BC">
              <w:t>dalam  mengikuti</w:t>
            </w:r>
            <w:proofErr w:type="gramEnd"/>
            <w:r w:rsidRPr="008E19BC">
              <w:t xml:space="preserve"> Englsh Course cukup baik dengan antusiasme dan semangat untuk belajar bahasa Inggris yang cuup tinggi.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Hambatan</w:t>
            </w:r>
          </w:p>
        </w:tc>
        <w:tc>
          <w:tcPr>
            <w:tcW w:w="5272" w:type="dxa"/>
          </w:tcPr>
          <w:p w:rsidR="001E5E08" w:rsidRPr="008E19BC" w:rsidRDefault="001E5E08" w:rsidP="007970A7">
            <w:pPr>
              <w:spacing w:line="360" w:lineRule="auto"/>
              <w:jc w:val="both"/>
            </w:pPr>
            <w:r w:rsidRPr="008E19BC">
              <w:t>Hambatan yang dirasakan berupa sukarnya dalam mengkondisikan anak-anak karena tingat jenjang yang berbeda-beda.</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Solusi</w:t>
            </w:r>
          </w:p>
        </w:tc>
        <w:tc>
          <w:tcPr>
            <w:tcW w:w="5272" w:type="dxa"/>
          </w:tcPr>
          <w:p w:rsidR="001E5E08" w:rsidRPr="008E19BC" w:rsidRDefault="001E5E08" w:rsidP="007970A7">
            <w:pPr>
              <w:spacing w:line="360" w:lineRule="auto"/>
              <w:jc w:val="both"/>
            </w:pPr>
            <w:r w:rsidRPr="008E19BC">
              <w:t>Lebih meningkatkan koordinasi antara anggota Tim KKN 2287 untuk bekerjasama dalam mengkondisikan anak-anak saat egiatan.</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lastRenderedPageBreak/>
              <w:t>Hasil</w:t>
            </w:r>
          </w:p>
        </w:tc>
        <w:tc>
          <w:tcPr>
            <w:tcW w:w="5272" w:type="dxa"/>
          </w:tcPr>
          <w:p w:rsidR="001E5E08" w:rsidRPr="008E19BC" w:rsidRDefault="001E5E08" w:rsidP="007970A7">
            <w:pPr>
              <w:spacing w:line="360" w:lineRule="auto"/>
              <w:jc w:val="both"/>
            </w:pPr>
            <w:r w:rsidRPr="008E19BC">
              <w:t>Meningkatnya pengetahuan dan pemahaman anak-anak tentang materi bahasa Inggris.</w:t>
            </w:r>
          </w:p>
        </w:tc>
      </w:tr>
    </w:tbl>
    <w:p w:rsidR="001E5E08" w:rsidRDefault="001E5E08" w:rsidP="001E5E08">
      <w:pPr>
        <w:pStyle w:val="ListParagraph"/>
        <w:spacing w:line="360" w:lineRule="auto"/>
        <w:ind w:left="1440"/>
        <w:contextualSpacing w:val="0"/>
        <w:jc w:val="both"/>
        <w:rPr>
          <w:i/>
          <w:lang w:val="id-ID"/>
        </w:rPr>
      </w:pPr>
    </w:p>
    <w:p w:rsidR="001E5E08" w:rsidRDefault="001E5E08" w:rsidP="001E5E08">
      <w:pPr>
        <w:pStyle w:val="ListParagraph"/>
        <w:spacing w:line="360" w:lineRule="auto"/>
        <w:ind w:left="1440"/>
        <w:contextualSpacing w:val="0"/>
        <w:jc w:val="both"/>
        <w:rPr>
          <w:i/>
          <w:lang w:val="id-ID"/>
        </w:rPr>
      </w:pPr>
    </w:p>
    <w:p w:rsidR="001E5E08" w:rsidRPr="00BE3542"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rPr>
          <w:i/>
        </w:rPr>
        <w:t>Outbound</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DF2965" w:rsidRPr="008E19BC" w:rsidTr="007970A7">
        <w:trPr>
          <w:trHeight w:val="416"/>
        </w:trPr>
        <w:tc>
          <w:tcPr>
            <w:tcW w:w="2207" w:type="dxa"/>
          </w:tcPr>
          <w:p w:rsidR="00DF2965" w:rsidRPr="008E19BC" w:rsidRDefault="00DF2965" w:rsidP="007970A7">
            <w:pPr>
              <w:spacing w:after="0" w:line="360" w:lineRule="auto"/>
              <w:jc w:val="both"/>
            </w:pPr>
            <w:r w:rsidRPr="008E19BC">
              <w:t>Nama Kegiatan</w:t>
            </w:r>
          </w:p>
        </w:tc>
        <w:tc>
          <w:tcPr>
            <w:tcW w:w="5272" w:type="dxa"/>
          </w:tcPr>
          <w:p w:rsidR="00DF2965" w:rsidRPr="008E19BC" w:rsidRDefault="00DF2965" w:rsidP="007970A7">
            <w:pPr>
              <w:spacing w:after="0" w:line="360" w:lineRule="auto"/>
              <w:jc w:val="both"/>
              <w:rPr>
                <w:i/>
              </w:rPr>
            </w:pPr>
            <w:r w:rsidRPr="008E19BC">
              <w:rPr>
                <w:i/>
              </w:rPr>
              <w:t>Outbond</w:t>
            </w:r>
          </w:p>
        </w:tc>
      </w:tr>
      <w:tr w:rsidR="00DF2965" w:rsidRPr="008E19BC" w:rsidTr="007970A7">
        <w:trPr>
          <w:trHeight w:val="851"/>
        </w:trPr>
        <w:tc>
          <w:tcPr>
            <w:tcW w:w="2207" w:type="dxa"/>
          </w:tcPr>
          <w:p w:rsidR="00DF2965" w:rsidRPr="008E19BC" w:rsidRDefault="00DF2965" w:rsidP="007970A7">
            <w:pPr>
              <w:spacing w:after="0" w:line="360" w:lineRule="auto"/>
              <w:jc w:val="both"/>
            </w:pPr>
            <w:r w:rsidRPr="008E19BC">
              <w:t>Tujuan Kegiatan</w:t>
            </w:r>
          </w:p>
        </w:tc>
        <w:tc>
          <w:tcPr>
            <w:tcW w:w="5272" w:type="dxa"/>
          </w:tcPr>
          <w:p w:rsidR="00DF2965" w:rsidRPr="008E19BC" w:rsidRDefault="00DF2965" w:rsidP="007970A7">
            <w:pPr>
              <w:spacing w:line="360" w:lineRule="auto"/>
              <w:jc w:val="both"/>
            </w:pPr>
            <w:r w:rsidRPr="008E19BC">
              <w:t>Menumbuhkan tingkat kebersamaan antara warga Dusun Druju Kidul serta sebagai upaya pelatihan  kepemimpinan para pemuda pemudi Dusun Druju Kidul</w:t>
            </w:r>
          </w:p>
        </w:tc>
      </w:tr>
      <w:tr w:rsidR="00DF2965" w:rsidRPr="008E19BC" w:rsidTr="007970A7">
        <w:trPr>
          <w:trHeight w:val="439"/>
        </w:trPr>
        <w:tc>
          <w:tcPr>
            <w:tcW w:w="2207" w:type="dxa"/>
          </w:tcPr>
          <w:p w:rsidR="00DF2965" w:rsidRPr="008E19BC" w:rsidRDefault="00DF2965" w:rsidP="007970A7">
            <w:pPr>
              <w:spacing w:after="0" w:line="360" w:lineRule="auto"/>
              <w:jc w:val="both"/>
            </w:pPr>
            <w:r w:rsidRPr="008E19BC">
              <w:t>Waktu Pelaksanaan</w:t>
            </w:r>
          </w:p>
        </w:tc>
        <w:tc>
          <w:tcPr>
            <w:tcW w:w="5272" w:type="dxa"/>
          </w:tcPr>
          <w:p w:rsidR="00DF2965" w:rsidRPr="008E19BC" w:rsidRDefault="00DF2965" w:rsidP="007970A7">
            <w:pPr>
              <w:spacing w:after="0" w:line="360" w:lineRule="auto"/>
              <w:jc w:val="both"/>
            </w:pPr>
            <w:r w:rsidRPr="008E19BC">
              <w:t>Tidak Terealisasi</w:t>
            </w:r>
          </w:p>
        </w:tc>
      </w:tr>
      <w:tr w:rsidR="00DF2965" w:rsidRPr="008E19BC" w:rsidTr="007970A7">
        <w:trPr>
          <w:trHeight w:val="23"/>
        </w:trPr>
        <w:tc>
          <w:tcPr>
            <w:tcW w:w="2207" w:type="dxa"/>
          </w:tcPr>
          <w:p w:rsidR="00DF2965" w:rsidRPr="008E19BC" w:rsidRDefault="00DF2965" w:rsidP="007970A7">
            <w:pPr>
              <w:spacing w:after="0" w:line="360" w:lineRule="auto"/>
              <w:jc w:val="both"/>
            </w:pPr>
            <w:r w:rsidRPr="008E19BC">
              <w:t>Hambatan</w:t>
            </w:r>
          </w:p>
        </w:tc>
        <w:tc>
          <w:tcPr>
            <w:tcW w:w="5272" w:type="dxa"/>
          </w:tcPr>
          <w:p w:rsidR="00DF2965" w:rsidRPr="008E19BC" w:rsidRDefault="00DF2965" w:rsidP="007970A7">
            <w:pPr>
              <w:spacing w:line="360" w:lineRule="auto"/>
              <w:jc w:val="both"/>
            </w:pPr>
            <w:r w:rsidRPr="008E19BC">
              <w:t>Program outbond ini tidak dapat terealisasikan karena tidak ada waktu yang tepat dalam melaksanakan kegiatan outbond serta kesibukan warga Druju Kidul pada hari-hari biasa.</w:t>
            </w:r>
          </w:p>
        </w:tc>
      </w:tr>
    </w:tbl>
    <w:p w:rsidR="001E5E08" w:rsidRDefault="001E5E08"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DF2965" w:rsidRDefault="00DF2965" w:rsidP="001E5E08">
      <w:pPr>
        <w:pStyle w:val="ListParagraph"/>
        <w:spacing w:line="360" w:lineRule="auto"/>
        <w:ind w:left="1440"/>
        <w:contextualSpacing w:val="0"/>
        <w:jc w:val="both"/>
        <w:rPr>
          <w:lang w:val="id-ID"/>
        </w:rPr>
      </w:pPr>
    </w:p>
    <w:p w:rsidR="001E5E08" w:rsidRPr="00BE3542" w:rsidRDefault="001E5E08" w:rsidP="001E5E08">
      <w:pPr>
        <w:spacing w:line="360" w:lineRule="auto"/>
        <w:jc w:val="both"/>
        <w:rPr>
          <w:lang w:val="id-ID"/>
        </w:rPr>
      </w:pPr>
    </w:p>
    <w:p w:rsidR="001E5E08" w:rsidRPr="008E19BC" w:rsidRDefault="001E5E08" w:rsidP="00180EF2">
      <w:pPr>
        <w:pStyle w:val="ListParagraph"/>
        <w:numPr>
          <w:ilvl w:val="0"/>
          <w:numId w:val="13"/>
        </w:numPr>
        <w:spacing w:line="360" w:lineRule="auto"/>
        <w:ind w:left="1440"/>
        <w:contextualSpacing w:val="0"/>
        <w:jc w:val="both"/>
      </w:pPr>
      <w:r w:rsidRPr="008E19BC">
        <w:t>Jalan Sehat dan Pentas Seni</w:t>
      </w:r>
    </w:p>
    <w:tbl>
      <w:tblPr>
        <w:tblpPr w:leftFromText="180" w:rightFromText="180" w:vertAnchor="text" w:horzAnchor="page" w:tblpX="3103" w:tblpY="118"/>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after="0" w:line="360" w:lineRule="auto"/>
              <w:jc w:val="both"/>
            </w:pPr>
            <w:r w:rsidRPr="008E19BC">
              <w:t>Jalan Sehat dan Pentas Seni</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pStyle w:val="ListParagraph"/>
              <w:numPr>
                <w:ilvl w:val="6"/>
                <w:numId w:val="2"/>
              </w:numPr>
              <w:tabs>
                <w:tab w:val="clear" w:pos="5040"/>
                <w:tab w:val="num" w:pos="1033"/>
              </w:tabs>
              <w:spacing w:after="200" w:line="360" w:lineRule="auto"/>
              <w:ind w:left="673"/>
              <w:jc w:val="both"/>
            </w:pPr>
            <w:r w:rsidRPr="008E19BC">
              <w:t>Meningkatkan tali persaudaraan antara warga Dusun DrujuKidul dan mahasiswa Tim KKN 2287</w:t>
            </w:r>
          </w:p>
          <w:p w:rsidR="001E5E08" w:rsidRPr="008E19BC" w:rsidRDefault="001E5E08" w:rsidP="007970A7">
            <w:pPr>
              <w:pStyle w:val="ListParagraph"/>
              <w:numPr>
                <w:ilvl w:val="6"/>
                <w:numId w:val="2"/>
              </w:numPr>
              <w:tabs>
                <w:tab w:val="clear" w:pos="5040"/>
                <w:tab w:val="num" w:pos="1033"/>
              </w:tabs>
              <w:spacing w:after="200" w:line="360" w:lineRule="auto"/>
              <w:ind w:left="673"/>
              <w:jc w:val="both"/>
            </w:pPr>
            <w:r w:rsidRPr="008E19BC">
              <w:t>Menumbuhkan sikap berbagi antara mahasiswa Tim KKN 2287 dan warga Dusun Druju Kidul</w:t>
            </w:r>
          </w:p>
          <w:p w:rsidR="001E5E08" w:rsidRPr="008E19BC" w:rsidRDefault="001E5E08" w:rsidP="007970A7">
            <w:pPr>
              <w:pStyle w:val="ListParagraph"/>
              <w:numPr>
                <w:ilvl w:val="6"/>
                <w:numId w:val="2"/>
              </w:numPr>
              <w:tabs>
                <w:tab w:val="clear" w:pos="5040"/>
                <w:tab w:val="num" w:pos="1033"/>
              </w:tabs>
              <w:spacing w:after="200" w:line="360" w:lineRule="auto"/>
              <w:ind w:left="673"/>
              <w:jc w:val="both"/>
            </w:pPr>
            <w:r w:rsidRPr="008E19BC">
              <w:t>Menumbuhkan kreativitas dan inovasi anak-anak Dusun Druju Kidul</w:t>
            </w:r>
          </w:p>
          <w:p w:rsidR="001E5E08" w:rsidRPr="008E19BC" w:rsidRDefault="001E5E08" w:rsidP="007970A7">
            <w:pPr>
              <w:pStyle w:val="ListParagraph"/>
              <w:numPr>
                <w:ilvl w:val="6"/>
                <w:numId w:val="2"/>
              </w:numPr>
              <w:tabs>
                <w:tab w:val="clear" w:pos="5040"/>
                <w:tab w:val="num" w:pos="1033"/>
              </w:tabs>
              <w:spacing w:after="200" w:line="360" w:lineRule="auto"/>
              <w:ind w:left="673"/>
              <w:jc w:val="both"/>
            </w:pPr>
            <w:r w:rsidRPr="008E19BC">
              <w:t xml:space="preserve">Meningkatkan kesehatan fisik warga Dusun </w:t>
            </w:r>
            <w:r w:rsidRPr="008E19BC">
              <w:lastRenderedPageBreak/>
              <w:t>Druju Kidul</w:t>
            </w:r>
            <w:r w:rsidRPr="008E19BC">
              <w:rPr>
                <w:lang w:val="en-GB"/>
              </w:rPr>
              <w:t>.</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lastRenderedPageBreak/>
              <w:t>Waktu Pelaksanaan</w:t>
            </w:r>
          </w:p>
        </w:tc>
        <w:tc>
          <w:tcPr>
            <w:tcW w:w="5272" w:type="dxa"/>
          </w:tcPr>
          <w:p w:rsidR="001E5E08" w:rsidRPr="008E19BC" w:rsidRDefault="001E5E08" w:rsidP="007970A7">
            <w:pPr>
              <w:spacing w:line="360" w:lineRule="auto"/>
              <w:jc w:val="both"/>
            </w:pPr>
            <w:r w:rsidRPr="008E19BC">
              <w:t>Pelaksanaan jalan sehat dan pentas seni pada tanggal 26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Sasaran</w:t>
            </w:r>
          </w:p>
        </w:tc>
        <w:tc>
          <w:tcPr>
            <w:tcW w:w="5272" w:type="dxa"/>
          </w:tcPr>
          <w:p w:rsidR="001E5E08" w:rsidRPr="008E19BC" w:rsidRDefault="001E5E08" w:rsidP="007970A7">
            <w:pPr>
              <w:spacing w:line="360" w:lineRule="auto"/>
              <w:jc w:val="both"/>
            </w:pPr>
            <w:r w:rsidRPr="008E19BC">
              <w:t xml:space="preserve"> Sasaran program kerja ini adalah seluruh warga Dusun Druju Kidul terutama anak-anak dan pemuda pemudi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Pelaksananan jalan sehat dan pentas seni  diikuti oleh ± 120 warga dan seluruh mahasiswa KKN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Sambutan Masyarakat</w:t>
            </w:r>
          </w:p>
        </w:tc>
        <w:tc>
          <w:tcPr>
            <w:tcW w:w="5272" w:type="dxa"/>
          </w:tcPr>
          <w:p w:rsidR="001E5E08" w:rsidRPr="008E19BC" w:rsidRDefault="001E5E08" w:rsidP="007970A7">
            <w:pPr>
              <w:spacing w:line="360" w:lineRule="auto"/>
              <w:jc w:val="both"/>
            </w:pPr>
            <w:r w:rsidRPr="008E19BC">
              <w:t>Partisipasi warga terutama anak-anak dan pemuda pemudi dalam mengikuti kegiatan jalan sehat dan pentas seni cukup baik dengan antusiasme dan semangat yang cukup tinggi.</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Biaya</w:t>
            </w:r>
          </w:p>
        </w:tc>
        <w:tc>
          <w:tcPr>
            <w:tcW w:w="5272" w:type="dxa"/>
          </w:tcPr>
          <w:p w:rsidR="001E5E08" w:rsidRPr="00BE3542" w:rsidRDefault="001E5E08" w:rsidP="007970A7">
            <w:pPr>
              <w:pStyle w:val="ListParagraph"/>
              <w:spacing w:line="360" w:lineRule="auto"/>
              <w:ind w:left="0"/>
              <w:jc w:val="both"/>
              <w:rPr>
                <w:lang w:val="id-ID"/>
              </w:rPr>
            </w:pPr>
            <w:r>
              <w:t xml:space="preserve">Rp </w:t>
            </w:r>
            <w:r>
              <w:rPr>
                <w:lang w:val="id-ID"/>
              </w:rPr>
              <w:t>1.551.500,00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Sumber Dana</w:t>
            </w:r>
          </w:p>
        </w:tc>
        <w:tc>
          <w:tcPr>
            <w:tcW w:w="5272" w:type="dxa"/>
          </w:tcPr>
          <w:p w:rsidR="001E5E08" w:rsidRPr="008E19BC" w:rsidRDefault="001E5E08" w:rsidP="007970A7">
            <w:pPr>
              <w:pStyle w:val="ListParagraph"/>
              <w:spacing w:line="360" w:lineRule="auto"/>
              <w:ind w:left="0"/>
              <w:jc w:val="both"/>
            </w:pPr>
            <w:r w:rsidRPr="008E19BC">
              <w:t>Iuran Tim Mahasiswa KKN 2287</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Hambatan</w:t>
            </w:r>
          </w:p>
        </w:tc>
        <w:tc>
          <w:tcPr>
            <w:tcW w:w="5272" w:type="dxa"/>
          </w:tcPr>
          <w:p w:rsidR="001E5E08" w:rsidRPr="008E19BC" w:rsidRDefault="001E5E08" w:rsidP="007970A7">
            <w:pPr>
              <w:spacing w:line="360" w:lineRule="auto"/>
              <w:jc w:val="both"/>
            </w:pPr>
            <w:r w:rsidRPr="008E19BC">
              <w:t>Hambatan dalam melaksanakan jalan sehat dan pentas seni adalah kurang menyeluruhnya dalam publikasi sehingga warga yang datang dalam mengikuti kegiatan jalan sehat dan pentas seni didominasi oleh RT 1 dan RT 2.</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Solusi</w:t>
            </w:r>
          </w:p>
        </w:tc>
        <w:tc>
          <w:tcPr>
            <w:tcW w:w="5272" w:type="dxa"/>
          </w:tcPr>
          <w:p w:rsidR="001E5E08" w:rsidRPr="008E19BC" w:rsidRDefault="001E5E08" w:rsidP="007970A7">
            <w:pPr>
              <w:spacing w:line="360" w:lineRule="auto"/>
              <w:jc w:val="both"/>
            </w:pPr>
            <w:r w:rsidRPr="008E19BC">
              <w:t>Lebih meningkatkan publikasi sehingga partisipasi warga dalam mengikuti kegiatan jalan sehat dan pentas seni lebih tinggi dan lebih merata.</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spacing w:line="360" w:lineRule="auto"/>
              <w:jc w:val="both"/>
            </w:pPr>
            <w:r w:rsidRPr="008E19BC">
              <w:t>Meningkatnya tali kebersamaan antara warga Dusun Druju Kidul terutama anak-anak dan pemuda-</w:t>
            </w:r>
            <w:r w:rsidRPr="008E19BC">
              <w:lastRenderedPageBreak/>
              <w:t xml:space="preserve">pemudi dengan mahasiswa Tim KKN 2287 </w:t>
            </w:r>
          </w:p>
        </w:tc>
      </w:tr>
    </w:tbl>
    <w:p w:rsidR="001E5E08" w:rsidRPr="008E19BC" w:rsidRDefault="001E5E08" w:rsidP="001E5E08">
      <w:pPr>
        <w:pStyle w:val="ListParagraph"/>
        <w:spacing w:line="360" w:lineRule="auto"/>
        <w:ind w:left="1440"/>
        <w:contextualSpacing w:val="0"/>
        <w:jc w:val="both"/>
      </w:pPr>
    </w:p>
    <w:p w:rsidR="001E5E08" w:rsidRPr="008E19BC" w:rsidRDefault="001E5E08" w:rsidP="001E5E08">
      <w:pPr>
        <w:pStyle w:val="ListParagraph"/>
        <w:spacing w:line="360" w:lineRule="auto"/>
        <w:ind w:left="1440"/>
        <w:contextualSpacing w:val="0"/>
        <w:jc w:val="both"/>
      </w:pPr>
    </w:p>
    <w:p w:rsidR="001E5E08" w:rsidRPr="00243C79" w:rsidRDefault="001E5E08" w:rsidP="001E5E08">
      <w:pPr>
        <w:spacing w:line="360" w:lineRule="auto"/>
        <w:jc w:val="both"/>
        <w:rPr>
          <w:lang w:val="id-ID"/>
        </w:rPr>
      </w:pPr>
    </w:p>
    <w:p w:rsidR="001E5E08" w:rsidRPr="008E19BC" w:rsidRDefault="001E5E08" w:rsidP="001E5E08">
      <w:pPr>
        <w:pStyle w:val="ListParagraph"/>
        <w:numPr>
          <w:ilvl w:val="0"/>
          <w:numId w:val="3"/>
        </w:numPr>
        <w:spacing w:line="360" w:lineRule="auto"/>
        <w:ind w:left="1080"/>
        <w:jc w:val="both"/>
        <w:rPr>
          <w:rFonts w:eastAsia="Calibri"/>
          <w:b/>
          <w:bCs/>
          <w:lang w:val="sv-SE"/>
        </w:rPr>
      </w:pPr>
      <w:r w:rsidRPr="008E19BC">
        <w:rPr>
          <w:rFonts w:eastAsia="Batang"/>
          <w:b/>
        </w:rPr>
        <w:t>Program Tambahan</w:t>
      </w:r>
    </w:p>
    <w:p w:rsidR="001E5E08" w:rsidRPr="008E19BC" w:rsidRDefault="001E5E08" w:rsidP="00180EF2">
      <w:pPr>
        <w:pStyle w:val="ListParagraph"/>
        <w:numPr>
          <w:ilvl w:val="0"/>
          <w:numId w:val="14"/>
        </w:numPr>
        <w:spacing w:line="360" w:lineRule="auto"/>
        <w:ind w:left="1440"/>
        <w:jc w:val="both"/>
      </w:pPr>
      <w:r w:rsidRPr="008E19BC">
        <w:t>Buka Bersama Warga Dusun Druju Kidul</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DF2965" w:rsidRPr="008E19BC" w:rsidTr="007970A7">
        <w:trPr>
          <w:trHeight w:val="416"/>
        </w:trPr>
        <w:tc>
          <w:tcPr>
            <w:tcW w:w="2207" w:type="dxa"/>
          </w:tcPr>
          <w:p w:rsidR="00DF2965" w:rsidRPr="008E19BC" w:rsidRDefault="00DF2965" w:rsidP="007970A7">
            <w:pPr>
              <w:spacing w:after="0" w:line="360" w:lineRule="auto"/>
              <w:jc w:val="both"/>
            </w:pPr>
            <w:r w:rsidRPr="008E19BC">
              <w:t>Nama Kegiatan</w:t>
            </w:r>
          </w:p>
        </w:tc>
        <w:tc>
          <w:tcPr>
            <w:tcW w:w="5272" w:type="dxa"/>
          </w:tcPr>
          <w:p w:rsidR="00DF2965" w:rsidRPr="008E19BC" w:rsidRDefault="00DF2965" w:rsidP="007970A7">
            <w:pPr>
              <w:spacing w:line="360" w:lineRule="auto"/>
              <w:jc w:val="both"/>
            </w:pPr>
            <w:r w:rsidRPr="008E19BC">
              <w:t>Buka Bersama Warga Dusun Druju Kidul</w:t>
            </w:r>
          </w:p>
        </w:tc>
      </w:tr>
      <w:tr w:rsidR="00DF2965" w:rsidRPr="008E19BC" w:rsidTr="007970A7">
        <w:trPr>
          <w:trHeight w:val="851"/>
        </w:trPr>
        <w:tc>
          <w:tcPr>
            <w:tcW w:w="2207" w:type="dxa"/>
          </w:tcPr>
          <w:p w:rsidR="00DF2965" w:rsidRPr="008E19BC" w:rsidRDefault="00DF2965" w:rsidP="007970A7">
            <w:pPr>
              <w:spacing w:after="0" w:line="360" w:lineRule="auto"/>
              <w:jc w:val="both"/>
            </w:pPr>
            <w:r w:rsidRPr="008E19BC">
              <w:t>Tujuan Kegiatan</w:t>
            </w:r>
          </w:p>
        </w:tc>
        <w:tc>
          <w:tcPr>
            <w:tcW w:w="5272" w:type="dxa"/>
          </w:tcPr>
          <w:p w:rsidR="00DF2965" w:rsidRPr="008E19BC" w:rsidRDefault="00DF2965" w:rsidP="007970A7">
            <w:pPr>
              <w:spacing w:line="360" w:lineRule="auto"/>
              <w:jc w:val="both"/>
            </w:pPr>
            <w:r w:rsidRPr="008E19BC">
              <w:t>Menjalin silaturahmi antar sesama warga Dusun Druju Kidul dan mahasiswa KKN 2287 UNY.</w:t>
            </w:r>
          </w:p>
        </w:tc>
      </w:tr>
      <w:tr w:rsidR="00DF2965" w:rsidRPr="008E19BC" w:rsidTr="007970A7">
        <w:trPr>
          <w:trHeight w:val="439"/>
        </w:trPr>
        <w:tc>
          <w:tcPr>
            <w:tcW w:w="2207" w:type="dxa"/>
          </w:tcPr>
          <w:p w:rsidR="00DF2965" w:rsidRPr="008E19BC" w:rsidRDefault="00DF2965" w:rsidP="007970A7">
            <w:pPr>
              <w:spacing w:after="0" w:line="360" w:lineRule="auto"/>
              <w:jc w:val="both"/>
            </w:pPr>
            <w:r w:rsidRPr="008E19BC">
              <w:t>Waktu Pelaksanaan</w:t>
            </w:r>
          </w:p>
        </w:tc>
        <w:tc>
          <w:tcPr>
            <w:tcW w:w="5272" w:type="dxa"/>
          </w:tcPr>
          <w:p w:rsidR="00DF2965" w:rsidRPr="008E19BC" w:rsidRDefault="00DF2965" w:rsidP="007970A7">
            <w:pPr>
              <w:spacing w:line="360" w:lineRule="auto"/>
              <w:jc w:val="both"/>
            </w:pPr>
            <w:r w:rsidRPr="008E19BC">
              <w:t>Pelaksanaan program ini tanggal 04 Juli 2015.</w:t>
            </w:r>
          </w:p>
        </w:tc>
      </w:tr>
      <w:tr w:rsidR="00DF2965" w:rsidRPr="008E19BC" w:rsidTr="007970A7">
        <w:trPr>
          <w:trHeight w:val="439"/>
        </w:trPr>
        <w:tc>
          <w:tcPr>
            <w:tcW w:w="2207" w:type="dxa"/>
          </w:tcPr>
          <w:p w:rsidR="00DF2965" w:rsidRPr="008E19BC" w:rsidRDefault="00DF2965" w:rsidP="007970A7">
            <w:pPr>
              <w:spacing w:after="0" w:line="360" w:lineRule="auto"/>
              <w:jc w:val="both"/>
            </w:pPr>
            <w:r w:rsidRPr="008E19BC">
              <w:t>Sasaran</w:t>
            </w:r>
          </w:p>
        </w:tc>
        <w:tc>
          <w:tcPr>
            <w:tcW w:w="5272" w:type="dxa"/>
          </w:tcPr>
          <w:p w:rsidR="00DF2965" w:rsidRPr="008E19BC" w:rsidRDefault="00DF2965" w:rsidP="007970A7">
            <w:pPr>
              <w:spacing w:line="360" w:lineRule="auto"/>
              <w:jc w:val="both"/>
            </w:pPr>
            <w:r w:rsidRPr="008E19BC">
              <w:t>Sasaran program kerja ini adalah seluruh warga Dusun Druju Kidul.</w:t>
            </w:r>
            <w:r w:rsidRPr="008E19BC">
              <w:tab/>
            </w:r>
          </w:p>
        </w:tc>
      </w:tr>
      <w:tr w:rsidR="00DF2965" w:rsidRPr="008E19BC" w:rsidTr="007970A7">
        <w:trPr>
          <w:trHeight w:val="23"/>
        </w:trPr>
        <w:tc>
          <w:tcPr>
            <w:tcW w:w="2207" w:type="dxa"/>
          </w:tcPr>
          <w:p w:rsidR="00DF2965" w:rsidRPr="008E19BC" w:rsidRDefault="00DF2965" w:rsidP="007970A7">
            <w:pPr>
              <w:spacing w:after="0" w:line="360" w:lineRule="auto"/>
              <w:jc w:val="both"/>
            </w:pPr>
            <w:r w:rsidRPr="008E19BC">
              <w:t>Jumlah Peserta</w:t>
            </w:r>
          </w:p>
        </w:tc>
        <w:tc>
          <w:tcPr>
            <w:tcW w:w="5272" w:type="dxa"/>
          </w:tcPr>
          <w:p w:rsidR="00DF2965" w:rsidRPr="008E19BC" w:rsidRDefault="00DF2965" w:rsidP="007970A7">
            <w:pPr>
              <w:spacing w:line="360" w:lineRule="auto"/>
              <w:jc w:val="both"/>
            </w:pPr>
            <w:r w:rsidRPr="008E19BC">
              <w:t>Pada pelaksananan buka bersama warga Dusun Druju Kidul diikuti oleh seluruhbapak-bapak warga Dusun Druju Kidul dan seluruh mahasiswa KKN Dusun Druju Kidul.</w:t>
            </w:r>
          </w:p>
        </w:tc>
      </w:tr>
      <w:tr w:rsidR="00DF2965" w:rsidRPr="008E19BC" w:rsidTr="007970A7">
        <w:trPr>
          <w:trHeight w:val="23"/>
        </w:trPr>
        <w:tc>
          <w:tcPr>
            <w:tcW w:w="2207" w:type="dxa"/>
          </w:tcPr>
          <w:p w:rsidR="00DF2965" w:rsidRPr="003A69BE" w:rsidRDefault="00DF2965" w:rsidP="007970A7">
            <w:pPr>
              <w:spacing w:after="0" w:line="360" w:lineRule="auto"/>
              <w:jc w:val="both"/>
              <w:rPr>
                <w:lang w:val="id-ID"/>
              </w:rPr>
            </w:pPr>
            <w:r>
              <w:rPr>
                <w:lang w:val="id-ID"/>
              </w:rPr>
              <w:t>Biaya</w:t>
            </w:r>
          </w:p>
        </w:tc>
        <w:tc>
          <w:tcPr>
            <w:tcW w:w="5272" w:type="dxa"/>
          </w:tcPr>
          <w:p w:rsidR="00DF2965" w:rsidRPr="003A69BE" w:rsidRDefault="00DF2965" w:rsidP="007970A7">
            <w:pPr>
              <w:spacing w:line="360" w:lineRule="auto"/>
              <w:jc w:val="both"/>
              <w:rPr>
                <w:lang w:val="id-ID"/>
              </w:rPr>
            </w:pPr>
            <w:r>
              <w:rPr>
                <w:lang w:val="id-ID"/>
              </w:rPr>
              <w:t>Rp 2.810.000,00</w:t>
            </w:r>
          </w:p>
        </w:tc>
      </w:tr>
      <w:tr w:rsidR="00DF2965" w:rsidRPr="008E19BC" w:rsidTr="007970A7">
        <w:trPr>
          <w:trHeight w:val="23"/>
        </w:trPr>
        <w:tc>
          <w:tcPr>
            <w:tcW w:w="2207" w:type="dxa"/>
          </w:tcPr>
          <w:p w:rsidR="00DF2965" w:rsidRPr="008E19BC" w:rsidRDefault="00DF2965" w:rsidP="007970A7">
            <w:pPr>
              <w:spacing w:after="0" w:line="360" w:lineRule="auto"/>
              <w:jc w:val="both"/>
            </w:pPr>
            <w:r w:rsidRPr="008E19BC">
              <w:t>Sumber Dana</w:t>
            </w:r>
          </w:p>
        </w:tc>
        <w:tc>
          <w:tcPr>
            <w:tcW w:w="5272" w:type="dxa"/>
          </w:tcPr>
          <w:p w:rsidR="00DF2965" w:rsidRPr="008E19BC" w:rsidRDefault="00DF2965" w:rsidP="007970A7">
            <w:pPr>
              <w:spacing w:line="360" w:lineRule="auto"/>
              <w:jc w:val="both"/>
            </w:pPr>
            <w:r w:rsidRPr="008E19BC">
              <w:t xml:space="preserve">Sumber dana berasal dari Bapak Pratomo selaku Kepala Dusun Druju Kidul. </w:t>
            </w:r>
          </w:p>
        </w:tc>
      </w:tr>
      <w:tr w:rsidR="00DF2965" w:rsidRPr="008E19BC" w:rsidTr="007970A7">
        <w:trPr>
          <w:trHeight w:val="23"/>
        </w:trPr>
        <w:tc>
          <w:tcPr>
            <w:tcW w:w="2207" w:type="dxa"/>
          </w:tcPr>
          <w:p w:rsidR="00DF2965" w:rsidRPr="008E19BC" w:rsidRDefault="00DF2965" w:rsidP="007970A7">
            <w:pPr>
              <w:spacing w:after="0" w:line="360" w:lineRule="auto"/>
              <w:jc w:val="both"/>
            </w:pPr>
            <w:r w:rsidRPr="008E19BC">
              <w:t>Hasil</w:t>
            </w:r>
          </w:p>
        </w:tc>
        <w:tc>
          <w:tcPr>
            <w:tcW w:w="5272" w:type="dxa"/>
          </w:tcPr>
          <w:p w:rsidR="00DF2965" w:rsidRPr="008E19BC" w:rsidRDefault="00DF2965" w:rsidP="007970A7">
            <w:pPr>
              <w:spacing w:line="360" w:lineRule="auto"/>
              <w:jc w:val="both"/>
            </w:pPr>
            <w:r w:rsidRPr="008E19BC">
              <w:t xml:space="preserve">Meningkatnya tali kebersamaan antara warga Dusun Druju Kidul terutama bapak-bapak dengan mahasiswa Tim KKN 2287  </w:t>
            </w:r>
          </w:p>
        </w:tc>
      </w:tr>
    </w:tbl>
    <w:p w:rsidR="001E5E08" w:rsidRDefault="001E5E08"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Default="00DF2965" w:rsidP="001E5E08">
      <w:pPr>
        <w:pStyle w:val="ListParagraph"/>
        <w:spacing w:line="360" w:lineRule="auto"/>
        <w:ind w:left="1440"/>
        <w:jc w:val="both"/>
        <w:rPr>
          <w:lang w:val="id-ID"/>
        </w:rPr>
      </w:pPr>
    </w:p>
    <w:p w:rsidR="00DF2965" w:rsidRPr="00DF2965" w:rsidRDefault="00DF2965" w:rsidP="001E5E08">
      <w:pPr>
        <w:pStyle w:val="ListParagraph"/>
        <w:spacing w:line="360" w:lineRule="auto"/>
        <w:ind w:left="1440"/>
        <w:jc w:val="both"/>
        <w:rPr>
          <w:lang w:val="id-ID"/>
        </w:rPr>
      </w:pPr>
    </w:p>
    <w:p w:rsidR="001E5E08" w:rsidRPr="008E19BC" w:rsidRDefault="001E5E08" w:rsidP="001E5E08">
      <w:pPr>
        <w:pStyle w:val="ListParagraph"/>
        <w:spacing w:line="360" w:lineRule="auto"/>
        <w:ind w:left="1440"/>
        <w:jc w:val="both"/>
      </w:pPr>
    </w:p>
    <w:p w:rsidR="001E5E08" w:rsidRPr="008E19BC" w:rsidRDefault="001E5E08" w:rsidP="001E5E08">
      <w:pPr>
        <w:pStyle w:val="ListParagraph"/>
        <w:spacing w:line="360" w:lineRule="auto"/>
        <w:ind w:left="1440"/>
        <w:jc w:val="both"/>
      </w:pPr>
    </w:p>
    <w:p w:rsidR="001E5E08" w:rsidRPr="008E19BC" w:rsidRDefault="001E5E08" w:rsidP="001E5E08">
      <w:pPr>
        <w:pStyle w:val="ListParagraph"/>
        <w:spacing w:line="360" w:lineRule="auto"/>
        <w:ind w:left="1440"/>
        <w:jc w:val="both"/>
      </w:pPr>
    </w:p>
    <w:p w:rsidR="001E5E08" w:rsidRPr="008E19BC" w:rsidRDefault="001E5E08" w:rsidP="001E5E08">
      <w:pPr>
        <w:pStyle w:val="ListParagraph"/>
        <w:spacing w:line="360" w:lineRule="auto"/>
        <w:ind w:left="1440"/>
        <w:jc w:val="both"/>
      </w:pPr>
    </w:p>
    <w:p w:rsidR="001E5E08" w:rsidRPr="00A74894" w:rsidRDefault="001E5E08" w:rsidP="001E5E08">
      <w:pPr>
        <w:spacing w:line="360" w:lineRule="auto"/>
        <w:jc w:val="both"/>
        <w:rPr>
          <w:lang w:val="id-ID"/>
        </w:rPr>
      </w:pPr>
    </w:p>
    <w:p w:rsidR="001E5E08" w:rsidRPr="008E19BC" w:rsidRDefault="001E5E08" w:rsidP="00180EF2">
      <w:pPr>
        <w:pStyle w:val="ListParagraph"/>
        <w:numPr>
          <w:ilvl w:val="0"/>
          <w:numId w:val="14"/>
        </w:numPr>
        <w:spacing w:line="360" w:lineRule="auto"/>
        <w:ind w:left="1440"/>
        <w:jc w:val="both"/>
      </w:pPr>
      <w:r w:rsidRPr="008E19BC">
        <w:lastRenderedPageBreak/>
        <w:t>Buka Bersama Pemuda Pemudi Dusun Druju Kidul</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A74894" w:rsidRPr="008E19BC" w:rsidTr="007970A7">
        <w:trPr>
          <w:trHeight w:val="416"/>
        </w:trPr>
        <w:tc>
          <w:tcPr>
            <w:tcW w:w="2207" w:type="dxa"/>
          </w:tcPr>
          <w:p w:rsidR="00A74894" w:rsidRPr="008E19BC" w:rsidRDefault="00A74894" w:rsidP="007970A7">
            <w:pPr>
              <w:spacing w:after="0" w:line="360" w:lineRule="auto"/>
              <w:jc w:val="both"/>
            </w:pPr>
            <w:r w:rsidRPr="008E19BC">
              <w:t>Nama Kegiatan</w:t>
            </w:r>
          </w:p>
        </w:tc>
        <w:tc>
          <w:tcPr>
            <w:tcW w:w="5272" w:type="dxa"/>
          </w:tcPr>
          <w:p w:rsidR="00A74894" w:rsidRPr="008E19BC" w:rsidRDefault="00A74894" w:rsidP="007970A7">
            <w:pPr>
              <w:spacing w:line="360" w:lineRule="auto"/>
              <w:jc w:val="both"/>
            </w:pPr>
            <w:r w:rsidRPr="008E19BC">
              <w:t>Buka Bersama dengan Pemuda Pemudin Dusun Druju Kidul</w:t>
            </w:r>
          </w:p>
        </w:tc>
      </w:tr>
      <w:tr w:rsidR="00A74894" w:rsidRPr="008E19BC" w:rsidTr="007970A7">
        <w:trPr>
          <w:trHeight w:val="851"/>
        </w:trPr>
        <w:tc>
          <w:tcPr>
            <w:tcW w:w="2207" w:type="dxa"/>
          </w:tcPr>
          <w:p w:rsidR="00A74894" w:rsidRPr="008E19BC" w:rsidRDefault="00A74894" w:rsidP="007970A7">
            <w:pPr>
              <w:spacing w:after="0" w:line="360" w:lineRule="auto"/>
              <w:jc w:val="both"/>
            </w:pPr>
            <w:r w:rsidRPr="008E19BC">
              <w:t>Tujuan Kegiatan</w:t>
            </w:r>
          </w:p>
        </w:tc>
        <w:tc>
          <w:tcPr>
            <w:tcW w:w="5272" w:type="dxa"/>
          </w:tcPr>
          <w:p w:rsidR="00A74894" w:rsidRPr="008E19BC" w:rsidRDefault="00A74894" w:rsidP="007970A7">
            <w:pPr>
              <w:spacing w:line="360" w:lineRule="auto"/>
              <w:jc w:val="both"/>
            </w:pPr>
            <w:r w:rsidRPr="008E19BC">
              <w:t>Menjalin silaturahmi antar sesama pemuda Dusun Druju Kidul dan mahasiswa KKN 2287 UNY</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Waktu Pelaksanaan</w:t>
            </w:r>
          </w:p>
        </w:tc>
        <w:tc>
          <w:tcPr>
            <w:tcW w:w="5272" w:type="dxa"/>
          </w:tcPr>
          <w:p w:rsidR="00A74894" w:rsidRPr="008E19BC" w:rsidRDefault="00A74894" w:rsidP="007970A7">
            <w:pPr>
              <w:spacing w:line="360" w:lineRule="auto"/>
              <w:jc w:val="both"/>
            </w:pPr>
            <w:r w:rsidRPr="008E19BC">
              <w:t>Pelaksanaan program ini tanggal 05 Juli 2015.</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Sasaran</w:t>
            </w:r>
          </w:p>
        </w:tc>
        <w:tc>
          <w:tcPr>
            <w:tcW w:w="5272" w:type="dxa"/>
          </w:tcPr>
          <w:p w:rsidR="00A74894" w:rsidRPr="008E19BC" w:rsidRDefault="00A74894" w:rsidP="007970A7">
            <w:pPr>
              <w:spacing w:line="360" w:lineRule="auto"/>
              <w:jc w:val="both"/>
            </w:pPr>
            <w:r w:rsidRPr="008E19BC">
              <w:t>Sasaran program kerja ini adalah pemuda pemudi Dusun Druju Kidul.</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Jumlah Peserta</w:t>
            </w:r>
          </w:p>
        </w:tc>
        <w:tc>
          <w:tcPr>
            <w:tcW w:w="5272" w:type="dxa"/>
          </w:tcPr>
          <w:p w:rsidR="00A74894" w:rsidRPr="008E19BC" w:rsidRDefault="00A74894" w:rsidP="007970A7">
            <w:pPr>
              <w:pStyle w:val="ListParagraph"/>
              <w:spacing w:after="200" w:line="360" w:lineRule="auto"/>
              <w:ind w:left="313"/>
              <w:jc w:val="both"/>
            </w:pPr>
            <w:r w:rsidRPr="008E19BC">
              <w:t>Pada pelaksanan</w:t>
            </w:r>
            <w:r>
              <w:t>an buka bersama diikuti oleh ±</w:t>
            </w:r>
            <w:r>
              <w:rPr>
                <w:lang w:val="id-ID"/>
              </w:rPr>
              <w:t>40</w:t>
            </w:r>
            <w:r w:rsidRPr="008E19BC">
              <w:t xml:space="preserve"> warga dan seluruh mahasiswa KKN Dusun Druju Kidul.</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Sambutan Masyarakat</w:t>
            </w:r>
          </w:p>
        </w:tc>
        <w:tc>
          <w:tcPr>
            <w:tcW w:w="5272" w:type="dxa"/>
          </w:tcPr>
          <w:p w:rsidR="00A74894" w:rsidRPr="008E19BC" w:rsidRDefault="00A74894" w:rsidP="007970A7">
            <w:pPr>
              <w:spacing w:line="360" w:lineRule="auto"/>
              <w:jc w:val="both"/>
            </w:pPr>
            <w:r w:rsidRPr="008E19BC">
              <w:t xml:space="preserve">Pemuda pemudi menyambut baik adanya mahasiswa KKN di Dusun Druju Kidul dengan mengagendakan adanya buka bersama untuk menjalin keakraban antara pemuda dan mahasiswa. </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Biaya</w:t>
            </w:r>
          </w:p>
        </w:tc>
        <w:tc>
          <w:tcPr>
            <w:tcW w:w="5272" w:type="dxa"/>
          </w:tcPr>
          <w:p w:rsidR="00A74894" w:rsidRPr="00856523" w:rsidRDefault="00A74894" w:rsidP="007970A7">
            <w:pPr>
              <w:spacing w:line="360" w:lineRule="auto"/>
              <w:jc w:val="both"/>
              <w:rPr>
                <w:lang w:val="id-ID"/>
              </w:rPr>
            </w:pPr>
            <w:r>
              <w:rPr>
                <w:lang w:val="id-ID"/>
              </w:rPr>
              <w:t>Rp 550.000,00</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Sumber Dana</w:t>
            </w:r>
          </w:p>
        </w:tc>
        <w:tc>
          <w:tcPr>
            <w:tcW w:w="5272" w:type="dxa"/>
          </w:tcPr>
          <w:p w:rsidR="00A74894" w:rsidRPr="008E19BC" w:rsidRDefault="00A74894" w:rsidP="007970A7">
            <w:pPr>
              <w:spacing w:line="360" w:lineRule="auto"/>
              <w:jc w:val="both"/>
            </w:pPr>
            <w:r w:rsidRPr="008E19BC">
              <w:t>Sumber dana berasal dari iuran pemuda pemudi dan mahasiswa KKN 2287 UNY.</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Hasil</w:t>
            </w:r>
          </w:p>
        </w:tc>
        <w:tc>
          <w:tcPr>
            <w:tcW w:w="5272" w:type="dxa"/>
          </w:tcPr>
          <w:p w:rsidR="00A74894" w:rsidRPr="008E19BC" w:rsidRDefault="00A74894" w:rsidP="007970A7">
            <w:pPr>
              <w:spacing w:line="360" w:lineRule="auto"/>
              <w:jc w:val="both"/>
            </w:pPr>
            <w:r w:rsidRPr="008E19BC">
              <w:t>Terjalin rasa kebersamaan dan keakraban antara pemuda pemudi dan mahasiswa.</w:t>
            </w:r>
          </w:p>
        </w:tc>
      </w:tr>
    </w:tbl>
    <w:p w:rsidR="001E5E08" w:rsidRDefault="001E5E08"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Default="00A74894" w:rsidP="001E5E08">
      <w:pPr>
        <w:pStyle w:val="ListParagraph"/>
        <w:spacing w:line="360" w:lineRule="auto"/>
        <w:ind w:left="2160"/>
        <w:jc w:val="both"/>
        <w:rPr>
          <w:lang w:val="id-ID"/>
        </w:rPr>
      </w:pPr>
    </w:p>
    <w:p w:rsidR="00A74894" w:rsidRPr="00A74894" w:rsidRDefault="00A74894" w:rsidP="001E5E08">
      <w:pPr>
        <w:pStyle w:val="ListParagraph"/>
        <w:spacing w:line="360" w:lineRule="auto"/>
        <w:ind w:left="2160"/>
        <w:jc w:val="both"/>
        <w:rPr>
          <w:lang w:val="id-ID"/>
        </w:rPr>
      </w:pPr>
    </w:p>
    <w:p w:rsidR="001E5E08" w:rsidRPr="008E19BC" w:rsidRDefault="001E5E08" w:rsidP="001E5E08">
      <w:pPr>
        <w:pStyle w:val="ListParagraph"/>
        <w:spacing w:line="360" w:lineRule="auto"/>
        <w:ind w:left="2160"/>
        <w:jc w:val="both"/>
      </w:pPr>
    </w:p>
    <w:p w:rsidR="001E5E08" w:rsidRPr="00A74894" w:rsidRDefault="001E5E08" w:rsidP="001E5E08">
      <w:pPr>
        <w:spacing w:line="360" w:lineRule="auto"/>
        <w:jc w:val="both"/>
        <w:rPr>
          <w:lang w:val="id-ID"/>
        </w:rPr>
      </w:pPr>
    </w:p>
    <w:p w:rsidR="001E5E08" w:rsidRPr="008E19BC" w:rsidRDefault="001E5E08" w:rsidP="001E5E08">
      <w:pPr>
        <w:pStyle w:val="ListParagraph"/>
        <w:numPr>
          <w:ilvl w:val="0"/>
          <w:numId w:val="3"/>
        </w:numPr>
        <w:spacing w:line="360" w:lineRule="auto"/>
        <w:ind w:left="1080"/>
        <w:jc w:val="both"/>
        <w:rPr>
          <w:rFonts w:eastAsia="Calibri"/>
          <w:b/>
          <w:bCs/>
          <w:lang w:val="sv-SE"/>
        </w:rPr>
      </w:pPr>
      <w:r w:rsidRPr="008E19BC">
        <w:rPr>
          <w:rFonts w:eastAsia="Batang"/>
          <w:b/>
        </w:rPr>
        <w:lastRenderedPageBreak/>
        <w:t>Program Insidental</w:t>
      </w:r>
    </w:p>
    <w:p w:rsidR="001E5E08" w:rsidRPr="007C6EE1" w:rsidRDefault="001E5E08" w:rsidP="00180EF2">
      <w:pPr>
        <w:pStyle w:val="ListParagraph"/>
        <w:numPr>
          <w:ilvl w:val="0"/>
          <w:numId w:val="15"/>
        </w:numPr>
        <w:spacing w:line="360" w:lineRule="auto"/>
        <w:ind w:left="1440"/>
        <w:jc w:val="both"/>
      </w:pPr>
      <w:r w:rsidRPr="008E19BC">
        <w:rPr>
          <w:lang w:val="id-ID"/>
        </w:rPr>
        <w:t>Sosialisa</w:t>
      </w:r>
      <w:r w:rsidRPr="008E19BC">
        <w:t>s</w:t>
      </w:r>
      <w:r w:rsidRPr="008E19BC">
        <w:rPr>
          <w:lang w:val="id-ID"/>
        </w:rPr>
        <w:t>i TPA</w:t>
      </w:r>
    </w:p>
    <w:tbl>
      <w:tblPr>
        <w:tblStyle w:val="TableGrid"/>
        <w:tblW w:w="0" w:type="auto"/>
        <w:tblInd w:w="1440" w:type="dxa"/>
        <w:tblLayout w:type="fixed"/>
        <w:tblLook w:val="04A0"/>
      </w:tblPr>
      <w:tblGrid>
        <w:gridCol w:w="2637"/>
        <w:gridCol w:w="4410"/>
      </w:tblGrid>
      <w:tr w:rsidR="001E5E08" w:rsidTr="007970A7">
        <w:tc>
          <w:tcPr>
            <w:tcW w:w="2637" w:type="dxa"/>
          </w:tcPr>
          <w:p w:rsidR="001E5E08" w:rsidRPr="007C6EE1" w:rsidRDefault="001E5E08" w:rsidP="007970A7">
            <w:pPr>
              <w:pStyle w:val="ListParagraph"/>
              <w:spacing w:line="360" w:lineRule="auto"/>
              <w:ind w:left="0"/>
              <w:rPr>
                <w:lang w:val="id-ID"/>
              </w:rPr>
            </w:pPr>
            <w:r>
              <w:rPr>
                <w:lang w:val="id-ID"/>
              </w:rPr>
              <w:t xml:space="preserve">Nama </w:t>
            </w:r>
          </w:p>
        </w:tc>
        <w:tc>
          <w:tcPr>
            <w:tcW w:w="4410" w:type="dxa"/>
          </w:tcPr>
          <w:p w:rsidR="001E5E08" w:rsidRPr="007C6EE1" w:rsidRDefault="001E5E08" w:rsidP="007970A7">
            <w:pPr>
              <w:spacing w:line="360" w:lineRule="auto"/>
            </w:pPr>
            <w:r w:rsidRPr="007C6EE1">
              <w:rPr>
                <w:lang w:val="id-ID"/>
              </w:rPr>
              <w:t>Sosialisa</w:t>
            </w:r>
            <w:r w:rsidRPr="008E19BC">
              <w:t>s</w:t>
            </w:r>
            <w:r w:rsidRPr="007C6EE1">
              <w:rPr>
                <w:lang w:val="id-ID"/>
              </w:rPr>
              <w:t>i TPA</w:t>
            </w:r>
          </w:p>
        </w:tc>
      </w:tr>
      <w:tr w:rsidR="001E5E08" w:rsidTr="007970A7">
        <w:tc>
          <w:tcPr>
            <w:tcW w:w="2637" w:type="dxa"/>
          </w:tcPr>
          <w:p w:rsidR="001E5E08" w:rsidRPr="008E19BC" w:rsidRDefault="001E5E08" w:rsidP="007970A7">
            <w:pPr>
              <w:spacing w:after="200" w:line="360" w:lineRule="auto"/>
            </w:pPr>
            <w:r w:rsidRPr="008E19BC">
              <w:t>Tujuan</w:t>
            </w:r>
          </w:p>
          <w:p w:rsidR="001E5E08" w:rsidRDefault="001E5E08" w:rsidP="007970A7">
            <w:pPr>
              <w:pStyle w:val="ListParagraph"/>
              <w:spacing w:line="360" w:lineRule="auto"/>
              <w:ind w:left="0"/>
            </w:pPr>
          </w:p>
        </w:tc>
        <w:tc>
          <w:tcPr>
            <w:tcW w:w="4410" w:type="dxa"/>
          </w:tcPr>
          <w:p w:rsidR="001E5E08" w:rsidRPr="007C6EE1" w:rsidRDefault="001E5E08" w:rsidP="007970A7">
            <w:pPr>
              <w:spacing w:after="200" w:line="360" w:lineRule="auto"/>
              <w:rPr>
                <w:lang w:val="id-ID"/>
              </w:rPr>
            </w:pPr>
            <w:r w:rsidRPr="007C6EE1">
              <w:rPr>
                <w:lang w:val="id-ID" w:eastAsia="id-ID"/>
              </w:rPr>
              <w:t xml:space="preserve">memberitahukan kepada anak-anak akan diadakan program kerja TPA selama masa KKN bertempat di Masjid Baitus Shomad pukul 16.00 – 17.00 WIB. </w:t>
            </w:r>
          </w:p>
          <w:p w:rsidR="001E5E08" w:rsidRDefault="001E5E08" w:rsidP="007970A7">
            <w:pPr>
              <w:pStyle w:val="ListParagraph"/>
              <w:spacing w:line="360" w:lineRule="auto"/>
              <w:ind w:left="0"/>
            </w:pPr>
          </w:p>
        </w:tc>
      </w:tr>
      <w:tr w:rsidR="001E5E08" w:rsidTr="007970A7">
        <w:tc>
          <w:tcPr>
            <w:tcW w:w="2637" w:type="dxa"/>
          </w:tcPr>
          <w:p w:rsidR="001E5E08" w:rsidRPr="008E19BC" w:rsidRDefault="001E5E08" w:rsidP="007970A7">
            <w:pPr>
              <w:spacing w:after="200" w:line="360" w:lineRule="auto"/>
            </w:pPr>
            <w:r w:rsidRPr="008E19BC">
              <w:t>Waktu Pelaksanaan</w:t>
            </w:r>
          </w:p>
          <w:p w:rsidR="001E5E08" w:rsidRDefault="001E5E08" w:rsidP="007970A7">
            <w:pPr>
              <w:pStyle w:val="ListParagraph"/>
              <w:spacing w:after="200" w:line="360" w:lineRule="auto"/>
              <w:ind w:left="1800"/>
            </w:pPr>
          </w:p>
        </w:tc>
        <w:tc>
          <w:tcPr>
            <w:tcW w:w="4410" w:type="dxa"/>
          </w:tcPr>
          <w:p w:rsidR="001E5E08" w:rsidRPr="007C6EE1" w:rsidRDefault="001E5E08" w:rsidP="007970A7">
            <w:pPr>
              <w:spacing w:after="200" w:line="360" w:lineRule="auto"/>
              <w:rPr>
                <w:lang w:val="id-ID"/>
              </w:rPr>
            </w:pPr>
            <w:r w:rsidRPr="008E19BC">
              <w:t xml:space="preserve">Pelaksanaan </w:t>
            </w:r>
            <w:r w:rsidRPr="007C6EE1">
              <w:rPr>
                <w:lang w:val="id-ID"/>
              </w:rPr>
              <w:t xml:space="preserve">kegiatan ini tanggal 01 </w:t>
            </w:r>
            <w:r>
              <w:rPr>
                <w:lang w:val="id-ID"/>
              </w:rPr>
              <w:t xml:space="preserve">,2,3,6,7,8,9,10,11,13,16,17,18,19,20,22,2,24,25,27,28 </w:t>
            </w:r>
            <w:r w:rsidRPr="007C6EE1">
              <w:rPr>
                <w:lang w:val="id-ID"/>
              </w:rPr>
              <w:t>Juli 2015</w:t>
            </w:r>
          </w:p>
          <w:p w:rsidR="001E5E08" w:rsidRDefault="001E5E08" w:rsidP="007970A7">
            <w:pPr>
              <w:pStyle w:val="ListParagraph"/>
              <w:spacing w:line="360" w:lineRule="auto"/>
              <w:ind w:left="0"/>
            </w:pPr>
          </w:p>
        </w:tc>
      </w:tr>
      <w:tr w:rsidR="001E5E08" w:rsidTr="007970A7">
        <w:tc>
          <w:tcPr>
            <w:tcW w:w="2637" w:type="dxa"/>
          </w:tcPr>
          <w:p w:rsidR="001E5E08" w:rsidRPr="008E19BC" w:rsidRDefault="001E5E08" w:rsidP="007970A7">
            <w:pPr>
              <w:spacing w:after="200" w:line="360" w:lineRule="auto"/>
            </w:pPr>
            <w:r w:rsidRPr="008E19BC">
              <w:t>Sasaran</w:t>
            </w:r>
          </w:p>
          <w:p w:rsidR="001E5E08" w:rsidRPr="002733AB" w:rsidRDefault="001E5E08" w:rsidP="007970A7">
            <w:pPr>
              <w:pStyle w:val="ListParagraph"/>
              <w:spacing w:line="360" w:lineRule="auto"/>
              <w:ind w:left="1800"/>
              <w:rPr>
                <w:lang w:val="id-ID"/>
              </w:rPr>
            </w:pPr>
            <w:r>
              <w:t>.</w:t>
            </w:r>
          </w:p>
        </w:tc>
        <w:tc>
          <w:tcPr>
            <w:tcW w:w="4410" w:type="dxa"/>
          </w:tcPr>
          <w:p w:rsidR="001E5E08" w:rsidRDefault="001E5E08" w:rsidP="007970A7">
            <w:pPr>
              <w:pStyle w:val="ListParagraph"/>
              <w:spacing w:line="360" w:lineRule="auto"/>
              <w:ind w:left="0"/>
            </w:pPr>
            <w:r w:rsidRPr="008E19BC">
              <w:t>Sasaran program kerja ini adalah anak-anak Dusun Druju Kidul</w:t>
            </w:r>
          </w:p>
        </w:tc>
      </w:tr>
      <w:tr w:rsidR="001E5E08" w:rsidTr="007970A7">
        <w:tc>
          <w:tcPr>
            <w:tcW w:w="2637" w:type="dxa"/>
          </w:tcPr>
          <w:p w:rsidR="001E5E08" w:rsidRPr="008E19BC" w:rsidRDefault="001E5E08" w:rsidP="007970A7">
            <w:pPr>
              <w:spacing w:after="200" w:line="360" w:lineRule="auto"/>
            </w:pPr>
            <w:r w:rsidRPr="008E19BC">
              <w:t>Hambatan</w:t>
            </w:r>
          </w:p>
          <w:p w:rsidR="001E5E08" w:rsidRDefault="001E5E08" w:rsidP="007970A7">
            <w:pPr>
              <w:pStyle w:val="ListParagraph"/>
              <w:spacing w:line="360" w:lineRule="auto"/>
              <w:ind w:left="0"/>
            </w:pPr>
          </w:p>
        </w:tc>
        <w:tc>
          <w:tcPr>
            <w:tcW w:w="4410" w:type="dxa"/>
          </w:tcPr>
          <w:p w:rsidR="001E5E08" w:rsidRDefault="001E5E08" w:rsidP="007970A7">
            <w:pPr>
              <w:pStyle w:val="ListParagraph"/>
              <w:spacing w:line="360" w:lineRule="auto"/>
              <w:ind w:left="0"/>
            </w:pPr>
            <w:r w:rsidRPr="008E19BC">
              <w:t xml:space="preserve">Anak-anak </w:t>
            </w:r>
            <w:r w:rsidRPr="008E19BC">
              <w:rPr>
                <w:lang w:val="id-ID"/>
              </w:rPr>
              <w:t>masih malu karena belum akrab dengan mahasiswa KKN</w:t>
            </w:r>
          </w:p>
        </w:tc>
      </w:tr>
      <w:tr w:rsidR="001E5E08" w:rsidTr="007970A7">
        <w:tc>
          <w:tcPr>
            <w:tcW w:w="2637" w:type="dxa"/>
          </w:tcPr>
          <w:p w:rsidR="001E5E08" w:rsidRPr="008E19BC" w:rsidRDefault="001E5E08" w:rsidP="007970A7">
            <w:pPr>
              <w:spacing w:after="200" w:line="360" w:lineRule="auto"/>
            </w:pPr>
            <w:r w:rsidRPr="008E19BC">
              <w:t>Solusi</w:t>
            </w:r>
          </w:p>
          <w:p w:rsidR="001E5E08" w:rsidRDefault="001E5E08" w:rsidP="007970A7">
            <w:pPr>
              <w:pStyle w:val="ListParagraph"/>
              <w:spacing w:after="200" w:line="360" w:lineRule="auto"/>
              <w:ind w:left="1800"/>
            </w:pPr>
          </w:p>
        </w:tc>
        <w:tc>
          <w:tcPr>
            <w:tcW w:w="4410" w:type="dxa"/>
          </w:tcPr>
          <w:p w:rsidR="001E5E08" w:rsidRPr="00C37275" w:rsidRDefault="001E5E08" w:rsidP="007970A7">
            <w:pPr>
              <w:spacing w:after="200" w:line="360" w:lineRule="auto"/>
            </w:pPr>
            <w:r w:rsidRPr="008E19BC">
              <w:t xml:space="preserve">Mahasiswa </w:t>
            </w:r>
            <w:r w:rsidRPr="00C37275">
              <w:rPr>
                <w:lang w:val="id-ID"/>
              </w:rPr>
              <w:t>lebih aktif untuk mengajak interaksi anak-anak agar lebih akrab.</w:t>
            </w:r>
          </w:p>
        </w:tc>
      </w:tr>
    </w:tbl>
    <w:p w:rsidR="001E5E08" w:rsidRPr="008E19BC" w:rsidRDefault="001E5E08" w:rsidP="001E5E08">
      <w:pPr>
        <w:pStyle w:val="ListParagraph"/>
        <w:spacing w:line="360" w:lineRule="auto"/>
        <w:ind w:left="1440"/>
        <w:jc w:val="both"/>
      </w:pPr>
    </w:p>
    <w:p w:rsidR="001E5E08" w:rsidRPr="00C37275" w:rsidRDefault="001E5E08" w:rsidP="00180EF2">
      <w:pPr>
        <w:pStyle w:val="ListParagraph"/>
        <w:numPr>
          <w:ilvl w:val="0"/>
          <w:numId w:val="15"/>
        </w:numPr>
        <w:spacing w:line="360" w:lineRule="auto"/>
        <w:jc w:val="both"/>
      </w:pPr>
      <w:r w:rsidRPr="008E19BC">
        <w:t>Bimbingan DPL</w:t>
      </w:r>
    </w:p>
    <w:tbl>
      <w:tblPr>
        <w:tblStyle w:val="TableGrid"/>
        <w:tblW w:w="0" w:type="auto"/>
        <w:tblInd w:w="1440" w:type="dxa"/>
        <w:tblLook w:val="04A0"/>
      </w:tblPr>
      <w:tblGrid>
        <w:gridCol w:w="2637"/>
        <w:gridCol w:w="4410"/>
      </w:tblGrid>
      <w:tr w:rsidR="001E5E08" w:rsidTr="007970A7">
        <w:tc>
          <w:tcPr>
            <w:tcW w:w="2637" w:type="dxa"/>
          </w:tcPr>
          <w:p w:rsidR="001E5E08" w:rsidRPr="00C37275" w:rsidRDefault="001E5E08" w:rsidP="007970A7">
            <w:pPr>
              <w:pStyle w:val="ListParagraph"/>
              <w:spacing w:line="360" w:lineRule="auto"/>
              <w:ind w:left="0"/>
              <w:rPr>
                <w:lang w:val="id-ID"/>
              </w:rPr>
            </w:pPr>
            <w:r>
              <w:rPr>
                <w:lang w:val="id-ID"/>
              </w:rPr>
              <w:t>Nama program</w:t>
            </w:r>
          </w:p>
        </w:tc>
        <w:tc>
          <w:tcPr>
            <w:tcW w:w="4410" w:type="dxa"/>
          </w:tcPr>
          <w:p w:rsidR="001E5E08" w:rsidRPr="00C37275" w:rsidRDefault="001E5E08" w:rsidP="007970A7">
            <w:pPr>
              <w:spacing w:line="360" w:lineRule="auto"/>
            </w:pPr>
            <w:r w:rsidRPr="008E19BC">
              <w:t>Bimbingan DPL</w:t>
            </w:r>
          </w:p>
        </w:tc>
      </w:tr>
      <w:tr w:rsidR="001E5E08" w:rsidTr="007970A7">
        <w:tc>
          <w:tcPr>
            <w:tcW w:w="2637" w:type="dxa"/>
          </w:tcPr>
          <w:p w:rsidR="001E5E08" w:rsidRPr="008E19BC" w:rsidRDefault="001E5E08" w:rsidP="007970A7">
            <w:pPr>
              <w:spacing w:after="200" w:line="360" w:lineRule="auto"/>
            </w:pPr>
            <w:r w:rsidRPr="008E19BC">
              <w:t>Tujuan</w:t>
            </w:r>
          </w:p>
          <w:p w:rsidR="001E5E08" w:rsidRDefault="001E5E08" w:rsidP="007970A7">
            <w:pPr>
              <w:pStyle w:val="ListParagraph"/>
              <w:spacing w:line="360" w:lineRule="auto"/>
              <w:ind w:left="0"/>
            </w:pPr>
          </w:p>
        </w:tc>
        <w:tc>
          <w:tcPr>
            <w:tcW w:w="4410" w:type="dxa"/>
          </w:tcPr>
          <w:p w:rsidR="001E5E08" w:rsidRDefault="001E5E08" w:rsidP="007970A7">
            <w:pPr>
              <w:spacing w:after="200" w:line="360" w:lineRule="auto"/>
            </w:pPr>
            <w:r w:rsidRPr="008E19BC">
              <w:rPr>
                <w:lang w:eastAsia="id-ID"/>
              </w:rPr>
              <w:t xml:space="preserve">Memantau program kerja dan catatan </w:t>
            </w:r>
            <w:proofErr w:type="gramStart"/>
            <w:r w:rsidRPr="008E19BC">
              <w:rPr>
                <w:lang w:eastAsia="id-ID"/>
              </w:rPr>
              <w:t>harian  mahasiswa</w:t>
            </w:r>
            <w:proofErr w:type="gramEnd"/>
            <w:r w:rsidRPr="008E19BC">
              <w:rPr>
                <w:lang w:eastAsia="id-ID"/>
              </w:rPr>
              <w:t xml:space="preserve"> selama kegiatan KKN berlangsung. </w:t>
            </w:r>
          </w:p>
        </w:tc>
      </w:tr>
      <w:tr w:rsidR="001E5E08" w:rsidTr="007970A7">
        <w:tc>
          <w:tcPr>
            <w:tcW w:w="2637" w:type="dxa"/>
          </w:tcPr>
          <w:p w:rsidR="001E5E08" w:rsidRPr="008E19BC" w:rsidRDefault="001E5E08" w:rsidP="007970A7">
            <w:pPr>
              <w:spacing w:after="200" w:line="360" w:lineRule="auto"/>
            </w:pPr>
            <w:r w:rsidRPr="008E19BC">
              <w:t>Waktu Pelaksanaan</w:t>
            </w:r>
          </w:p>
          <w:p w:rsidR="001E5E08" w:rsidRDefault="001E5E08" w:rsidP="007970A7">
            <w:pPr>
              <w:pStyle w:val="ListParagraph"/>
              <w:spacing w:line="360" w:lineRule="auto"/>
              <w:ind w:left="0"/>
            </w:pPr>
          </w:p>
        </w:tc>
        <w:tc>
          <w:tcPr>
            <w:tcW w:w="4410" w:type="dxa"/>
          </w:tcPr>
          <w:p w:rsidR="001E5E08" w:rsidRDefault="001E5E08" w:rsidP="007970A7">
            <w:pPr>
              <w:spacing w:after="200" w:line="360" w:lineRule="auto"/>
            </w:pPr>
            <w:r w:rsidRPr="008E19BC">
              <w:t xml:space="preserve">Pelaksanaan </w:t>
            </w:r>
            <w:r w:rsidRPr="00C37275">
              <w:rPr>
                <w:lang w:val="id-ID"/>
              </w:rPr>
              <w:t>kegiatan ini tanggal 1</w:t>
            </w:r>
            <w:r w:rsidRPr="008E19BC">
              <w:t xml:space="preserve">, 9, </w:t>
            </w:r>
            <w:proofErr w:type="gramStart"/>
            <w:r w:rsidRPr="008E19BC">
              <w:t>24 dan 30</w:t>
            </w:r>
            <w:r w:rsidRPr="00C37275">
              <w:rPr>
                <w:lang w:val="id-ID"/>
              </w:rPr>
              <w:t xml:space="preserve"> Juli 2015</w:t>
            </w:r>
            <w:proofErr w:type="gramEnd"/>
            <w:r w:rsidRPr="008E19BC">
              <w:t>.</w:t>
            </w:r>
          </w:p>
        </w:tc>
      </w:tr>
    </w:tbl>
    <w:p w:rsidR="001E5E08" w:rsidRPr="009A2EC8" w:rsidRDefault="001E5E08" w:rsidP="001E5E08">
      <w:pPr>
        <w:pStyle w:val="ListParagraph"/>
        <w:spacing w:line="360" w:lineRule="auto"/>
        <w:ind w:left="1571"/>
        <w:jc w:val="both"/>
      </w:pPr>
    </w:p>
    <w:p w:rsidR="001E5E08" w:rsidRPr="00C37275" w:rsidRDefault="001E5E08" w:rsidP="00180EF2">
      <w:pPr>
        <w:pStyle w:val="ListParagraph"/>
        <w:numPr>
          <w:ilvl w:val="0"/>
          <w:numId w:val="15"/>
        </w:numPr>
        <w:spacing w:line="360" w:lineRule="auto"/>
        <w:jc w:val="both"/>
      </w:pPr>
      <w:r w:rsidRPr="008E19BC">
        <w:t>Belajar dan bermain</w:t>
      </w:r>
    </w:p>
    <w:tbl>
      <w:tblPr>
        <w:tblStyle w:val="TableGrid"/>
        <w:tblW w:w="0" w:type="auto"/>
        <w:tblInd w:w="1440" w:type="dxa"/>
        <w:tblLook w:val="04A0"/>
      </w:tblPr>
      <w:tblGrid>
        <w:gridCol w:w="2496"/>
        <w:gridCol w:w="4551"/>
      </w:tblGrid>
      <w:tr w:rsidR="001E5E08" w:rsidTr="007970A7">
        <w:tc>
          <w:tcPr>
            <w:tcW w:w="2496" w:type="dxa"/>
          </w:tcPr>
          <w:p w:rsidR="001E5E08" w:rsidRDefault="001E5E08" w:rsidP="007970A7">
            <w:pPr>
              <w:pStyle w:val="ListParagraph"/>
              <w:spacing w:line="360" w:lineRule="auto"/>
              <w:ind w:left="0"/>
            </w:pPr>
            <w:r>
              <w:rPr>
                <w:lang w:val="id-ID"/>
              </w:rPr>
              <w:lastRenderedPageBreak/>
              <w:t>Nama program</w:t>
            </w:r>
          </w:p>
        </w:tc>
        <w:tc>
          <w:tcPr>
            <w:tcW w:w="4551" w:type="dxa"/>
          </w:tcPr>
          <w:p w:rsidR="001E5E08" w:rsidRPr="00C37275" w:rsidRDefault="001E5E08" w:rsidP="007970A7">
            <w:pPr>
              <w:spacing w:line="360" w:lineRule="auto"/>
            </w:pPr>
            <w:r w:rsidRPr="008E19BC">
              <w:t>Belajar dan bermain</w:t>
            </w:r>
          </w:p>
        </w:tc>
      </w:tr>
      <w:tr w:rsidR="001E5E08" w:rsidTr="007970A7">
        <w:tc>
          <w:tcPr>
            <w:tcW w:w="2496" w:type="dxa"/>
          </w:tcPr>
          <w:p w:rsidR="001E5E08" w:rsidRPr="008E19BC" w:rsidRDefault="001E5E08" w:rsidP="007970A7">
            <w:pPr>
              <w:spacing w:after="200" w:line="360" w:lineRule="auto"/>
            </w:pPr>
            <w:r w:rsidRPr="008E19BC">
              <w:t>Tujuan</w:t>
            </w:r>
          </w:p>
          <w:p w:rsidR="001E5E08" w:rsidRDefault="001E5E08" w:rsidP="007970A7">
            <w:pPr>
              <w:pStyle w:val="ListParagraph"/>
              <w:spacing w:line="360" w:lineRule="auto"/>
              <w:ind w:left="0"/>
            </w:pPr>
          </w:p>
        </w:tc>
        <w:tc>
          <w:tcPr>
            <w:tcW w:w="4551" w:type="dxa"/>
          </w:tcPr>
          <w:p w:rsidR="001E5E08" w:rsidRPr="008E19BC" w:rsidRDefault="001E5E08" w:rsidP="007970A7">
            <w:pPr>
              <w:spacing w:after="200" w:line="360" w:lineRule="auto"/>
            </w:pPr>
            <w:r w:rsidRPr="008E19BC">
              <w:rPr>
                <w:lang w:eastAsia="id-ID"/>
              </w:rPr>
              <w:t>Memberikan pembelajaran dan permainan yang bersifat mendidik untuk anak-anak.</w:t>
            </w:r>
          </w:p>
          <w:p w:rsidR="001E5E08" w:rsidRDefault="001E5E08" w:rsidP="007970A7">
            <w:pPr>
              <w:pStyle w:val="ListParagraph"/>
              <w:spacing w:line="360" w:lineRule="auto"/>
              <w:ind w:left="0"/>
            </w:pPr>
          </w:p>
        </w:tc>
      </w:tr>
      <w:tr w:rsidR="001E5E08" w:rsidTr="007970A7">
        <w:tc>
          <w:tcPr>
            <w:tcW w:w="2496" w:type="dxa"/>
          </w:tcPr>
          <w:p w:rsidR="001E5E08" w:rsidRPr="008E19BC" w:rsidRDefault="001E5E08" w:rsidP="007970A7">
            <w:pPr>
              <w:spacing w:after="200" w:line="360" w:lineRule="auto"/>
            </w:pPr>
            <w:r w:rsidRPr="008E19BC">
              <w:t>Waktu Pelaksanaan</w:t>
            </w:r>
          </w:p>
          <w:p w:rsidR="001E5E08" w:rsidRDefault="001E5E08" w:rsidP="007970A7">
            <w:pPr>
              <w:pStyle w:val="ListParagraph"/>
              <w:spacing w:line="360" w:lineRule="auto"/>
              <w:ind w:left="0"/>
            </w:pPr>
          </w:p>
        </w:tc>
        <w:tc>
          <w:tcPr>
            <w:tcW w:w="4551" w:type="dxa"/>
          </w:tcPr>
          <w:p w:rsidR="001E5E08" w:rsidRDefault="001E5E08" w:rsidP="007970A7">
            <w:pPr>
              <w:spacing w:after="200" w:line="360" w:lineRule="auto"/>
            </w:pPr>
            <w:r w:rsidRPr="008E19BC">
              <w:t xml:space="preserve">Pelaksanaan program belajar dan bermain pada tanggal 1, 2, 12, 13, dan 28 Juli 2015. </w:t>
            </w:r>
          </w:p>
        </w:tc>
      </w:tr>
      <w:tr w:rsidR="001E5E08" w:rsidTr="007970A7">
        <w:tc>
          <w:tcPr>
            <w:tcW w:w="2496" w:type="dxa"/>
          </w:tcPr>
          <w:p w:rsidR="001E5E08" w:rsidRPr="008E19BC" w:rsidRDefault="001E5E08" w:rsidP="007970A7">
            <w:pPr>
              <w:spacing w:after="200" w:line="360" w:lineRule="auto"/>
            </w:pPr>
            <w:r w:rsidRPr="008E19BC">
              <w:t>Sasaran</w:t>
            </w:r>
          </w:p>
          <w:p w:rsidR="001E5E08" w:rsidRDefault="001E5E08" w:rsidP="007970A7">
            <w:pPr>
              <w:pStyle w:val="ListParagraph"/>
              <w:spacing w:line="360" w:lineRule="auto"/>
              <w:ind w:left="0"/>
            </w:pPr>
          </w:p>
        </w:tc>
        <w:tc>
          <w:tcPr>
            <w:tcW w:w="4551" w:type="dxa"/>
          </w:tcPr>
          <w:p w:rsidR="001E5E08" w:rsidRPr="00C37275" w:rsidRDefault="001E5E08" w:rsidP="007970A7">
            <w:pPr>
              <w:spacing w:line="360" w:lineRule="auto"/>
              <w:rPr>
                <w:lang w:val="id-ID"/>
              </w:rPr>
            </w:pPr>
            <w:r w:rsidRPr="008E19BC">
              <w:t>Sasaran program kerja ini adalah anak-anak Dusun Druju Kidul.</w:t>
            </w:r>
          </w:p>
        </w:tc>
      </w:tr>
      <w:tr w:rsidR="001E5E08" w:rsidTr="007970A7">
        <w:tc>
          <w:tcPr>
            <w:tcW w:w="2496" w:type="dxa"/>
          </w:tcPr>
          <w:p w:rsidR="001E5E08" w:rsidRPr="008E19BC" w:rsidRDefault="001E5E08" w:rsidP="007970A7">
            <w:pPr>
              <w:spacing w:after="200" w:line="360" w:lineRule="auto"/>
            </w:pPr>
            <w:r w:rsidRPr="008E19BC">
              <w:t>Jumlah Peserta</w:t>
            </w:r>
          </w:p>
          <w:p w:rsidR="001E5E08" w:rsidRDefault="001E5E08" w:rsidP="007970A7">
            <w:pPr>
              <w:pStyle w:val="ListParagraph"/>
              <w:spacing w:line="360" w:lineRule="auto"/>
              <w:ind w:left="0"/>
            </w:pPr>
          </w:p>
        </w:tc>
        <w:tc>
          <w:tcPr>
            <w:tcW w:w="4551" w:type="dxa"/>
          </w:tcPr>
          <w:p w:rsidR="001E5E08" w:rsidRPr="008E19BC" w:rsidRDefault="001E5E08" w:rsidP="007970A7">
            <w:pPr>
              <w:spacing w:after="200" w:line="360" w:lineRule="auto"/>
            </w:pPr>
            <w:r w:rsidRPr="008E19BC">
              <w:t>Pada pelaksananan belajar dan bermain diikuti oleh:</w:t>
            </w:r>
          </w:p>
          <w:p w:rsidR="001E5E08" w:rsidRPr="00C37275" w:rsidRDefault="001E5E08" w:rsidP="007970A7">
            <w:pPr>
              <w:spacing w:after="200" w:line="360" w:lineRule="auto"/>
              <w:rPr>
                <w:lang w:val="id-ID"/>
              </w:rPr>
            </w:pPr>
            <w:r>
              <w:t>1 Juli 2015</w:t>
            </w:r>
            <w:r>
              <w:tab/>
            </w:r>
            <w:r w:rsidRPr="008E19BC">
              <w:t>:</w:t>
            </w:r>
            <w:r>
              <w:rPr>
                <w:lang w:val="id-ID"/>
              </w:rPr>
              <w:t xml:space="preserve"> 12 anak</w:t>
            </w:r>
          </w:p>
          <w:p w:rsidR="001E5E08" w:rsidRPr="00C37275" w:rsidRDefault="001E5E08" w:rsidP="007970A7">
            <w:pPr>
              <w:spacing w:after="200" w:line="360" w:lineRule="auto"/>
              <w:rPr>
                <w:lang w:val="id-ID"/>
              </w:rPr>
            </w:pPr>
            <w:r>
              <w:t>2 Juli 2015</w:t>
            </w:r>
            <w:r>
              <w:tab/>
            </w:r>
            <w:r w:rsidRPr="008E19BC">
              <w:t>:</w:t>
            </w:r>
            <w:r>
              <w:rPr>
                <w:lang w:val="id-ID"/>
              </w:rPr>
              <w:t xml:space="preserve"> 17 anak</w:t>
            </w:r>
          </w:p>
          <w:p w:rsidR="001E5E08" w:rsidRPr="00C37275" w:rsidRDefault="001E5E08" w:rsidP="007970A7">
            <w:pPr>
              <w:spacing w:after="200" w:line="360" w:lineRule="auto"/>
              <w:rPr>
                <w:lang w:val="id-ID"/>
              </w:rPr>
            </w:pPr>
            <w:r w:rsidRPr="008E19BC">
              <w:t>12 Juli 2015</w:t>
            </w:r>
            <w:r w:rsidRPr="008E19BC">
              <w:tab/>
              <w:t>:</w:t>
            </w:r>
            <w:r>
              <w:rPr>
                <w:lang w:val="id-ID"/>
              </w:rPr>
              <w:t xml:space="preserve"> 8 anak</w:t>
            </w:r>
          </w:p>
          <w:p w:rsidR="001E5E08" w:rsidRPr="00C37275" w:rsidRDefault="001E5E08" w:rsidP="007970A7">
            <w:pPr>
              <w:spacing w:after="200" w:line="360" w:lineRule="auto"/>
              <w:rPr>
                <w:lang w:val="id-ID"/>
              </w:rPr>
            </w:pPr>
            <w:r w:rsidRPr="008E19BC">
              <w:t>13 Juli 2015</w:t>
            </w:r>
            <w:r w:rsidRPr="008E19BC">
              <w:tab/>
              <w:t>:</w:t>
            </w:r>
            <w:r>
              <w:rPr>
                <w:lang w:val="id-ID"/>
              </w:rPr>
              <w:t xml:space="preserve"> 7 anak</w:t>
            </w:r>
          </w:p>
          <w:p w:rsidR="001E5E08" w:rsidRPr="00C37275" w:rsidRDefault="001E5E08" w:rsidP="007970A7">
            <w:pPr>
              <w:spacing w:after="200" w:line="360" w:lineRule="auto"/>
              <w:rPr>
                <w:lang w:val="id-ID"/>
              </w:rPr>
            </w:pPr>
            <w:r w:rsidRPr="008E19BC">
              <w:t>28 Juli 2015</w:t>
            </w:r>
            <w:r w:rsidRPr="008E19BC">
              <w:tab/>
              <w:t xml:space="preserve">: </w:t>
            </w:r>
            <w:r>
              <w:rPr>
                <w:lang w:val="id-ID"/>
              </w:rPr>
              <w:t xml:space="preserve"> 8 anak</w:t>
            </w:r>
          </w:p>
        </w:tc>
      </w:tr>
      <w:tr w:rsidR="001E5E08" w:rsidTr="007970A7">
        <w:tc>
          <w:tcPr>
            <w:tcW w:w="2496" w:type="dxa"/>
          </w:tcPr>
          <w:p w:rsidR="001E5E08" w:rsidRPr="008E19BC" w:rsidRDefault="001E5E08" w:rsidP="007970A7">
            <w:pPr>
              <w:spacing w:after="200" w:line="360" w:lineRule="auto"/>
            </w:pPr>
            <w:r w:rsidRPr="008E19BC">
              <w:t>Hambatan</w:t>
            </w:r>
          </w:p>
          <w:p w:rsidR="001E5E08" w:rsidRDefault="001E5E08" w:rsidP="007970A7">
            <w:pPr>
              <w:pStyle w:val="ListParagraph"/>
              <w:spacing w:line="360" w:lineRule="auto"/>
              <w:ind w:left="0"/>
            </w:pPr>
          </w:p>
        </w:tc>
        <w:tc>
          <w:tcPr>
            <w:tcW w:w="4551" w:type="dxa"/>
          </w:tcPr>
          <w:p w:rsidR="001E5E08" w:rsidRPr="00C37275" w:rsidRDefault="001E5E08" w:rsidP="007970A7">
            <w:pPr>
              <w:spacing w:after="200" w:line="360" w:lineRule="auto"/>
              <w:rPr>
                <w:lang w:val="id-ID"/>
              </w:rPr>
            </w:pPr>
            <w:r w:rsidRPr="008E19BC">
              <w:t>Anak-anak terkadang malu dan kurang aktif pada saat belajar dan bermain.</w:t>
            </w:r>
          </w:p>
        </w:tc>
      </w:tr>
      <w:tr w:rsidR="001E5E08" w:rsidTr="007970A7">
        <w:tc>
          <w:tcPr>
            <w:tcW w:w="2496" w:type="dxa"/>
          </w:tcPr>
          <w:p w:rsidR="001E5E08" w:rsidRPr="008E19BC" w:rsidRDefault="001E5E08" w:rsidP="007970A7">
            <w:pPr>
              <w:spacing w:after="200" w:line="360" w:lineRule="auto"/>
            </w:pPr>
            <w:r w:rsidRPr="008E19BC">
              <w:t>Solusi</w:t>
            </w:r>
          </w:p>
          <w:p w:rsidR="001E5E08" w:rsidRDefault="001E5E08" w:rsidP="007970A7">
            <w:pPr>
              <w:pStyle w:val="ListParagraph"/>
              <w:spacing w:line="360" w:lineRule="auto"/>
              <w:ind w:left="0"/>
            </w:pPr>
          </w:p>
        </w:tc>
        <w:tc>
          <w:tcPr>
            <w:tcW w:w="4551" w:type="dxa"/>
          </w:tcPr>
          <w:p w:rsidR="001E5E08" w:rsidRPr="00C37275" w:rsidRDefault="001E5E08" w:rsidP="007970A7">
            <w:pPr>
              <w:spacing w:after="200" w:line="360" w:lineRule="auto"/>
              <w:rPr>
                <w:lang w:val="id-ID"/>
              </w:rPr>
            </w:pPr>
            <w:r w:rsidRPr="008E19BC">
              <w:t>Mahasiswa memberikan semangat dan motivasi agar anak-anak lebih aktif dan tidak malu untuk berinteraksi dengan teman dan mahasiswa KKN 2287 UNY.</w:t>
            </w:r>
          </w:p>
        </w:tc>
      </w:tr>
      <w:tr w:rsidR="001E5E08" w:rsidTr="007970A7">
        <w:tc>
          <w:tcPr>
            <w:tcW w:w="2496" w:type="dxa"/>
          </w:tcPr>
          <w:p w:rsidR="001E5E08" w:rsidRDefault="001E5E08" w:rsidP="007970A7">
            <w:pPr>
              <w:pStyle w:val="ListParagraph"/>
              <w:spacing w:line="360" w:lineRule="auto"/>
              <w:ind w:left="0"/>
            </w:pPr>
            <w:r w:rsidRPr="008E19BC">
              <w:t>Hasil</w:t>
            </w:r>
          </w:p>
        </w:tc>
        <w:tc>
          <w:tcPr>
            <w:tcW w:w="4551" w:type="dxa"/>
          </w:tcPr>
          <w:p w:rsidR="001E5E08" w:rsidRPr="008E19BC" w:rsidRDefault="001E5E08" w:rsidP="007970A7">
            <w:pPr>
              <w:spacing w:after="200" w:line="360" w:lineRule="auto"/>
            </w:pPr>
            <w:r w:rsidRPr="008E19BC">
              <w:t>Bertambahnya wawasan anak-anak melalui belajar dan bermain bersama. Terjalin komunikasi, keakraban dan kerjasama antar anak.</w:t>
            </w:r>
          </w:p>
          <w:p w:rsidR="001E5E08" w:rsidRDefault="001E5E08" w:rsidP="007970A7">
            <w:pPr>
              <w:pStyle w:val="ListParagraph"/>
              <w:spacing w:line="360" w:lineRule="auto"/>
              <w:ind w:left="0"/>
            </w:pPr>
          </w:p>
        </w:tc>
      </w:tr>
    </w:tbl>
    <w:p w:rsidR="001E5E08" w:rsidRPr="008E19BC" w:rsidRDefault="001E5E08" w:rsidP="001E5E08">
      <w:pPr>
        <w:pStyle w:val="ListParagraph"/>
        <w:spacing w:after="200" w:line="360" w:lineRule="auto"/>
        <w:ind w:left="1800"/>
        <w:jc w:val="both"/>
        <w:rPr>
          <w:lang w:val="id-ID"/>
        </w:rPr>
      </w:pPr>
    </w:p>
    <w:p w:rsidR="001E5E08" w:rsidRPr="00C37275" w:rsidRDefault="001E5E08" w:rsidP="00180EF2">
      <w:pPr>
        <w:pStyle w:val="ListParagraph"/>
        <w:numPr>
          <w:ilvl w:val="0"/>
          <w:numId w:val="15"/>
        </w:numPr>
        <w:spacing w:line="360" w:lineRule="auto"/>
        <w:jc w:val="both"/>
      </w:pPr>
      <w:r>
        <w:t xml:space="preserve">Rembug Proker </w:t>
      </w:r>
    </w:p>
    <w:tbl>
      <w:tblPr>
        <w:tblStyle w:val="TableGrid"/>
        <w:tblW w:w="0" w:type="auto"/>
        <w:tblInd w:w="1440" w:type="dxa"/>
        <w:tblLook w:val="04A0"/>
      </w:tblPr>
      <w:tblGrid>
        <w:gridCol w:w="2496"/>
        <w:gridCol w:w="4551"/>
      </w:tblGrid>
      <w:tr w:rsidR="001E5E08" w:rsidTr="007970A7">
        <w:tc>
          <w:tcPr>
            <w:tcW w:w="2496" w:type="dxa"/>
          </w:tcPr>
          <w:p w:rsidR="001E5E08" w:rsidRPr="00C37275" w:rsidRDefault="001E5E08" w:rsidP="007970A7">
            <w:pPr>
              <w:pStyle w:val="ListParagraph"/>
              <w:spacing w:line="360" w:lineRule="auto"/>
              <w:ind w:left="0"/>
              <w:rPr>
                <w:lang w:val="id-ID"/>
              </w:rPr>
            </w:pPr>
            <w:r>
              <w:rPr>
                <w:lang w:val="id-ID"/>
              </w:rPr>
              <w:t>Nama program</w:t>
            </w:r>
          </w:p>
        </w:tc>
        <w:tc>
          <w:tcPr>
            <w:tcW w:w="4551" w:type="dxa"/>
          </w:tcPr>
          <w:p w:rsidR="001E5E08" w:rsidRPr="00C37275" w:rsidRDefault="001E5E08" w:rsidP="007970A7">
            <w:pPr>
              <w:spacing w:line="360" w:lineRule="auto"/>
            </w:pPr>
            <w:r>
              <w:t xml:space="preserve">Rembug Proker </w:t>
            </w:r>
          </w:p>
          <w:p w:rsidR="001E5E08" w:rsidRDefault="001E5E08" w:rsidP="007970A7">
            <w:pPr>
              <w:pStyle w:val="ListParagraph"/>
              <w:spacing w:line="360" w:lineRule="auto"/>
              <w:ind w:left="0"/>
            </w:pPr>
          </w:p>
        </w:tc>
      </w:tr>
      <w:tr w:rsidR="001E5E08" w:rsidTr="007970A7">
        <w:tc>
          <w:tcPr>
            <w:tcW w:w="2496" w:type="dxa"/>
          </w:tcPr>
          <w:p w:rsidR="001E5E08" w:rsidRPr="008E19BC" w:rsidRDefault="001E5E08" w:rsidP="007970A7">
            <w:pPr>
              <w:spacing w:after="200" w:line="360" w:lineRule="auto"/>
            </w:pPr>
            <w:r w:rsidRPr="008E19BC">
              <w:t>Tujuan</w:t>
            </w:r>
          </w:p>
          <w:p w:rsidR="001E5E08" w:rsidRDefault="001E5E08" w:rsidP="007970A7">
            <w:pPr>
              <w:pStyle w:val="ListParagraph"/>
              <w:spacing w:line="360" w:lineRule="auto"/>
              <w:ind w:left="0"/>
            </w:pPr>
          </w:p>
        </w:tc>
        <w:tc>
          <w:tcPr>
            <w:tcW w:w="4551" w:type="dxa"/>
          </w:tcPr>
          <w:p w:rsidR="001E5E08" w:rsidRPr="009A2EC8" w:rsidRDefault="001E5E08" w:rsidP="007970A7">
            <w:pPr>
              <w:spacing w:after="200" w:line="360" w:lineRule="auto"/>
              <w:rPr>
                <w:lang w:val="id-ID"/>
              </w:rPr>
            </w:pPr>
            <w:r w:rsidRPr="008E19BC">
              <w:rPr>
                <w:lang w:eastAsia="id-ID"/>
              </w:rPr>
              <w:t xml:space="preserve">Mengetahui kebutuhan dusun yang disampaikan oleh Kepala Dusun Druju Kidul. </w:t>
            </w:r>
          </w:p>
        </w:tc>
      </w:tr>
      <w:tr w:rsidR="001E5E08" w:rsidTr="007970A7">
        <w:tc>
          <w:tcPr>
            <w:tcW w:w="2496" w:type="dxa"/>
          </w:tcPr>
          <w:p w:rsidR="001E5E08" w:rsidRPr="009A2EC8" w:rsidRDefault="001E5E08" w:rsidP="007970A7">
            <w:pPr>
              <w:spacing w:after="200" w:line="360" w:lineRule="auto"/>
              <w:rPr>
                <w:lang w:val="id-ID"/>
              </w:rPr>
            </w:pPr>
            <w:r w:rsidRPr="008E19BC">
              <w:t>Waktu Pelaksanaan</w:t>
            </w:r>
          </w:p>
        </w:tc>
        <w:tc>
          <w:tcPr>
            <w:tcW w:w="4551" w:type="dxa"/>
          </w:tcPr>
          <w:p w:rsidR="001E5E08" w:rsidRDefault="001E5E08" w:rsidP="007970A7">
            <w:pPr>
              <w:pStyle w:val="ListParagraph"/>
              <w:spacing w:line="360" w:lineRule="auto"/>
              <w:ind w:left="0"/>
            </w:pPr>
            <w:r w:rsidRPr="008E19BC">
              <w:t>Pelaksanaan kegiatan ini pada tanggal 2 Juli 2015</w:t>
            </w:r>
          </w:p>
        </w:tc>
      </w:tr>
      <w:tr w:rsidR="001E5E08" w:rsidTr="007970A7">
        <w:tc>
          <w:tcPr>
            <w:tcW w:w="2496" w:type="dxa"/>
          </w:tcPr>
          <w:p w:rsidR="001E5E08" w:rsidRPr="008E19BC" w:rsidRDefault="001E5E08" w:rsidP="007970A7">
            <w:pPr>
              <w:spacing w:after="200" w:line="360" w:lineRule="auto"/>
            </w:pPr>
            <w:r w:rsidRPr="008E19BC">
              <w:t>Sasaran</w:t>
            </w:r>
          </w:p>
          <w:p w:rsidR="001E5E08" w:rsidRDefault="001E5E08" w:rsidP="007970A7">
            <w:pPr>
              <w:pStyle w:val="ListParagraph"/>
              <w:spacing w:line="360" w:lineRule="auto"/>
              <w:ind w:left="0"/>
            </w:pPr>
          </w:p>
        </w:tc>
        <w:tc>
          <w:tcPr>
            <w:tcW w:w="4551" w:type="dxa"/>
          </w:tcPr>
          <w:p w:rsidR="001E5E08" w:rsidRPr="009A2EC8" w:rsidRDefault="001E5E08" w:rsidP="007970A7">
            <w:pPr>
              <w:spacing w:line="360" w:lineRule="auto"/>
              <w:rPr>
                <w:lang w:val="id-ID"/>
              </w:rPr>
            </w:pPr>
            <w:r w:rsidRPr="008E19BC">
              <w:t>Sasaran program kerja ini adalah seluruh warga Dusun Druju Kidul.</w:t>
            </w:r>
          </w:p>
        </w:tc>
      </w:tr>
      <w:tr w:rsidR="001E5E08" w:rsidTr="007970A7">
        <w:tc>
          <w:tcPr>
            <w:tcW w:w="2496" w:type="dxa"/>
          </w:tcPr>
          <w:p w:rsidR="001E5E08" w:rsidRPr="008E19BC" w:rsidRDefault="001E5E08" w:rsidP="007970A7">
            <w:pPr>
              <w:spacing w:after="200" w:line="360" w:lineRule="auto"/>
            </w:pPr>
            <w:r w:rsidRPr="008E19BC">
              <w:t>Jumlah Peserta</w:t>
            </w:r>
          </w:p>
          <w:p w:rsidR="001E5E08" w:rsidRDefault="001E5E08" w:rsidP="007970A7">
            <w:pPr>
              <w:pStyle w:val="ListParagraph"/>
              <w:spacing w:line="360" w:lineRule="auto"/>
              <w:ind w:left="0"/>
            </w:pPr>
          </w:p>
        </w:tc>
        <w:tc>
          <w:tcPr>
            <w:tcW w:w="4551" w:type="dxa"/>
          </w:tcPr>
          <w:p w:rsidR="001E5E08" w:rsidRPr="009A2EC8" w:rsidRDefault="001E5E08" w:rsidP="007970A7">
            <w:pPr>
              <w:spacing w:after="200" w:line="360" w:lineRule="auto"/>
              <w:rPr>
                <w:lang w:val="id-ID"/>
              </w:rPr>
            </w:pPr>
            <w:r w:rsidRPr="008E19BC">
              <w:t xml:space="preserve">Pada pelaksananan kegiatan ini diikuti oleh mahasiswa KKN, ketua RT dan Kepala Dusun. </w:t>
            </w:r>
          </w:p>
        </w:tc>
      </w:tr>
      <w:tr w:rsidR="001E5E08" w:rsidTr="007970A7">
        <w:tc>
          <w:tcPr>
            <w:tcW w:w="2496" w:type="dxa"/>
          </w:tcPr>
          <w:p w:rsidR="001E5E08" w:rsidRDefault="001E5E08" w:rsidP="007970A7">
            <w:pPr>
              <w:pStyle w:val="ListParagraph"/>
              <w:spacing w:line="360" w:lineRule="auto"/>
              <w:ind w:left="0"/>
            </w:pPr>
            <w:r w:rsidRPr="008E19BC">
              <w:t>Hasil</w:t>
            </w:r>
          </w:p>
        </w:tc>
        <w:tc>
          <w:tcPr>
            <w:tcW w:w="4551" w:type="dxa"/>
          </w:tcPr>
          <w:p w:rsidR="001E5E08" w:rsidRPr="009A2EC8" w:rsidRDefault="001E5E08" w:rsidP="007970A7">
            <w:pPr>
              <w:spacing w:after="200" w:line="360" w:lineRule="auto"/>
              <w:rPr>
                <w:lang w:val="id-ID"/>
              </w:rPr>
            </w:pPr>
            <w:r w:rsidRPr="008E19BC">
              <w:t xml:space="preserve">Mahasiswa mengetahui apasaja yang dibutuhkan oleh dusun, sehingga lebih mudah membuat program yang bermanfaat untuk dusun. </w:t>
            </w:r>
          </w:p>
        </w:tc>
      </w:tr>
    </w:tbl>
    <w:p w:rsidR="001E5E08" w:rsidRPr="009A2EC8" w:rsidRDefault="001E5E08" w:rsidP="001E5E08">
      <w:pPr>
        <w:pStyle w:val="ListParagraph"/>
        <w:spacing w:after="200" w:line="360" w:lineRule="auto"/>
        <w:ind w:left="1800"/>
        <w:jc w:val="both"/>
        <w:rPr>
          <w:lang w:val="id-ID"/>
        </w:rPr>
      </w:pPr>
      <w:r>
        <w:t>.</w:t>
      </w:r>
    </w:p>
    <w:p w:rsidR="001E5E08" w:rsidRPr="009A2EC8" w:rsidRDefault="001E5E08" w:rsidP="00180EF2">
      <w:pPr>
        <w:pStyle w:val="ListParagraph"/>
        <w:numPr>
          <w:ilvl w:val="0"/>
          <w:numId w:val="15"/>
        </w:numPr>
        <w:spacing w:line="360" w:lineRule="auto"/>
        <w:jc w:val="both"/>
      </w:pPr>
      <w:r w:rsidRPr="008E19BC">
        <w:t>Kerja Bakti Jalan</w:t>
      </w:r>
    </w:p>
    <w:tbl>
      <w:tblPr>
        <w:tblStyle w:val="TableGrid"/>
        <w:tblW w:w="0" w:type="auto"/>
        <w:tblInd w:w="1384" w:type="dxa"/>
        <w:tblLook w:val="04A0"/>
      </w:tblPr>
      <w:tblGrid>
        <w:gridCol w:w="2410"/>
        <w:gridCol w:w="4693"/>
      </w:tblGrid>
      <w:tr w:rsidR="001E5E08" w:rsidTr="007970A7">
        <w:tc>
          <w:tcPr>
            <w:tcW w:w="2410" w:type="dxa"/>
          </w:tcPr>
          <w:p w:rsidR="001E5E08" w:rsidRDefault="001E5E08" w:rsidP="007970A7">
            <w:pPr>
              <w:spacing w:line="360" w:lineRule="auto"/>
              <w:rPr>
                <w:lang w:val="id-ID"/>
              </w:rPr>
            </w:pPr>
            <w:r>
              <w:rPr>
                <w:lang w:val="id-ID"/>
              </w:rPr>
              <w:t>Nama program</w:t>
            </w:r>
          </w:p>
        </w:tc>
        <w:tc>
          <w:tcPr>
            <w:tcW w:w="4693" w:type="dxa"/>
          </w:tcPr>
          <w:p w:rsidR="001E5E08" w:rsidRPr="009A2EC8" w:rsidRDefault="001E5E08" w:rsidP="007970A7">
            <w:pPr>
              <w:spacing w:line="360" w:lineRule="auto"/>
              <w:rPr>
                <w:lang w:val="id-ID"/>
              </w:rPr>
            </w:pPr>
            <w:r w:rsidRPr="008E19BC">
              <w:t>Kerja bakti jalan</w:t>
            </w:r>
          </w:p>
        </w:tc>
      </w:tr>
      <w:tr w:rsidR="001E5E08" w:rsidTr="007970A7">
        <w:tc>
          <w:tcPr>
            <w:tcW w:w="2410" w:type="dxa"/>
          </w:tcPr>
          <w:p w:rsidR="001E5E08" w:rsidRPr="009A2EC8" w:rsidRDefault="001E5E08" w:rsidP="007970A7">
            <w:pPr>
              <w:spacing w:after="200" w:line="360" w:lineRule="auto"/>
            </w:pPr>
            <w:r w:rsidRPr="008E19BC">
              <w:t>Tujuan</w:t>
            </w:r>
          </w:p>
        </w:tc>
        <w:tc>
          <w:tcPr>
            <w:tcW w:w="4693" w:type="dxa"/>
          </w:tcPr>
          <w:p w:rsidR="001E5E08" w:rsidRPr="009A2EC8" w:rsidRDefault="001E5E08" w:rsidP="007970A7">
            <w:pPr>
              <w:spacing w:after="200" w:line="360" w:lineRule="auto"/>
              <w:rPr>
                <w:lang w:val="id-ID"/>
              </w:rPr>
            </w:pPr>
            <w:r w:rsidRPr="008E19BC">
              <w:rPr>
                <w:lang w:eastAsia="id-ID"/>
              </w:rPr>
              <w:t>Menciptakan lingkungan Dusun Druju Kidul bersih dan sehat agar warga masyarakat terhindar dari berbagai penyakit.</w:t>
            </w:r>
          </w:p>
        </w:tc>
      </w:tr>
      <w:tr w:rsidR="001E5E08" w:rsidTr="007970A7">
        <w:tc>
          <w:tcPr>
            <w:tcW w:w="2410" w:type="dxa"/>
          </w:tcPr>
          <w:p w:rsidR="001E5E08" w:rsidRPr="008E19BC" w:rsidRDefault="001E5E08" w:rsidP="007970A7">
            <w:pPr>
              <w:spacing w:after="200" w:line="360" w:lineRule="auto"/>
            </w:pPr>
            <w:r w:rsidRPr="008E19BC">
              <w:t>Waktu Pelaksanaan</w:t>
            </w:r>
          </w:p>
          <w:p w:rsidR="001E5E08" w:rsidRDefault="001E5E08" w:rsidP="007970A7">
            <w:pPr>
              <w:spacing w:line="360" w:lineRule="auto"/>
              <w:rPr>
                <w:lang w:val="id-ID"/>
              </w:rPr>
            </w:pPr>
          </w:p>
        </w:tc>
        <w:tc>
          <w:tcPr>
            <w:tcW w:w="4693" w:type="dxa"/>
          </w:tcPr>
          <w:p w:rsidR="001E5E08" w:rsidRPr="008E19BC" w:rsidRDefault="001E5E08" w:rsidP="007970A7">
            <w:pPr>
              <w:spacing w:after="200" w:line="360" w:lineRule="auto"/>
            </w:pPr>
            <w:r w:rsidRPr="008E19BC">
              <w:t>Pelaksanaan kerja bakti jalan pada tanggal 3 dan 14 Juli 2015.</w:t>
            </w:r>
          </w:p>
          <w:p w:rsidR="001E5E08" w:rsidRDefault="001E5E08" w:rsidP="007970A7">
            <w:pPr>
              <w:spacing w:line="360" w:lineRule="auto"/>
              <w:rPr>
                <w:lang w:val="id-ID"/>
              </w:rPr>
            </w:pPr>
          </w:p>
        </w:tc>
      </w:tr>
      <w:tr w:rsidR="001E5E08" w:rsidTr="007970A7">
        <w:tc>
          <w:tcPr>
            <w:tcW w:w="2410" w:type="dxa"/>
          </w:tcPr>
          <w:p w:rsidR="001E5E08" w:rsidRPr="009A2EC8" w:rsidRDefault="001E5E08" w:rsidP="007970A7">
            <w:pPr>
              <w:spacing w:after="200" w:line="360" w:lineRule="auto"/>
            </w:pPr>
            <w:r w:rsidRPr="008E19BC">
              <w:t>Sasaran</w:t>
            </w:r>
          </w:p>
        </w:tc>
        <w:tc>
          <w:tcPr>
            <w:tcW w:w="4693" w:type="dxa"/>
          </w:tcPr>
          <w:p w:rsidR="001E5E08" w:rsidRPr="008E19BC" w:rsidRDefault="001E5E08" w:rsidP="007970A7">
            <w:pPr>
              <w:spacing w:line="360" w:lineRule="auto"/>
            </w:pPr>
            <w:r w:rsidRPr="008E19BC">
              <w:t>Sasaran program kerja ini adalah seluruh warga Dusun Druju Kidul.</w:t>
            </w:r>
          </w:p>
          <w:p w:rsidR="001E5E08" w:rsidRDefault="001E5E08" w:rsidP="007970A7">
            <w:pPr>
              <w:spacing w:line="360" w:lineRule="auto"/>
              <w:rPr>
                <w:lang w:val="id-ID"/>
              </w:rPr>
            </w:pPr>
          </w:p>
        </w:tc>
      </w:tr>
      <w:tr w:rsidR="001E5E08" w:rsidTr="007970A7">
        <w:tc>
          <w:tcPr>
            <w:tcW w:w="2410" w:type="dxa"/>
          </w:tcPr>
          <w:p w:rsidR="001E5E08" w:rsidRPr="008E19BC" w:rsidRDefault="001E5E08" w:rsidP="007970A7">
            <w:pPr>
              <w:spacing w:after="200" w:line="360" w:lineRule="auto"/>
            </w:pPr>
            <w:r w:rsidRPr="008E19BC">
              <w:lastRenderedPageBreak/>
              <w:t>Jumlah Peserta</w:t>
            </w:r>
          </w:p>
          <w:p w:rsidR="001E5E08" w:rsidRDefault="001E5E08" w:rsidP="007970A7">
            <w:pPr>
              <w:spacing w:line="360" w:lineRule="auto"/>
              <w:rPr>
                <w:lang w:val="id-ID"/>
              </w:rPr>
            </w:pPr>
          </w:p>
        </w:tc>
        <w:tc>
          <w:tcPr>
            <w:tcW w:w="4693" w:type="dxa"/>
          </w:tcPr>
          <w:p w:rsidR="001E5E08" w:rsidRPr="008E19BC" w:rsidRDefault="001E5E08" w:rsidP="007970A7">
            <w:pPr>
              <w:spacing w:after="200" w:line="360" w:lineRule="auto"/>
            </w:pPr>
            <w:r w:rsidRPr="008E19BC">
              <w:t>Pada pelaksananan kerja bakti diikuti oleh ±25 warga dan seluruh mahasiswa KKN Dusun Druju Kidul.</w:t>
            </w:r>
          </w:p>
          <w:p w:rsidR="001E5E08" w:rsidRDefault="001E5E08" w:rsidP="007970A7">
            <w:pPr>
              <w:spacing w:line="360" w:lineRule="auto"/>
              <w:rPr>
                <w:lang w:val="id-ID"/>
              </w:rPr>
            </w:pPr>
          </w:p>
        </w:tc>
      </w:tr>
      <w:tr w:rsidR="001E5E08" w:rsidTr="007970A7">
        <w:tc>
          <w:tcPr>
            <w:tcW w:w="2410" w:type="dxa"/>
          </w:tcPr>
          <w:p w:rsidR="001E5E08" w:rsidRPr="008E19BC" w:rsidRDefault="001E5E08" w:rsidP="007970A7">
            <w:pPr>
              <w:spacing w:after="200" w:line="360" w:lineRule="auto"/>
            </w:pPr>
            <w:r w:rsidRPr="008E19BC">
              <w:t>Sambutan Masyarakat</w:t>
            </w:r>
          </w:p>
          <w:p w:rsidR="001E5E08" w:rsidRDefault="001E5E08" w:rsidP="007970A7">
            <w:pPr>
              <w:spacing w:line="360" w:lineRule="auto"/>
              <w:rPr>
                <w:lang w:val="id-ID"/>
              </w:rPr>
            </w:pPr>
          </w:p>
        </w:tc>
        <w:tc>
          <w:tcPr>
            <w:tcW w:w="4693" w:type="dxa"/>
          </w:tcPr>
          <w:p w:rsidR="001E5E08" w:rsidRPr="009A2EC8" w:rsidRDefault="001E5E08" w:rsidP="007970A7">
            <w:pPr>
              <w:spacing w:line="360" w:lineRule="auto"/>
              <w:rPr>
                <w:lang w:val="id-ID"/>
              </w:rPr>
            </w:pPr>
            <w:r w:rsidRPr="008E19BC">
              <w:t xml:space="preserve">Pada kegiatan ini warga saling bekerjasama untuk membersihkan lingkungan Dusun. </w:t>
            </w:r>
          </w:p>
        </w:tc>
      </w:tr>
      <w:tr w:rsidR="001E5E08" w:rsidTr="007970A7">
        <w:tc>
          <w:tcPr>
            <w:tcW w:w="2410" w:type="dxa"/>
          </w:tcPr>
          <w:p w:rsidR="001E5E08" w:rsidRPr="009A2EC8" w:rsidRDefault="001E5E08" w:rsidP="007970A7">
            <w:pPr>
              <w:spacing w:after="200" w:line="360" w:lineRule="auto"/>
              <w:rPr>
                <w:lang w:val="id-ID"/>
              </w:rPr>
            </w:pPr>
            <w:r w:rsidRPr="008E19BC">
              <w:t>Biaya</w:t>
            </w:r>
          </w:p>
        </w:tc>
        <w:tc>
          <w:tcPr>
            <w:tcW w:w="4693" w:type="dxa"/>
          </w:tcPr>
          <w:p w:rsidR="001E5E08" w:rsidRPr="009A2EC8" w:rsidRDefault="001E5E08" w:rsidP="007970A7">
            <w:pPr>
              <w:spacing w:line="360" w:lineRule="auto"/>
              <w:rPr>
                <w:lang w:val="id-ID"/>
              </w:rPr>
            </w:pPr>
          </w:p>
        </w:tc>
      </w:tr>
      <w:tr w:rsidR="001E5E08" w:rsidTr="007970A7">
        <w:tc>
          <w:tcPr>
            <w:tcW w:w="2410" w:type="dxa"/>
          </w:tcPr>
          <w:p w:rsidR="001E5E08" w:rsidRPr="008E19BC" w:rsidRDefault="001E5E08" w:rsidP="007970A7">
            <w:pPr>
              <w:spacing w:after="200" w:line="360" w:lineRule="auto"/>
            </w:pPr>
            <w:r w:rsidRPr="008E19BC">
              <w:t>Sumber dana</w:t>
            </w:r>
          </w:p>
          <w:p w:rsidR="001E5E08" w:rsidRDefault="001E5E08" w:rsidP="007970A7">
            <w:pPr>
              <w:spacing w:line="360" w:lineRule="auto"/>
              <w:rPr>
                <w:lang w:val="id-ID"/>
              </w:rPr>
            </w:pPr>
          </w:p>
        </w:tc>
        <w:tc>
          <w:tcPr>
            <w:tcW w:w="4693" w:type="dxa"/>
          </w:tcPr>
          <w:p w:rsidR="001E5E08" w:rsidRDefault="001E5E08" w:rsidP="007970A7">
            <w:pPr>
              <w:spacing w:line="360" w:lineRule="auto"/>
              <w:rPr>
                <w:lang w:val="id-ID"/>
              </w:rPr>
            </w:pPr>
            <w:r w:rsidRPr="008E19BC">
              <w:t>Pembagian donator dari salah satu warga Dudun Krikilan sesuai dengan jadwal yang telah direncanakan</w:t>
            </w:r>
          </w:p>
        </w:tc>
      </w:tr>
      <w:tr w:rsidR="001E5E08" w:rsidTr="007970A7">
        <w:tc>
          <w:tcPr>
            <w:tcW w:w="2410" w:type="dxa"/>
          </w:tcPr>
          <w:p w:rsidR="001E5E08" w:rsidRPr="008E19BC" w:rsidRDefault="001E5E08" w:rsidP="007970A7">
            <w:pPr>
              <w:spacing w:after="200" w:line="360" w:lineRule="auto"/>
            </w:pPr>
            <w:r w:rsidRPr="008E19BC">
              <w:t>Hambatan</w:t>
            </w:r>
          </w:p>
          <w:p w:rsidR="001E5E08" w:rsidRDefault="001E5E08" w:rsidP="007970A7">
            <w:pPr>
              <w:spacing w:line="360" w:lineRule="auto"/>
              <w:rPr>
                <w:lang w:val="id-ID"/>
              </w:rPr>
            </w:pPr>
          </w:p>
        </w:tc>
        <w:tc>
          <w:tcPr>
            <w:tcW w:w="4693" w:type="dxa"/>
          </w:tcPr>
          <w:p w:rsidR="001E5E08" w:rsidRDefault="001E5E08" w:rsidP="007970A7">
            <w:pPr>
              <w:spacing w:line="360" w:lineRule="auto"/>
              <w:rPr>
                <w:lang w:val="id-ID"/>
              </w:rPr>
            </w:pPr>
            <w:r w:rsidRPr="008E19BC">
              <w:t>Terdapat warga yang tidak berperan atif membantu membersihkan lingkungan</w:t>
            </w:r>
          </w:p>
        </w:tc>
      </w:tr>
      <w:tr w:rsidR="001E5E08" w:rsidTr="007970A7">
        <w:tc>
          <w:tcPr>
            <w:tcW w:w="2410" w:type="dxa"/>
          </w:tcPr>
          <w:p w:rsidR="001E5E08" w:rsidRPr="009A2EC8" w:rsidRDefault="001E5E08" w:rsidP="007970A7">
            <w:pPr>
              <w:spacing w:after="200" w:line="360" w:lineRule="auto"/>
              <w:rPr>
                <w:lang w:val="id-ID"/>
              </w:rPr>
            </w:pPr>
            <w:r w:rsidRPr="008E19BC">
              <w:t>Solusi</w:t>
            </w:r>
          </w:p>
          <w:p w:rsidR="001E5E08" w:rsidRDefault="001E5E08" w:rsidP="007970A7">
            <w:pPr>
              <w:spacing w:line="360" w:lineRule="auto"/>
              <w:rPr>
                <w:lang w:val="id-ID"/>
              </w:rPr>
            </w:pPr>
          </w:p>
        </w:tc>
        <w:tc>
          <w:tcPr>
            <w:tcW w:w="4693" w:type="dxa"/>
          </w:tcPr>
          <w:p w:rsidR="001E5E08" w:rsidRPr="009A2EC8" w:rsidRDefault="001E5E08" w:rsidP="007970A7">
            <w:pPr>
              <w:spacing w:after="200" w:line="360" w:lineRule="auto"/>
              <w:rPr>
                <w:lang w:val="id-ID"/>
              </w:rPr>
            </w:pPr>
            <w:r w:rsidRPr="008E19BC">
              <w:t>Lebih meningkatkan kinerja Tim KKN 2287 UNY dengan warga Dusun Druju Kidul.</w:t>
            </w:r>
          </w:p>
        </w:tc>
      </w:tr>
      <w:tr w:rsidR="001E5E08" w:rsidTr="007970A7">
        <w:tc>
          <w:tcPr>
            <w:tcW w:w="2410" w:type="dxa"/>
          </w:tcPr>
          <w:p w:rsidR="001E5E08" w:rsidRDefault="001E5E08" w:rsidP="007970A7">
            <w:pPr>
              <w:spacing w:line="360" w:lineRule="auto"/>
              <w:rPr>
                <w:lang w:val="id-ID"/>
              </w:rPr>
            </w:pPr>
            <w:r w:rsidRPr="008E19BC">
              <w:t>Hasil</w:t>
            </w:r>
          </w:p>
          <w:p w:rsidR="001E5E08" w:rsidRPr="009A2EC8" w:rsidRDefault="001E5E08" w:rsidP="007970A7">
            <w:pPr>
              <w:spacing w:line="360" w:lineRule="auto"/>
              <w:rPr>
                <w:lang w:val="id-ID"/>
              </w:rPr>
            </w:pPr>
          </w:p>
        </w:tc>
        <w:tc>
          <w:tcPr>
            <w:tcW w:w="4693" w:type="dxa"/>
          </w:tcPr>
          <w:p w:rsidR="001E5E08" w:rsidRPr="009A2EC8" w:rsidRDefault="001E5E08" w:rsidP="007970A7">
            <w:pPr>
              <w:spacing w:after="200" w:line="360" w:lineRule="auto"/>
              <w:rPr>
                <w:lang w:val="id-ID"/>
              </w:rPr>
            </w:pPr>
            <w:r w:rsidRPr="008E19BC">
              <w:t>Lingkungan warga menjadi bersih dan terawat seperti berkurangnya semak liar yang berada disamping jalan dan selokan.</w:t>
            </w:r>
          </w:p>
        </w:tc>
      </w:tr>
    </w:tbl>
    <w:p w:rsidR="001E5E08" w:rsidRPr="0064666E" w:rsidRDefault="001E5E08" w:rsidP="001E5E08">
      <w:pPr>
        <w:pStyle w:val="ListParagraph"/>
        <w:spacing w:after="200" w:line="360" w:lineRule="auto"/>
        <w:ind w:left="1800"/>
        <w:jc w:val="both"/>
        <w:rPr>
          <w:lang w:val="id-ID"/>
        </w:rPr>
      </w:pPr>
    </w:p>
    <w:p w:rsidR="001E5E08" w:rsidRDefault="001E5E08" w:rsidP="00180EF2">
      <w:pPr>
        <w:pStyle w:val="ListParagraph"/>
        <w:numPr>
          <w:ilvl w:val="0"/>
          <w:numId w:val="15"/>
        </w:numPr>
        <w:spacing w:line="360" w:lineRule="auto"/>
        <w:ind w:left="1440"/>
        <w:jc w:val="both"/>
      </w:pPr>
      <w:r w:rsidRPr="008E19BC">
        <w:t>Khataman</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A74894" w:rsidRPr="008E19BC" w:rsidTr="007970A7">
        <w:trPr>
          <w:trHeight w:val="416"/>
        </w:trPr>
        <w:tc>
          <w:tcPr>
            <w:tcW w:w="2207" w:type="dxa"/>
          </w:tcPr>
          <w:p w:rsidR="00A74894" w:rsidRPr="008E19BC" w:rsidRDefault="00A74894" w:rsidP="007970A7">
            <w:pPr>
              <w:spacing w:after="0" w:line="360" w:lineRule="auto"/>
              <w:jc w:val="both"/>
            </w:pPr>
            <w:r w:rsidRPr="008E19BC">
              <w:t>Nama Kegiatan</w:t>
            </w:r>
          </w:p>
        </w:tc>
        <w:tc>
          <w:tcPr>
            <w:tcW w:w="5272" w:type="dxa"/>
          </w:tcPr>
          <w:p w:rsidR="00A74894" w:rsidRPr="008E19BC" w:rsidRDefault="00A74894" w:rsidP="007970A7">
            <w:pPr>
              <w:spacing w:line="360" w:lineRule="auto"/>
              <w:jc w:val="both"/>
            </w:pPr>
            <w:r>
              <w:t>Khataman</w:t>
            </w:r>
          </w:p>
        </w:tc>
      </w:tr>
      <w:tr w:rsidR="00A74894" w:rsidRPr="008E19BC" w:rsidTr="007970A7">
        <w:trPr>
          <w:trHeight w:val="851"/>
        </w:trPr>
        <w:tc>
          <w:tcPr>
            <w:tcW w:w="2207" w:type="dxa"/>
          </w:tcPr>
          <w:p w:rsidR="00A74894" w:rsidRPr="008E19BC" w:rsidRDefault="00A74894" w:rsidP="007970A7">
            <w:pPr>
              <w:spacing w:after="0" w:line="360" w:lineRule="auto"/>
              <w:jc w:val="both"/>
            </w:pPr>
            <w:r w:rsidRPr="008E19BC">
              <w:t>Tujuan Kegiatan</w:t>
            </w:r>
          </w:p>
        </w:tc>
        <w:tc>
          <w:tcPr>
            <w:tcW w:w="5272" w:type="dxa"/>
          </w:tcPr>
          <w:p w:rsidR="00A74894" w:rsidRPr="008E19BC" w:rsidRDefault="00A74894" w:rsidP="007970A7">
            <w:pPr>
              <w:spacing w:line="360" w:lineRule="auto"/>
              <w:jc w:val="both"/>
            </w:pPr>
            <w:r>
              <w:t xml:space="preserve">Menciptakan lingkungan Druju Kidul yang </w:t>
            </w:r>
            <w:proofErr w:type="gramStart"/>
            <w:r>
              <w:t xml:space="preserve">agamis </w:t>
            </w:r>
            <w:r w:rsidRPr="008E19BC">
              <w:rPr>
                <w:lang w:eastAsia="id-ID"/>
              </w:rPr>
              <w:t xml:space="preserve"> serta</w:t>
            </w:r>
            <w:proofErr w:type="gramEnd"/>
            <w:r w:rsidRPr="008E19BC">
              <w:rPr>
                <w:lang w:eastAsia="id-ID"/>
              </w:rPr>
              <w:t xml:space="preserve"> memperingati Nuzulul Qur’an.</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Waktu Pelaksanaan</w:t>
            </w:r>
          </w:p>
        </w:tc>
        <w:tc>
          <w:tcPr>
            <w:tcW w:w="5272" w:type="dxa"/>
          </w:tcPr>
          <w:p w:rsidR="00A74894" w:rsidRPr="008E19BC" w:rsidRDefault="00A74894" w:rsidP="007970A7">
            <w:pPr>
              <w:spacing w:line="360" w:lineRule="auto"/>
              <w:jc w:val="both"/>
            </w:pPr>
            <w:r w:rsidRPr="008E19BC">
              <w:t>Pelaksanaan p</w:t>
            </w:r>
            <w:r>
              <w:t>rogram ini tanggal 03 dan 11 Juli 2015.</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Sasaran</w:t>
            </w:r>
          </w:p>
        </w:tc>
        <w:tc>
          <w:tcPr>
            <w:tcW w:w="5272" w:type="dxa"/>
          </w:tcPr>
          <w:p w:rsidR="00A74894" w:rsidRPr="008E19BC" w:rsidRDefault="00A74894" w:rsidP="007970A7">
            <w:pPr>
              <w:spacing w:line="360" w:lineRule="auto"/>
              <w:jc w:val="both"/>
            </w:pPr>
            <w:r w:rsidRPr="008E19BC">
              <w:t xml:space="preserve">Sasaran program kerja ini adalah </w:t>
            </w:r>
            <w:r>
              <w:t xml:space="preserve">seluruh warga </w:t>
            </w:r>
            <w:r>
              <w:lastRenderedPageBreak/>
              <w:t>Dusun Druju Kidul.</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lastRenderedPageBreak/>
              <w:t>Jumlah Peserta</w:t>
            </w:r>
          </w:p>
        </w:tc>
        <w:tc>
          <w:tcPr>
            <w:tcW w:w="5272" w:type="dxa"/>
          </w:tcPr>
          <w:p w:rsidR="00A74894" w:rsidRPr="008E19BC" w:rsidRDefault="00A74894" w:rsidP="007970A7">
            <w:pPr>
              <w:spacing w:line="360" w:lineRule="auto"/>
              <w:jc w:val="both"/>
            </w:pPr>
            <w:r>
              <w:t>Pada pelaksanaan khataman diikuti oleh ± 120 orang warga Druju Kidul di sekitar mushola Al-Ikhsan.</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Sambutan Masyarakat</w:t>
            </w:r>
          </w:p>
        </w:tc>
        <w:tc>
          <w:tcPr>
            <w:tcW w:w="5272" w:type="dxa"/>
          </w:tcPr>
          <w:p w:rsidR="00A74894" w:rsidRPr="008E19BC" w:rsidRDefault="00A74894" w:rsidP="007970A7">
            <w:pPr>
              <w:spacing w:line="360" w:lineRule="auto"/>
              <w:jc w:val="both"/>
            </w:pPr>
            <w:r w:rsidRPr="008E19BC">
              <w:t>Warga mengikuti kegiatan i</w:t>
            </w:r>
            <w:r>
              <w:t>ni dengan semangat dan antusias.</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Biaya</w:t>
            </w:r>
          </w:p>
        </w:tc>
        <w:tc>
          <w:tcPr>
            <w:tcW w:w="5272" w:type="dxa"/>
          </w:tcPr>
          <w:p w:rsidR="00A74894" w:rsidRPr="00856523" w:rsidRDefault="00551309" w:rsidP="007970A7">
            <w:pPr>
              <w:spacing w:line="360" w:lineRule="auto"/>
              <w:jc w:val="both"/>
              <w:rPr>
                <w:lang w:val="id-ID"/>
              </w:rPr>
            </w:pPr>
            <w:r>
              <w:rPr>
                <w:color w:val="000000"/>
                <w:spacing w:val="10"/>
              </w:rPr>
              <w:t>Rp 1</w:t>
            </w:r>
            <w:r>
              <w:rPr>
                <w:color w:val="000000"/>
                <w:spacing w:val="10"/>
                <w:lang w:val="id-ID"/>
              </w:rPr>
              <w:t>.</w:t>
            </w:r>
            <w:r>
              <w:rPr>
                <w:color w:val="000000"/>
                <w:spacing w:val="10"/>
              </w:rPr>
              <w:t>580</w:t>
            </w:r>
            <w:r>
              <w:rPr>
                <w:color w:val="000000"/>
                <w:spacing w:val="10"/>
                <w:lang w:val="id-ID"/>
              </w:rPr>
              <w:t>.</w:t>
            </w:r>
            <w:r w:rsidR="00A74894">
              <w:rPr>
                <w:color w:val="000000"/>
                <w:spacing w:val="10"/>
              </w:rPr>
              <w:t>000</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Sumber Dana</w:t>
            </w:r>
          </w:p>
        </w:tc>
        <w:tc>
          <w:tcPr>
            <w:tcW w:w="5272" w:type="dxa"/>
          </w:tcPr>
          <w:p w:rsidR="00A74894" w:rsidRPr="008E19BC" w:rsidRDefault="00A74894" w:rsidP="007970A7">
            <w:pPr>
              <w:spacing w:line="360" w:lineRule="auto"/>
              <w:jc w:val="both"/>
            </w:pPr>
            <w:r w:rsidRPr="008E19BC">
              <w:t xml:space="preserve">Sumber dana berasal dari warga Dusun Druju Kidul. </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Hasil</w:t>
            </w:r>
          </w:p>
        </w:tc>
        <w:tc>
          <w:tcPr>
            <w:tcW w:w="5272" w:type="dxa"/>
          </w:tcPr>
          <w:p w:rsidR="00A74894" w:rsidRPr="008E19BC" w:rsidRDefault="00A74894" w:rsidP="007970A7">
            <w:pPr>
              <w:spacing w:line="360" w:lineRule="auto"/>
              <w:jc w:val="both"/>
            </w:pPr>
            <w:r w:rsidRPr="008E19BC">
              <w:t>Terciptanya kebersamaan dalam menyelenggarakan acara sehingga membuat tali silatu</w:t>
            </w:r>
            <w:r>
              <w:t>rahmi antar warga semakin erat.</w:t>
            </w:r>
          </w:p>
        </w:tc>
      </w:tr>
    </w:tbl>
    <w:p w:rsidR="001E5E08" w:rsidRDefault="001E5E08" w:rsidP="001E5E08">
      <w:pPr>
        <w:pStyle w:val="ListParagraph"/>
        <w:spacing w:line="360" w:lineRule="auto"/>
        <w:ind w:left="1440"/>
        <w:jc w:val="both"/>
        <w:rPr>
          <w:lang w:val="id-ID"/>
        </w:rPr>
      </w:pPr>
    </w:p>
    <w:p w:rsidR="001E5E08" w:rsidRDefault="001E5E08" w:rsidP="001E5E08">
      <w:pPr>
        <w:pStyle w:val="ListParagraph"/>
        <w:spacing w:line="360" w:lineRule="auto"/>
        <w:ind w:left="1440"/>
        <w:jc w:val="both"/>
        <w:rPr>
          <w:lang w:val="id-ID"/>
        </w:rPr>
      </w:pPr>
    </w:p>
    <w:p w:rsidR="001E5E08" w:rsidRPr="008E19BC" w:rsidRDefault="001E5E08" w:rsidP="001E5E08">
      <w:pPr>
        <w:pStyle w:val="ListParagraph"/>
        <w:spacing w:line="360" w:lineRule="auto"/>
        <w:ind w:left="1440"/>
        <w:jc w:val="both"/>
      </w:pPr>
    </w:p>
    <w:p w:rsidR="001E5E08" w:rsidRDefault="001E5E08" w:rsidP="001E5E08">
      <w:pPr>
        <w:spacing w:line="360" w:lineRule="auto"/>
        <w:jc w:val="both"/>
        <w:rPr>
          <w:lang w:val="id-ID"/>
        </w:rPr>
      </w:pPr>
    </w:p>
    <w:p w:rsidR="001E5E08" w:rsidRPr="0064666E" w:rsidRDefault="001E5E08" w:rsidP="001E5E08">
      <w:pPr>
        <w:spacing w:line="360" w:lineRule="auto"/>
        <w:jc w:val="both"/>
        <w:rPr>
          <w:lang w:val="id-ID"/>
        </w:rPr>
      </w:pPr>
    </w:p>
    <w:p w:rsidR="001E5E08" w:rsidRDefault="001E5E08" w:rsidP="001E5E08">
      <w:pPr>
        <w:pStyle w:val="ListParagraph"/>
        <w:spacing w:after="200" w:line="360" w:lineRule="auto"/>
        <w:ind w:left="1800"/>
        <w:jc w:val="both"/>
      </w:pPr>
    </w:p>
    <w:p w:rsidR="001E5E08" w:rsidRDefault="001E5E08"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Pr="00A74894" w:rsidRDefault="00A74894" w:rsidP="00A74894">
      <w:pPr>
        <w:spacing w:line="360" w:lineRule="auto"/>
        <w:jc w:val="both"/>
        <w:rPr>
          <w:lang w:val="id-ID"/>
        </w:rPr>
      </w:pPr>
    </w:p>
    <w:p w:rsidR="001E5E08" w:rsidRDefault="001E5E08" w:rsidP="00180EF2">
      <w:pPr>
        <w:pStyle w:val="ListParagraph"/>
        <w:numPr>
          <w:ilvl w:val="0"/>
          <w:numId w:val="15"/>
        </w:numPr>
        <w:spacing w:line="360" w:lineRule="auto"/>
        <w:ind w:left="1440"/>
        <w:jc w:val="both"/>
      </w:pPr>
      <w:r w:rsidRPr="008E19BC">
        <w:t xml:space="preserve">Persiapan Buka Bersama Warga </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A74894" w:rsidRPr="008E19BC" w:rsidTr="007970A7">
        <w:trPr>
          <w:trHeight w:val="416"/>
        </w:trPr>
        <w:tc>
          <w:tcPr>
            <w:tcW w:w="2207" w:type="dxa"/>
          </w:tcPr>
          <w:p w:rsidR="00A74894" w:rsidRPr="008E19BC" w:rsidRDefault="00A74894" w:rsidP="007970A7">
            <w:pPr>
              <w:spacing w:after="0" w:line="360" w:lineRule="auto"/>
              <w:jc w:val="both"/>
            </w:pPr>
            <w:r w:rsidRPr="008E19BC">
              <w:t>Nama Kegiatan</w:t>
            </w:r>
          </w:p>
        </w:tc>
        <w:tc>
          <w:tcPr>
            <w:tcW w:w="5272" w:type="dxa"/>
          </w:tcPr>
          <w:p w:rsidR="00A74894" w:rsidRPr="008E19BC" w:rsidRDefault="00A74894" w:rsidP="007970A7">
            <w:pPr>
              <w:spacing w:line="360" w:lineRule="auto"/>
              <w:jc w:val="both"/>
            </w:pPr>
            <w:r>
              <w:t>Persiapan Buka Bersama Warga</w:t>
            </w:r>
          </w:p>
        </w:tc>
      </w:tr>
      <w:tr w:rsidR="00A74894" w:rsidRPr="008E19BC" w:rsidTr="007970A7">
        <w:trPr>
          <w:trHeight w:val="851"/>
        </w:trPr>
        <w:tc>
          <w:tcPr>
            <w:tcW w:w="2207" w:type="dxa"/>
          </w:tcPr>
          <w:p w:rsidR="00A74894" w:rsidRPr="008E19BC" w:rsidRDefault="00A74894" w:rsidP="007970A7">
            <w:pPr>
              <w:spacing w:after="0" w:line="360" w:lineRule="auto"/>
              <w:jc w:val="both"/>
            </w:pPr>
            <w:r w:rsidRPr="008E19BC">
              <w:t>Tujuan Kegiatan</w:t>
            </w:r>
          </w:p>
        </w:tc>
        <w:tc>
          <w:tcPr>
            <w:tcW w:w="5272" w:type="dxa"/>
          </w:tcPr>
          <w:p w:rsidR="00A74894" w:rsidRPr="008E19BC" w:rsidRDefault="00A74894" w:rsidP="007970A7">
            <w:pPr>
              <w:spacing w:line="360" w:lineRule="auto"/>
              <w:jc w:val="both"/>
            </w:pPr>
            <w:r>
              <w:t>Mempersiapkan buka bersama untuk warga dusun Druju Kidul yang diselenggarakan di rumah Pak Dukuh.</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Waktu Pelaksanaan</w:t>
            </w:r>
          </w:p>
        </w:tc>
        <w:tc>
          <w:tcPr>
            <w:tcW w:w="5272" w:type="dxa"/>
          </w:tcPr>
          <w:p w:rsidR="00A74894" w:rsidRPr="008E19BC" w:rsidRDefault="00A74894" w:rsidP="007970A7">
            <w:pPr>
              <w:spacing w:line="360" w:lineRule="auto"/>
              <w:jc w:val="both"/>
            </w:pPr>
            <w:r w:rsidRPr="008E19BC">
              <w:t>Pelaksanaan p</w:t>
            </w:r>
            <w:r>
              <w:t>rogram ini tanggal 03 dan 04 Juli 2015.</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Sasaran</w:t>
            </w:r>
          </w:p>
        </w:tc>
        <w:tc>
          <w:tcPr>
            <w:tcW w:w="5272" w:type="dxa"/>
          </w:tcPr>
          <w:p w:rsidR="00A74894" w:rsidRPr="008E19BC" w:rsidRDefault="00A74894" w:rsidP="007970A7">
            <w:pPr>
              <w:spacing w:line="360" w:lineRule="auto"/>
              <w:jc w:val="both"/>
            </w:pPr>
            <w:r w:rsidRPr="008E19BC">
              <w:t xml:space="preserve">Sasaran program kerja ini adalah </w:t>
            </w:r>
            <w:r>
              <w:t>seluruh warga Dusun Druju Kidul.</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Jumlah Peserta</w:t>
            </w:r>
          </w:p>
        </w:tc>
        <w:tc>
          <w:tcPr>
            <w:tcW w:w="5272" w:type="dxa"/>
          </w:tcPr>
          <w:p w:rsidR="00A74894" w:rsidRPr="008E19BC" w:rsidRDefault="00A74894" w:rsidP="007970A7">
            <w:pPr>
              <w:spacing w:line="360" w:lineRule="auto"/>
              <w:jc w:val="both"/>
            </w:pPr>
            <w:r>
              <w:t xml:space="preserve">Pada pelaksanaan persiapan buka bersama ini </w:t>
            </w:r>
            <w:r>
              <w:lastRenderedPageBreak/>
              <w:t>diikuti oleh mahasiswa KKN dan 5 orang warga dusun Druju Kidul.</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lastRenderedPageBreak/>
              <w:t>Sambutan Masyarakat</w:t>
            </w:r>
          </w:p>
        </w:tc>
        <w:tc>
          <w:tcPr>
            <w:tcW w:w="5272" w:type="dxa"/>
          </w:tcPr>
          <w:p w:rsidR="00A74894" w:rsidRPr="008E19BC" w:rsidRDefault="00A74894" w:rsidP="007970A7">
            <w:pPr>
              <w:spacing w:line="360" w:lineRule="auto"/>
              <w:jc w:val="both"/>
            </w:pPr>
            <w:r>
              <w:t>Mahasiswa KKN dan warga saling bekerjasama untuk mempersiapkan buka bersama untuk masyarakat dusun Druju Kidul.</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Hasil</w:t>
            </w:r>
          </w:p>
        </w:tc>
        <w:tc>
          <w:tcPr>
            <w:tcW w:w="5272" w:type="dxa"/>
          </w:tcPr>
          <w:p w:rsidR="00A74894" w:rsidRPr="008E19BC" w:rsidRDefault="00A74894" w:rsidP="007970A7">
            <w:pPr>
              <w:spacing w:line="360" w:lineRule="auto"/>
              <w:jc w:val="both"/>
            </w:pPr>
            <w:r>
              <w:t>Buka bersama menjadi bagian dari acara syukuran keluarga Bapak Dukuh dan sarana silaturahmi untuk meningkatkan rasa persaudaraan antar sesame warga dusun Druju Kidul.</w:t>
            </w:r>
          </w:p>
        </w:tc>
      </w:tr>
    </w:tbl>
    <w:p w:rsidR="001E5E08" w:rsidRDefault="001E5E08"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A74894" w:rsidRDefault="00A74894" w:rsidP="001E5E08">
      <w:pPr>
        <w:pStyle w:val="ListParagraph"/>
        <w:spacing w:line="360" w:lineRule="auto"/>
        <w:ind w:left="1440"/>
        <w:jc w:val="both"/>
        <w:rPr>
          <w:lang w:val="id-ID"/>
        </w:rPr>
      </w:pPr>
    </w:p>
    <w:p w:rsidR="001E5E08" w:rsidRPr="00A74894" w:rsidRDefault="001E5E08" w:rsidP="00A74894">
      <w:pPr>
        <w:spacing w:line="360" w:lineRule="auto"/>
        <w:jc w:val="both"/>
        <w:rPr>
          <w:lang w:val="id-ID"/>
        </w:rPr>
      </w:pPr>
    </w:p>
    <w:p w:rsidR="001E5E08" w:rsidRDefault="001F0C1A" w:rsidP="00180EF2">
      <w:pPr>
        <w:pStyle w:val="ListParagraph"/>
        <w:numPr>
          <w:ilvl w:val="0"/>
          <w:numId w:val="25"/>
        </w:numPr>
        <w:spacing w:line="360" w:lineRule="auto"/>
        <w:jc w:val="both"/>
      </w:pPr>
      <w:r>
        <w:t xml:space="preserve">Pembuatan </w:t>
      </w:r>
      <w:r>
        <w:rPr>
          <w:lang w:val="id-ID"/>
        </w:rPr>
        <w:t>U</w:t>
      </w:r>
      <w:r w:rsidR="001E5E08" w:rsidRPr="008E19BC">
        <w:t>ndangan</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line="360" w:lineRule="auto"/>
              <w:jc w:val="both"/>
            </w:pPr>
            <w:r>
              <w:t>Pembuatan Undangan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rPr>
                <w:lang w:eastAsia="id-ID"/>
              </w:rPr>
            </w:pPr>
            <w:r>
              <w:rPr>
                <w:lang w:eastAsia="id-ID"/>
              </w:rPr>
              <w:t>Membe</w:t>
            </w:r>
            <w:r w:rsidRPr="008E19BC">
              <w:rPr>
                <w:lang w:eastAsia="id-ID"/>
              </w:rPr>
              <w:t>rikan informasi akan diselenggarakannya buka bersama sekaligus syukuran di tempat Pak Pratomo</w:t>
            </w:r>
            <w:r w:rsidRPr="00A15812">
              <w:rPr>
                <w:lang w:val="id-ID" w:eastAsia="id-ID"/>
              </w:rPr>
              <w:t xml:space="preserve"> serta pembuatan undangan</w:t>
            </w:r>
            <w:r>
              <w:rPr>
                <w:lang w:val="id-ID" w:eastAsia="id-ID"/>
              </w:rPr>
              <w:t xml:space="preserve"> untuk pertemuan pemuda pemudi.</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 xml:space="preserve">Pelaksanaan kegiatan ini tanggal 3 dan 4 Juli 2015.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t>Pada pelaksanaan persiapan buka bersama ini diikuti oleh mahasiswa KKN dan 5 orang warga dusun Druju Kidul.</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Biaya</w:t>
            </w:r>
          </w:p>
        </w:tc>
        <w:tc>
          <w:tcPr>
            <w:tcW w:w="5272" w:type="dxa"/>
          </w:tcPr>
          <w:p w:rsidR="001E5E08" w:rsidRPr="00856523" w:rsidRDefault="001E5E08" w:rsidP="007970A7">
            <w:pPr>
              <w:spacing w:line="360" w:lineRule="auto"/>
              <w:jc w:val="both"/>
              <w:rPr>
                <w:lang w:val="id-ID"/>
              </w:rPr>
            </w:pPr>
            <w:r w:rsidRPr="00860C0A">
              <w:rPr>
                <w:lang w:val="id-ID"/>
              </w:rPr>
              <w:t xml:space="preserve">Rp </w:t>
            </w:r>
            <w:r>
              <w:rPr>
                <w:lang w:val="id-ID"/>
              </w:rPr>
              <w:t>15.</w:t>
            </w:r>
            <w:r w:rsidRPr="00860C0A">
              <w:rPr>
                <w:lang w:val="id-ID"/>
              </w:rPr>
              <w:t>000,00</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Sumber Dana</w:t>
            </w:r>
          </w:p>
        </w:tc>
        <w:tc>
          <w:tcPr>
            <w:tcW w:w="5272" w:type="dxa"/>
          </w:tcPr>
          <w:p w:rsidR="001E5E08" w:rsidRPr="008E19BC" w:rsidRDefault="001E5E08" w:rsidP="007970A7">
            <w:pPr>
              <w:spacing w:line="360" w:lineRule="auto"/>
              <w:jc w:val="both"/>
            </w:pPr>
            <w:r w:rsidRPr="008E19BC">
              <w:t xml:space="preserve">Sumber dana berasal dari </w:t>
            </w:r>
            <w:r>
              <w:t>iuran mahasiswa KKN 2287 UNY.</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spacing w:line="360" w:lineRule="auto"/>
              <w:jc w:val="both"/>
            </w:pPr>
            <w:r>
              <w:t xml:space="preserve">Undangan disebarkan kepada masyarakat dusun </w:t>
            </w:r>
            <w:r>
              <w:lastRenderedPageBreak/>
              <w:t>Druju Kidul.</w:t>
            </w:r>
          </w:p>
        </w:tc>
      </w:tr>
    </w:tbl>
    <w:p w:rsidR="001E5E08" w:rsidRDefault="001E5E08" w:rsidP="001E5E08">
      <w:pPr>
        <w:spacing w:line="360" w:lineRule="auto"/>
        <w:jc w:val="both"/>
      </w:pPr>
    </w:p>
    <w:p w:rsidR="001E5E08" w:rsidRPr="00A74894" w:rsidRDefault="001E5E08" w:rsidP="001E5E08">
      <w:pPr>
        <w:spacing w:line="360" w:lineRule="auto"/>
        <w:jc w:val="both"/>
        <w:rPr>
          <w:lang w:val="id-ID"/>
        </w:rPr>
      </w:pPr>
    </w:p>
    <w:p w:rsidR="001E5E08" w:rsidRDefault="00593778" w:rsidP="00180EF2">
      <w:pPr>
        <w:pStyle w:val="ListParagraph"/>
        <w:numPr>
          <w:ilvl w:val="0"/>
          <w:numId w:val="25"/>
        </w:numPr>
        <w:tabs>
          <w:tab w:val="left" w:pos="709"/>
        </w:tabs>
        <w:spacing w:line="360" w:lineRule="auto"/>
        <w:ind w:left="1418"/>
        <w:contextualSpacing w:val="0"/>
        <w:jc w:val="both"/>
      </w:pPr>
      <w:r>
        <w:t xml:space="preserve">Evaluasi </w:t>
      </w:r>
      <w:r>
        <w:rPr>
          <w:lang w:val="id-ID"/>
        </w:rPr>
        <w:t>P</w:t>
      </w:r>
      <w:r>
        <w:t xml:space="preserve">rogram </w:t>
      </w:r>
      <w:r>
        <w:rPr>
          <w:lang w:val="id-ID"/>
        </w:rPr>
        <w:t>K</w:t>
      </w:r>
      <w:r w:rsidR="001E5E08" w:rsidRPr="008E19BC">
        <w:t>erja</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A74894" w:rsidRPr="008E19BC" w:rsidTr="007970A7">
        <w:trPr>
          <w:trHeight w:val="416"/>
        </w:trPr>
        <w:tc>
          <w:tcPr>
            <w:tcW w:w="2207" w:type="dxa"/>
          </w:tcPr>
          <w:p w:rsidR="00A74894" w:rsidRPr="008E19BC" w:rsidRDefault="00A74894" w:rsidP="007970A7">
            <w:pPr>
              <w:spacing w:after="0" w:line="360" w:lineRule="auto"/>
              <w:jc w:val="both"/>
            </w:pPr>
            <w:r w:rsidRPr="008E19BC">
              <w:t>Nama Kegiatan</w:t>
            </w:r>
          </w:p>
        </w:tc>
        <w:tc>
          <w:tcPr>
            <w:tcW w:w="5272" w:type="dxa"/>
          </w:tcPr>
          <w:p w:rsidR="00A74894" w:rsidRPr="008E19BC" w:rsidRDefault="00A74894" w:rsidP="007970A7">
            <w:pPr>
              <w:spacing w:line="360" w:lineRule="auto"/>
              <w:jc w:val="both"/>
            </w:pPr>
            <w:r>
              <w:t>Evaluasi Program Kerja.</w:t>
            </w:r>
          </w:p>
        </w:tc>
      </w:tr>
      <w:tr w:rsidR="00A74894" w:rsidRPr="008E19BC" w:rsidTr="007970A7">
        <w:trPr>
          <w:trHeight w:val="851"/>
        </w:trPr>
        <w:tc>
          <w:tcPr>
            <w:tcW w:w="2207" w:type="dxa"/>
          </w:tcPr>
          <w:p w:rsidR="00A74894" w:rsidRPr="008E19BC" w:rsidRDefault="00A74894" w:rsidP="007970A7">
            <w:pPr>
              <w:spacing w:after="0" w:line="360" w:lineRule="auto"/>
              <w:jc w:val="both"/>
            </w:pPr>
            <w:r w:rsidRPr="008E19BC">
              <w:t>Tujuan Kegiatan</w:t>
            </w:r>
          </w:p>
        </w:tc>
        <w:tc>
          <w:tcPr>
            <w:tcW w:w="5272" w:type="dxa"/>
          </w:tcPr>
          <w:p w:rsidR="00A74894" w:rsidRPr="008E19BC" w:rsidRDefault="00A74894" w:rsidP="007970A7">
            <w:pPr>
              <w:spacing w:line="360" w:lineRule="auto"/>
              <w:jc w:val="both"/>
            </w:pPr>
            <w:r w:rsidRPr="008E19BC">
              <w:rPr>
                <w:lang w:eastAsia="id-ID"/>
              </w:rPr>
              <w:t xml:space="preserve">Untuk mengetahui kekurangan dalam setiap proker dan mempersiapkan program kerja keesokan hari. </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Waktu Pelaksanaan</w:t>
            </w:r>
          </w:p>
        </w:tc>
        <w:tc>
          <w:tcPr>
            <w:tcW w:w="5272" w:type="dxa"/>
          </w:tcPr>
          <w:p w:rsidR="00A74894" w:rsidRPr="008E19BC" w:rsidRDefault="00A74894" w:rsidP="007970A7">
            <w:pPr>
              <w:spacing w:line="360" w:lineRule="auto"/>
              <w:jc w:val="both"/>
            </w:pPr>
            <w:r>
              <w:t>Kegiatan ini dilaksanakan pada tanggal 4</w:t>
            </w:r>
            <w:r w:rsidRPr="008E19BC">
              <w:t xml:space="preserve"> dan 25 Juli 2015.</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Sasaran</w:t>
            </w:r>
          </w:p>
        </w:tc>
        <w:tc>
          <w:tcPr>
            <w:tcW w:w="5272" w:type="dxa"/>
          </w:tcPr>
          <w:p w:rsidR="00A74894" w:rsidRPr="008E19BC" w:rsidRDefault="00A74894" w:rsidP="007970A7">
            <w:pPr>
              <w:spacing w:line="360" w:lineRule="auto"/>
              <w:jc w:val="both"/>
            </w:pPr>
            <w:r w:rsidRPr="008E19BC">
              <w:t>Sasaran program kerja ini adalah seluruh warga Dusun Druju Kidul.</w:t>
            </w:r>
          </w:p>
        </w:tc>
      </w:tr>
      <w:tr w:rsidR="00A74894" w:rsidRPr="008E19BC" w:rsidTr="007970A7">
        <w:trPr>
          <w:trHeight w:val="439"/>
        </w:trPr>
        <w:tc>
          <w:tcPr>
            <w:tcW w:w="2207" w:type="dxa"/>
          </w:tcPr>
          <w:p w:rsidR="00A74894" w:rsidRPr="008E19BC" w:rsidRDefault="00A74894" w:rsidP="007970A7">
            <w:pPr>
              <w:spacing w:after="0" w:line="360" w:lineRule="auto"/>
              <w:jc w:val="both"/>
            </w:pPr>
            <w:r w:rsidRPr="008E19BC">
              <w:t>Jumlah Peserta</w:t>
            </w:r>
          </w:p>
        </w:tc>
        <w:tc>
          <w:tcPr>
            <w:tcW w:w="5272" w:type="dxa"/>
          </w:tcPr>
          <w:p w:rsidR="00A74894" w:rsidRPr="008E19BC" w:rsidRDefault="00A74894" w:rsidP="007970A7">
            <w:pPr>
              <w:spacing w:line="360" w:lineRule="auto"/>
              <w:jc w:val="both"/>
            </w:pPr>
            <w:r w:rsidRPr="008E19BC">
              <w:t>Kegiatan ini diikut</w:t>
            </w:r>
            <w:r>
              <w:t xml:space="preserve">i oleh mahasiswa KKN 2287 UNY. </w:t>
            </w:r>
          </w:p>
        </w:tc>
      </w:tr>
      <w:tr w:rsidR="00A74894" w:rsidRPr="008E19BC" w:rsidTr="007970A7">
        <w:trPr>
          <w:trHeight w:val="23"/>
        </w:trPr>
        <w:tc>
          <w:tcPr>
            <w:tcW w:w="2207" w:type="dxa"/>
          </w:tcPr>
          <w:p w:rsidR="00A74894" w:rsidRPr="008E19BC" w:rsidRDefault="00A74894" w:rsidP="007970A7">
            <w:pPr>
              <w:spacing w:after="0" w:line="360" w:lineRule="auto"/>
              <w:jc w:val="both"/>
            </w:pPr>
            <w:r w:rsidRPr="008E19BC">
              <w:t>Hasil</w:t>
            </w:r>
          </w:p>
        </w:tc>
        <w:tc>
          <w:tcPr>
            <w:tcW w:w="5272" w:type="dxa"/>
          </w:tcPr>
          <w:p w:rsidR="00A74894" w:rsidRPr="008E19BC" w:rsidRDefault="00A74894" w:rsidP="007970A7">
            <w:pPr>
              <w:spacing w:line="360" w:lineRule="auto"/>
              <w:jc w:val="both"/>
            </w:pPr>
            <w:r w:rsidRPr="008E19BC">
              <w:t xml:space="preserve">Pelaksanaan kegiatan menjadi lebih terencana karena sudah dipersiapkan segala keperluan dan </w:t>
            </w:r>
            <w:r w:rsidRPr="00395143">
              <w:rPr>
                <w:i/>
              </w:rPr>
              <w:t xml:space="preserve">rundown </w:t>
            </w:r>
            <w:r w:rsidRPr="008E19BC">
              <w:t xml:space="preserve">acara. </w:t>
            </w:r>
          </w:p>
        </w:tc>
      </w:tr>
    </w:tbl>
    <w:p w:rsidR="001E5E08" w:rsidRDefault="001E5E08" w:rsidP="001E5E08">
      <w:pPr>
        <w:tabs>
          <w:tab w:val="left" w:pos="709"/>
        </w:tabs>
        <w:spacing w:line="360" w:lineRule="auto"/>
        <w:jc w:val="both"/>
      </w:pPr>
    </w:p>
    <w:p w:rsidR="001E5E08" w:rsidRPr="008E19BC" w:rsidRDefault="001E5E08" w:rsidP="001E5E08">
      <w:pPr>
        <w:tabs>
          <w:tab w:val="left" w:pos="709"/>
        </w:tabs>
        <w:spacing w:line="360" w:lineRule="auto"/>
        <w:jc w:val="both"/>
      </w:pPr>
    </w:p>
    <w:p w:rsidR="001E5E08" w:rsidRDefault="001E5E08"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A74894" w:rsidRDefault="00A74894" w:rsidP="001E5E08">
      <w:pPr>
        <w:pStyle w:val="ListParagraph"/>
        <w:spacing w:after="200" w:line="360" w:lineRule="auto"/>
        <w:ind w:left="1800"/>
        <w:jc w:val="both"/>
        <w:rPr>
          <w:lang w:val="id-ID"/>
        </w:rPr>
      </w:pPr>
    </w:p>
    <w:p w:rsidR="001E5E08" w:rsidRPr="0064666E" w:rsidRDefault="001E5E08" w:rsidP="001E5E08">
      <w:pPr>
        <w:spacing w:line="360" w:lineRule="auto"/>
        <w:jc w:val="both"/>
        <w:rPr>
          <w:lang w:val="id-ID" w:eastAsia="id-ID"/>
        </w:rPr>
      </w:pPr>
    </w:p>
    <w:p w:rsidR="001E5E08" w:rsidRDefault="007970A7" w:rsidP="00180EF2">
      <w:pPr>
        <w:pStyle w:val="ListParagraph"/>
        <w:numPr>
          <w:ilvl w:val="0"/>
          <w:numId w:val="25"/>
        </w:numPr>
        <w:spacing w:after="200" w:line="360" w:lineRule="auto"/>
        <w:jc w:val="both"/>
      </w:pPr>
      <w:r>
        <w:rPr>
          <w:lang w:val="id-ID"/>
        </w:rPr>
        <w:t xml:space="preserve"> </w:t>
      </w:r>
      <w:r w:rsidR="001E5E08" w:rsidRPr="008E19BC">
        <w:t>Kunjungan Humas Rektorat</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8E19BC" w:rsidRDefault="001E5E08" w:rsidP="007970A7">
            <w:pPr>
              <w:spacing w:line="360" w:lineRule="auto"/>
              <w:jc w:val="both"/>
            </w:pPr>
            <w:r>
              <w:t>Kunjungan Humas Rektorat</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Pr>
                <w:lang w:eastAsia="id-ID"/>
              </w:rPr>
              <w:t xml:space="preserve">Mengevaluasi </w:t>
            </w:r>
            <w:r w:rsidRPr="008E19BC">
              <w:rPr>
                <w:lang w:eastAsia="id-ID"/>
              </w:rPr>
              <w:t>program kerja yang sudah dilaksanakan oleh Tim KKN 2287 UNY.</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8E19BC" w:rsidRDefault="001E5E08" w:rsidP="007970A7">
            <w:pPr>
              <w:spacing w:line="360" w:lineRule="auto"/>
              <w:jc w:val="both"/>
            </w:pPr>
            <w:r w:rsidRPr="008E19BC">
              <w:t>Pelaksanaan p</w:t>
            </w:r>
            <w:r>
              <w:t xml:space="preserve">rogram ini tanggal </w:t>
            </w:r>
            <w:r w:rsidRPr="008E19BC">
              <w:t>11 Juli 2015.</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lastRenderedPageBreak/>
              <w:t>Sasaran</w:t>
            </w:r>
          </w:p>
        </w:tc>
        <w:tc>
          <w:tcPr>
            <w:tcW w:w="5272" w:type="dxa"/>
          </w:tcPr>
          <w:p w:rsidR="001E5E08" w:rsidRPr="008E19BC" w:rsidRDefault="001E5E08" w:rsidP="007970A7">
            <w:pPr>
              <w:spacing w:line="360" w:lineRule="auto"/>
              <w:jc w:val="both"/>
            </w:pPr>
            <w:r w:rsidRPr="008E19BC">
              <w:t xml:space="preserve">Sasaran program </w:t>
            </w:r>
            <w:r>
              <w:t>kerja ini adalah mahasiswa KKN.</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Pada pelaksananan kegiatan ini diikuti ol</w:t>
            </w:r>
            <w:r>
              <w:t xml:space="preserve">eh mahasiswa Tim KKN 2287 UNY. </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Hasil</w:t>
            </w:r>
          </w:p>
        </w:tc>
        <w:tc>
          <w:tcPr>
            <w:tcW w:w="5272" w:type="dxa"/>
          </w:tcPr>
          <w:p w:rsidR="001E5E08" w:rsidRPr="008E19BC" w:rsidRDefault="001E5E08" w:rsidP="007970A7">
            <w:pPr>
              <w:spacing w:line="360" w:lineRule="auto"/>
              <w:jc w:val="both"/>
            </w:pPr>
            <w:r>
              <w:t>Mahasiswa KKN 2287 mendapat bimbingan dan evaluasi program pelaksanaan KKN.</w:t>
            </w:r>
          </w:p>
        </w:tc>
      </w:tr>
    </w:tbl>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Pr="00B63094" w:rsidRDefault="001E5E08" w:rsidP="001E5E08">
      <w:pPr>
        <w:spacing w:line="360" w:lineRule="auto"/>
        <w:jc w:val="both"/>
        <w:rPr>
          <w:lang w:val="id-ID"/>
        </w:rPr>
      </w:pPr>
    </w:p>
    <w:p w:rsidR="001E5E08" w:rsidRPr="005F0025" w:rsidRDefault="001E5E08" w:rsidP="00180EF2">
      <w:pPr>
        <w:pStyle w:val="ListParagraph"/>
        <w:numPr>
          <w:ilvl w:val="0"/>
          <w:numId w:val="25"/>
        </w:numPr>
        <w:tabs>
          <w:tab w:val="left" w:pos="709"/>
        </w:tabs>
        <w:spacing w:line="360" w:lineRule="auto"/>
        <w:jc w:val="both"/>
      </w:pPr>
      <w:r>
        <w:t xml:space="preserve">Ziarah </w:t>
      </w:r>
      <w:r w:rsidRPr="00B63094">
        <w:rPr>
          <w:lang w:val="id-ID"/>
        </w:rPr>
        <w:t>M</w:t>
      </w:r>
      <w:r w:rsidRPr="008E19BC">
        <w:t>akam</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6C44C3" w:rsidRDefault="001E5E08" w:rsidP="007970A7">
            <w:pPr>
              <w:spacing w:line="360" w:lineRule="auto"/>
              <w:jc w:val="both"/>
              <w:rPr>
                <w:lang w:val="id-ID"/>
              </w:rPr>
            </w:pPr>
            <w:r>
              <w:rPr>
                <w:lang w:val="id-ID"/>
              </w:rPr>
              <w:t>Ziarah Makam</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8E19BC" w:rsidRDefault="001E5E08" w:rsidP="007970A7">
            <w:pPr>
              <w:spacing w:line="360" w:lineRule="auto"/>
              <w:jc w:val="both"/>
            </w:pPr>
            <w:r w:rsidRPr="008E19BC">
              <w:rPr>
                <w:lang w:eastAsia="id-ID"/>
              </w:rPr>
              <w:t xml:space="preserve">Mendo’akan para Sunan mataram yang disemayamkan di Makam Gunung Pring. </w:t>
            </w:r>
          </w:p>
          <w:p w:rsidR="001E5E08" w:rsidRPr="006C44C3" w:rsidRDefault="001E5E08" w:rsidP="007970A7">
            <w:pPr>
              <w:spacing w:line="360" w:lineRule="auto"/>
              <w:jc w:val="both"/>
              <w:rPr>
                <w:lang w:val="id-ID"/>
              </w:rPr>
            </w:pPr>
            <w:r w:rsidRPr="008E19BC">
              <w:t>Jumlah Peserta</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6C44C3" w:rsidRDefault="001E5E08" w:rsidP="007970A7">
            <w:pPr>
              <w:spacing w:line="360" w:lineRule="auto"/>
              <w:jc w:val="both"/>
              <w:rPr>
                <w:lang w:val="id-ID"/>
              </w:rPr>
            </w:pPr>
            <w:r w:rsidRPr="008E19BC">
              <w:t>Pelaksanaan kerja bakti jalan pada tanggal 23 Juli 2015.</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6C44C3" w:rsidRDefault="001E5E08" w:rsidP="007970A7">
            <w:pPr>
              <w:spacing w:line="360" w:lineRule="auto"/>
              <w:jc w:val="both"/>
              <w:rPr>
                <w:lang w:val="id-ID"/>
              </w:rPr>
            </w:pPr>
            <w:r w:rsidRPr="008E19BC">
              <w:t xml:space="preserve">Pada pelaksananan kegiatan ini diikuti oleh keluarga bapak Cipto Suswanto dan mahasiswa KKN 2287 UNY. </w:t>
            </w:r>
          </w:p>
        </w:tc>
      </w:tr>
    </w:tbl>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Default="001E5E08" w:rsidP="001E5E08">
      <w:pPr>
        <w:tabs>
          <w:tab w:val="left" w:pos="709"/>
        </w:tabs>
        <w:spacing w:line="360" w:lineRule="auto"/>
        <w:jc w:val="both"/>
        <w:rPr>
          <w:lang w:val="id-ID"/>
        </w:rPr>
      </w:pPr>
    </w:p>
    <w:p w:rsidR="001E5E08" w:rsidRPr="005F0025" w:rsidRDefault="001E5E08" w:rsidP="001E5E08">
      <w:pPr>
        <w:tabs>
          <w:tab w:val="left" w:pos="709"/>
        </w:tabs>
        <w:spacing w:line="360" w:lineRule="auto"/>
        <w:jc w:val="both"/>
        <w:rPr>
          <w:lang w:val="id-ID"/>
        </w:rPr>
      </w:pPr>
    </w:p>
    <w:p w:rsidR="001E5E08" w:rsidRPr="004F3C7B" w:rsidRDefault="001E5E08" w:rsidP="00180EF2">
      <w:pPr>
        <w:pStyle w:val="ListParagraph"/>
        <w:numPr>
          <w:ilvl w:val="0"/>
          <w:numId w:val="25"/>
        </w:numPr>
        <w:tabs>
          <w:tab w:val="left" w:pos="709"/>
        </w:tabs>
        <w:spacing w:line="360" w:lineRule="auto"/>
        <w:jc w:val="both"/>
      </w:pPr>
      <w:r w:rsidRPr="00B63094">
        <w:rPr>
          <w:lang w:val="id-ID"/>
        </w:rPr>
        <w:t xml:space="preserve"> Pengecatan Tugu dan Bok</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4F3C7B" w:rsidRPr="008E19BC" w:rsidTr="00124275">
        <w:trPr>
          <w:trHeight w:val="416"/>
        </w:trPr>
        <w:tc>
          <w:tcPr>
            <w:tcW w:w="2207" w:type="dxa"/>
          </w:tcPr>
          <w:p w:rsidR="004F3C7B" w:rsidRPr="008E19BC" w:rsidRDefault="004F3C7B" w:rsidP="00124275">
            <w:pPr>
              <w:spacing w:after="0" w:line="360" w:lineRule="auto"/>
              <w:jc w:val="both"/>
            </w:pPr>
            <w:r w:rsidRPr="008E19BC">
              <w:t>Nama Kegiatan</w:t>
            </w:r>
          </w:p>
        </w:tc>
        <w:tc>
          <w:tcPr>
            <w:tcW w:w="5272" w:type="dxa"/>
          </w:tcPr>
          <w:p w:rsidR="004F3C7B" w:rsidRPr="006C44C3" w:rsidRDefault="004F3C7B" w:rsidP="00124275">
            <w:pPr>
              <w:spacing w:line="360" w:lineRule="auto"/>
              <w:jc w:val="both"/>
              <w:rPr>
                <w:lang w:val="id-ID"/>
              </w:rPr>
            </w:pPr>
            <w:r>
              <w:rPr>
                <w:lang w:val="id-ID"/>
              </w:rPr>
              <w:t>Ziarah Makam</w:t>
            </w:r>
          </w:p>
        </w:tc>
      </w:tr>
      <w:tr w:rsidR="004F3C7B" w:rsidRPr="008E19BC" w:rsidTr="00124275">
        <w:trPr>
          <w:trHeight w:val="851"/>
        </w:trPr>
        <w:tc>
          <w:tcPr>
            <w:tcW w:w="2207" w:type="dxa"/>
          </w:tcPr>
          <w:p w:rsidR="004F3C7B" w:rsidRPr="008E19BC" w:rsidRDefault="004F3C7B" w:rsidP="00124275">
            <w:pPr>
              <w:spacing w:after="0" w:line="360" w:lineRule="auto"/>
              <w:jc w:val="both"/>
            </w:pPr>
            <w:r w:rsidRPr="008E19BC">
              <w:t>Tujuan Kegiatan</w:t>
            </w:r>
          </w:p>
        </w:tc>
        <w:tc>
          <w:tcPr>
            <w:tcW w:w="5272" w:type="dxa"/>
          </w:tcPr>
          <w:p w:rsidR="004F3C7B" w:rsidRPr="005F0025" w:rsidRDefault="004F3C7B" w:rsidP="00124275">
            <w:pPr>
              <w:spacing w:line="360" w:lineRule="auto"/>
              <w:jc w:val="both"/>
              <w:rPr>
                <w:lang w:val="id-ID" w:eastAsia="id-ID"/>
              </w:rPr>
            </w:pPr>
            <w:r w:rsidRPr="008E19BC">
              <w:rPr>
                <w:lang w:eastAsia="id-ID"/>
              </w:rPr>
              <w:t>Memperbaiki tugu dan bok yang berada di Dusun Druju Kidul</w:t>
            </w:r>
          </w:p>
        </w:tc>
      </w:tr>
      <w:tr w:rsidR="004F3C7B" w:rsidRPr="008E19BC" w:rsidTr="00124275">
        <w:trPr>
          <w:trHeight w:val="439"/>
        </w:trPr>
        <w:tc>
          <w:tcPr>
            <w:tcW w:w="2207" w:type="dxa"/>
          </w:tcPr>
          <w:p w:rsidR="004F3C7B" w:rsidRPr="008E19BC" w:rsidRDefault="004F3C7B" w:rsidP="00124275">
            <w:pPr>
              <w:spacing w:after="0" w:line="360" w:lineRule="auto"/>
              <w:jc w:val="both"/>
            </w:pPr>
            <w:r w:rsidRPr="008E19BC">
              <w:t>Waktu Pelaksanaan</w:t>
            </w:r>
          </w:p>
        </w:tc>
        <w:tc>
          <w:tcPr>
            <w:tcW w:w="5272" w:type="dxa"/>
          </w:tcPr>
          <w:p w:rsidR="004F3C7B" w:rsidRPr="005F0025" w:rsidRDefault="004F3C7B" w:rsidP="00124275">
            <w:pPr>
              <w:spacing w:line="360" w:lineRule="auto"/>
              <w:jc w:val="both"/>
              <w:rPr>
                <w:lang w:val="id-ID"/>
              </w:rPr>
            </w:pPr>
            <w:r w:rsidRPr="008E19BC">
              <w:t xml:space="preserve">Pada kegiatan ini warga saling bekerjasama untuk </w:t>
            </w:r>
            <w:r w:rsidRPr="008E19BC">
              <w:lastRenderedPageBreak/>
              <w:t>mengecat tugu dan bok yang ada di Dusun DrujuK idul.</w:t>
            </w:r>
          </w:p>
        </w:tc>
      </w:tr>
      <w:tr w:rsidR="004F3C7B" w:rsidRPr="008E19BC" w:rsidTr="00124275">
        <w:trPr>
          <w:trHeight w:val="439"/>
        </w:trPr>
        <w:tc>
          <w:tcPr>
            <w:tcW w:w="2207" w:type="dxa"/>
          </w:tcPr>
          <w:p w:rsidR="004F3C7B" w:rsidRPr="005F0025" w:rsidRDefault="004F3C7B" w:rsidP="00124275">
            <w:pPr>
              <w:spacing w:after="0" w:line="360" w:lineRule="auto"/>
              <w:jc w:val="both"/>
              <w:rPr>
                <w:lang w:val="id-ID"/>
              </w:rPr>
            </w:pPr>
            <w:r>
              <w:rPr>
                <w:lang w:val="id-ID"/>
              </w:rPr>
              <w:lastRenderedPageBreak/>
              <w:t>Sambutan Masyarakat</w:t>
            </w:r>
          </w:p>
        </w:tc>
        <w:tc>
          <w:tcPr>
            <w:tcW w:w="5272" w:type="dxa"/>
          </w:tcPr>
          <w:p w:rsidR="004F3C7B" w:rsidRPr="005F0025" w:rsidRDefault="004F3C7B" w:rsidP="00124275">
            <w:pPr>
              <w:spacing w:line="360" w:lineRule="auto"/>
              <w:jc w:val="both"/>
              <w:rPr>
                <w:lang w:val="id-ID"/>
              </w:rPr>
            </w:pPr>
            <w:r w:rsidRPr="008E19BC">
              <w:t>Pada kegiatan ini warga saling bekerjasama untuk mengecat tugu dan bok yang ada di Dusun DrujuK idul.</w:t>
            </w:r>
          </w:p>
        </w:tc>
      </w:tr>
      <w:tr w:rsidR="004F3C7B" w:rsidRPr="008E19BC" w:rsidTr="00124275">
        <w:trPr>
          <w:trHeight w:val="23"/>
        </w:trPr>
        <w:tc>
          <w:tcPr>
            <w:tcW w:w="2207" w:type="dxa"/>
          </w:tcPr>
          <w:p w:rsidR="004F3C7B" w:rsidRPr="008E19BC" w:rsidRDefault="004F3C7B" w:rsidP="00124275">
            <w:pPr>
              <w:spacing w:after="0" w:line="360" w:lineRule="auto"/>
              <w:jc w:val="both"/>
            </w:pPr>
            <w:r w:rsidRPr="008E19BC">
              <w:t>Jumlah Peserta</w:t>
            </w:r>
          </w:p>
        </w:tc>
        <w:tc>
          <w:tcPr>
            <w:tcW w:w="5272" w:type="dxa"/>
          </w:tcPr>
          <w:p w:rsidR="004F3C7B" w:rsidRPr="008E19BC" w:rsidRDefault="004F3C7B" w:rsidP="00124275">
            <w:pPr>
              <w:spacing w:line="360" w:lineRule="auto"/>
              <w:jc w:val="both"/>
            </w:pPr>
            <w:r w:rsidRPr="008E19BC">
              <w:t>Pada pelaksananan kerja bakti diikuti oleh ±5 pemuda dan seluruh m</w:t>
            </w:r>
            <w:r>
              <w:t>ahasiswa KKN Dusun Druju Kidul.</w:t>
            </w:r>
          </w:p>
        </w:tc>
      </w:tr>
      <w:tr w:rsidR="004F3C7B" w:rsidRPr="008E19BC" w:rsidTr="00124275">
        <w:trPr>
          <w:trHeight w:val="23"/>
        </w:trPr>
        <w:tc>
          <w:tcPr>
            <w:tcW w:w="2207" w:type="dxa"/>
          </w:tcPr>
          <w:p w:rsidR="004F3C7B" w:rsidRPr="003A69BE" w:rsidRDefault="004F3C7B" w:rsidP="00124275">
            <w:pPr>
              <w:spacing w:after="0" w:line="360" w:lineRule="auto"/>
              <w:jc w:val="both"/>
              <w:rPr>
                <w:lang w:val="id-ID"/>
              </w:rPr>
            </w:pPr>
            <w:r>
              <w:rPr>
                <w:lang w:val="id-ID"/>
              </w:rPr>
              <w:t>Biaya</w:t>
            </w:r>
          </w:p>
        </w:tc>
        <w:tc>
          <w:tcPr>
            <w:tcW w:w="5272" w:type="dxa"/>
          </w:tcPr>
          <w:p w:rsidR="004F3C7B" w:rsidRPr="003A69BE" w:rsidRDefault="004F3C7B" w:rsidP="00124275">
            <w:pPr>
              <w:spacing w:line="360" w:lineRule="auto"/>
              <w:jc w:val="both"/>
              <w:rPr>
                <w:lang w:val="id-ID"/>
              </w:rPr>
            </w:pPr>
            <w:r>
              <w:rPr>
                <w:lang w:val="id-ID"/>
              </w:rPr>
              <w:t xml:space="preserve">Rp </w:t>
            </w:r>
            <w:r w:rsidRPr="008E19BC">
              <w:t>50.000</w:t>
            </w:r>
          </w:p>
        </w:tc>
      </w:tr>
      <w:tr w:rsidR="004F3C7B" w:rsidRPr="008E19BC" w:rsidTr="00124275">
        <w:trPr>
          <w:trHeight w:val="23"/>
        </w:trPr>
        <w:tc>
          <w:tcPr>
            <w:tcW w:w="2207" w:type="dxa"/>
          </w:tcPr>
          <w:p w:rsidR="004F3C7B" w:rsidRPr="008E19BC" w:rsidRDefault="004F3C7B" w:rsidP="00124275">
            <w:pPr>
              <w:spacing w:after="0" w:line="360" w:lineRule="auto"/>
              <w:jc w:val="both"/>
            </w:pPr>
            <w:r w:rsidRPr="008E19BC">
              <w:t>Sumber Dana</w:t>
            </w:r>
          </w:p>
        </w:tc>
        <w:tc>
          <w:tcPr>
            <w:tcW w:w="5272" w:type="dxa"/>
          </w:tcPr>
          <w:p w:rsidR="004F3C7B" w:rsidRPr="005F0025" w:rsidRDefault="004F3C7B" w:rsidP="00124275">
            <w:pPr>
              <w:spacing w:line="360" w:lineRule="auto"/>
              <w:jc w:val="both"/>
              <w:rPr>
                <w:lang w:val="id-ID"/>
              </w:rPr>
            </w:pPr>
            <w:r>
              <w:t>Iuran mahasiswa KKN</w:t>
            </w:r>
          </w:p>
        </w:tc>
      </w:tr>
      <w:tr w:rsidR="004F3C7B" w:rsidRPr="008E19BC" w:rsidTr="00124275">
        <w:trPr>
          <w:trHeight w:val="23"/>
        </w:trPr>
        <w:tc>
          <w:tcPr>
            <w:tcW w:w="2207" w:type="dxa"/>
          </w:tcPr>
          <w:p w:rsidR="004F3C7B" w:rsidRPr="008E19BC" w:rsidRDefault="004F3C7B" w:rsidP="00124275">
            <w:pPr>
              <w:spacing w:after="0" w:line="360" w:lineRule="auto"/>
              <w:jc w:val="both"/>
            </w:pPr>
            <w:r w:rsidRPr="008E19BC">
              <w:t>Hasil</w:t>
            </w:r>
          </w:p>
        </w:tc>
        <w:tc>
          <w:tcPr>
            <w:tcW w:w="5272" w:type="dxa"/>
          </w:tcPr>
          <w:p w:rsidR="004F3C7B" w:rsidRPr="005F0025" w:rsidRDefault="004F3C7B" w:rsidP="00124275">
            <w:pPr>
              <w:spacing w:line="360" w:lineRule="auto"/>
              <w:jc w:val="both"/>
              <w:rPr>
                <w:lang w:val="id-ID"/>
              </w:rPr>
            </w:pPr>
            <w:r w:rsidRPr="008E19BC">
              <w:t>Tugu dan bok yang berada di Dusun Druju Kidul sudah mengalami pembaruan sehi</w:t>
            </w:r>
            <w:r>
              <w:t>ngga lebih nyaman untu dilihat.</w:t>
            </w:r>
          </w:p>
        </w:tc>
      </w:tr>
    </w:tbl>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Default="004F3C7B" w:rsidP="004F3C7B">
      <w:pPr>
        <w:pStyle w:val="ListParagraph"/>
        <w:tabs>
          <w:tab w:val="left" w:pos="709"/>
        </w:tabs>
        <w:spacing w:line="360" w:lineRule="auto"/>
        <w:ind w:left="1571"/>
        <w:jc w:val="both"/>
        <w:rPr>
          <w:lang w:val="id-ID"/>
        </w:rPr>
      </w:pPr>
    </w:p>
    <w:p w:rsidR="004F3C7B" w:rsidRPr="005F0025" w:rsidRDefault="004F3C7B" w:rsidP="004F3C7B">
      <w:pPr>
        <w:pStyle w:val="ListParagraph"/>
        <w:tabs>
          <w:tab w:val="left" w:pos="709"/>
        </w:tabs>
        <w:spacing w:line="360" w:lineRule="auto"/>
        <w:ind w:left="1571"/>
        <w:jc w:val="both"/>
      </w:pPr>
    </w:p>
    <w:p w:rsidR="001E5E08" w:rsidRDefault="001E5E08" w:rsidP="001E5E08">
      <w:pPr>
        <w:tabs>
          <w:tab w:val="left" w:pos="709"/>
        </w:tabs>
        <w:spacing w:line="360" w:lineRule="auto"/>
        <w:jc w:val="both"/>
        <w:rPr>
          <w:lang w:val="id-ID"/>
        </w:rPr>
      </w:pPr>
    </w:p>
    <w:p w:rsidR="001E5E08" w:rsidRPr="000A63C7" w:rsidRDefault="001E5E08" w:rsidP="001E5E08">
      <w:pPr>
        <w:spacing w:line="360" w:lineRule="auto"/>
        <w:jc w:val="both"/>
        <w:rPr>
          <w:lang w:val="id-ID"/>
        </w:rPr>
      </w:pPr>
    </w:p>
    <w:p w:rsidR="001E5E08" w:rsidRPr="000A63C7" w:rsidRDefault="001E5E08" w:rsidP="00180EF2">
      <w:pPr>
        <w:pStyle w:val="ListParagraph"/>
        <w:numPr>
          <w:ilvl w:val="0"/>
          <w:numId w:val="25"/>
        </w:numPr>
        <w:tabs>
          <w:tab w:val="left" w:pos="709"/>
        </w:tabs>
        <w:spacing w:line="360" w:lineRule="auto"/>
        <w:contextualSpacing w:val="0"/>
        <w:jc w:val="both"/>
      </w:pPr>
      <w:r>
        <w:t xml:space="preserve">Pembuatan </w:t>
      </w:r>
      <w:r>
        <w:rPr>
          <w:lang w:val="id-ID"/>
        </w:rPr>
        <w:t>L</w:t>
      </w:r>
      <w:r w:rsidRPr="008E19BC">
        <w:t>aporan KKN</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6C44C3" w:rsidRDefault="001E5E08" w:rsidP="007970A7">
            <w:pPr>
              <w:spacing w:line="360" w:lineRule="auto"/>
              <w:jc w:val="both"/>
              <w:rPr>
                <w:lang w:val="id-ID"/>
              </w:rPr>
            </w:pPr>
            <w:r>
              <w:rPr>
                <w:lang w:val="id-ID"/>
              </w:rPr>
              <w:t>Pembuatan Laporan KKN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0A63C7" w:rsidRDefault="001E5E08" w:rsidP="007970A7">
            <w:pPr>
              <w:spacing w:line="360" w:lineRule="auto"/>
              <w:jc w:val="both"/>
              <w:rPr>
                <w:lang w:val="id-ID"/>
              </w:rPr>
            </w:pPr>
            <w:r w:rsidRPr="008E19BC">
              <w:rPr>
                <w:lang w:eastAsia="id-ID"/>
              </w:rPr>
              <w:t xml:space="preserve">Membuat laporan tentang program kerja yang dilaksanakan oleh Tim KKN selama KKN berlangsung.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0A63C7" w:rsidRDefault="001E5E08" w:rsidP="007970A7">
            <w:pPr>
              <w:spacing w:line="360" w:lineRule="auto"/>
              <w:jc w:val="both"/>
              <w:rPr>
                <w:lang w:val="id-ID"/>
              </w:rPr>
            </w:pPr>
            <w:r w:rsidRPr="008E19BC">
              <w:t>Pelaksanaan kerja bakti jalan pada tanggal 29 Juli 2015.</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0A63C7" w:rsidRDefault="001E5E08" w:rsidP="007970A7">
            <w:pPr>
              <w:spacing w:line="360" w:lineRule="auto"/>
              <w:jc w:val="both"/>
              <w:rPr>
                <w:lang w:val="id-ID"/>
              </w:rPr>
            </w:pPr>
            <w:r w:rsidRPr="008E19BC">
              <w:t>Pada pelaksananan kegiatan ini diikuti oleh sel</w:t>
            </w:r>
            <w:r>
              <w:t xml:space="preserve">uruh </w:t>
            </w:r>
            <w:r>
              <w:lastRenderedPageBreak/>
              <w:t>mahasiswa Tim KKN 2287 UNY</w:t>
            </w:r>
          </w:p>
        </w:tc>
      </w:tr>
    </w:tbl>
    <w:p w:rsidR="001E5E08" w:rsidRDefault="001E5E08" w:rsidP="001E5E08">
      <w:pPr>
        <w:tabs>
          <w:tab w:val="left" w:pos="709"/>
        </w:tabs>
        <w:spacing w:line="360" w:lineRule="auto"/>
        <w:jc w:val="both"/>
        <w:rPr>
          <w:lang w:val="id-ID"/>
        </w:rPr>
      </w:pPr>
    </w:p>
    <w:p w:rsidR="001E5E08" w:rsidRPr="000A63C7" w:rsidRDefault="001E5E08" w:rsidP="001E5E08">
      <w:pPr>
        <w:tabs>
          <w:tab w:val="left" w:pos="709"/>
        </w:tabs>
        <w:spacing w:line="360" w:lineRule="auto"/>
        <w:jc w:val="both"/>
        <w:rPr>
          <w:lang w:val="id-ID"/>
        </w:rPr>
      </w:pPr>
    </w:p>
    <w:p w:rsidR="001E5E08" w:rsidRPr="000A63C7" w:rsidRDefault="001E5E08" w:rsidP="00180EF2">
      <w:pPr>
        <w:pStyle w:val="ListParagraph"/>
        <w:numPr>
          <w:ilvl w:val="0"/>
          <w:numId w:val="25"/>
        </w:numPr>
        <w:tabs>
          <w:tab w:val="left" w:pos="709"/>
        </w:tabs>
        <w:spacing w:line="360" w:lineRule="auto"/>
        <w:contextualSpacing w:val="0"/>
        <w:jc w:val="both"/>
      </w:pPr>
      <w:r w:rsidRPr="008E19BC">
        <w:t xml:space="preserve">Berpamitan </w:t>
      </w:r>
    </w:p>
    <w:tbl>
      <w:tblPr>
        <w:tblpPr w:leftFromText="180" w:rightFromText="180" w:vertAnchor="text" w:horzAnchor="margin" w:tblpXSpec="right" w:tblpY="216"/>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5272"/>
      </w:tblGrid>
      <w:tr w:rsidR="001E5E08" w:rsidRPr="008E19BC" w:rsidTr="007970A7">
        <w:trPr>
          <w:trHeight w:val="416"/>
        </w:trPr>
        <w:tc>
          <w:tcPr>
            <w:tcW w:w="2207" w:type="dxa"/>
          </w:tcPr>
          <w:p w:rsidR="001E5E08" w:rsidRPr="008E19BC" w:rsidRDefault="001E5E08" w:rsidP="007970A7">
            <w:pPr>
              <w:spacing w:after="0" w:line="360" w:lineRule="auto"/>
              <w:jc w:val="both"/>
            </w:pPr>
            <w:r w:rsidRPr="008E19BC">
              <w:t>Nama Kegiatan</w:t>
            </w:r>
          </w:p>
        </w:tc>
        <w:tc>
          <w:tcPr>
            <w:tcW w:w="5272" w:type="dxa"/>
          </w:tcPr>
          <w:p w:rsidR="001E5E08" w:rsidRPr="006C44C3" w:rsidRDefault="001E5E08" w:rsidP="007970A7">
            <w:pPr>
              <w:spacing w:line="360" w:lineRule="auto"/>
              <w:jc w:val="both"/>
              <w:rPr>
                <w:lang w:val="id-ID"/>
              </w:rPr>
            </w:pPr>
            <w:r>
              <w:rPr>
                <w:lang w:val="id-ID"/>
              </w:rPr>
              <w:t>Berpamitan</w:t>
            </w:r>
          </w:p>
        </w:tc>
      </w:tr>
      <w:tr w:rsidR="001E5E08" w:rsidRPr="008E19BC" w:rsidTr="007970A7">
        <w:trPr>
          <w:trHeight w:val="851"/>
        </w:trPr>
        <w:tc>
          <w:tcPr>
            <w:tcW w:w="2207" w:type="dxa"/>
          </w:tcPr>
          <w:p w:rsidR="001E5E08" w:rsidRPr="008E19BC" w:rsidRDefault="001E5E08" w:rsidP="007970A7">
            <w:pPr>
              <w:spacing w:after="0" w:line="360" w:lineRule="auto"/>
              <w:jc w:val="both"/>
            </w:pPr>
            <w:r w:rsidRPr="008E19BC">
              <w:t>Tujuan Kegiatan</w:t>
            </w:r>
          </w:p>
        </w:tc>
        <w:tc>
          <w:tcPr>
            <w:tcW w:w="5272" w:type="dxa"/>
          </w:tcPr>
          <w:p w:rsidR="001E5E08" w:rsidRPr="00551309" w:rsidRDefault="001E5E08" w:rsidP="007970A7">
            <w:pPr>
              <w:spacing w:line="360" w:lineRule="auto"/>
              <w:jc w:val="both"/>
              <w:rPr>
                <w:lang w:val="id-ID"/>
              </w:rPr>
            </w:pPr>
            <w:r w:rsidRPr="008E19BC">
              <w:rPr>
                <w:lang w:eastAsia="id-ID"/>
              </w:rPr>
              <w:t xml:space="preserve">Berpamitan serta meminta </w:t>
            </w:r>
            <w:proofErr w:type="gramStart"/>
            <w:r w:rsidRPr="008E19BC">
              <w:rPr>
                <w:lang w:eastAsia="id-ID"/>
              </w:rPr>
              <w:t>maaf  kepada</w:t>
            </w:r>
            <w:proofErr w:type="gramEnd"/>
            <w:r w:rsidRPr="008E19BC">
              <w:rPr>
                <w:lang w:eastAsia="id-ID"/>
              </w:rPr>
              <w:t xml:space="preserve"> warga sebelum libur lebaran. </w:t>
            </w:r>
          </w:p>
        </w:tc>
      </w:tr>
      <w:tr w:rsidR="001E5E08" w:rsidRPr="008E19BC" w:rsidTr="007970A7">
        <w:trPr>
          <w:trHeight w:val="439"/>
        </w:trPr>
        <w:tc>
          <w:tcPr>
            <w:tcW w:w="2207" w:type="dxa"/>
          </w:tcPr>
          <w:p w:rsidR="001E5E08" w:rsidRPr="008E19BC" w:rsidRDefault="001E5E08" w:rsidP="007970A7">
            <w:pPr>
              <w:spacing w:after="0" w:line="360" w:lineRule="auto"/>
              <w:jc w:val="both"/>
            </w:pPr>
            <w:r w:rsidRPr="008E19BC">
              <w:t>Waktu Pelaksanaan</w:t>
            </w:r>
          </w:p>
        </w:tc>
        <w:tc>
          <w:tcPr>
            <w:tcW w:w="5272" w:type="dxa"/>
          </w:tcPr>
          <w:p w:rsidR="001E5E08" w:rsidRPr="00551309" w:rsidRDefault="001E5E08" w:rsidP="007970A7">
            <w:pPr>
              <w:spacing w:line="360" w:lineRule="auto"/>
              <w:jc w:val="both"/>
              <w:rPr>
                <w:lang w:val="id-ID"/>
              </w:rPr>
            </w:pPr>
            <w:r w:rsidRPr="008E19BC">
              <w:t>Pelaksanaan kerja bakti jalan pada tanggal 15 Juli 2015.</w:t>
            </w:r>
          </w:p>
        </w:tc>
      </w:tr>
      <w:tr w:rsidR="001E5E08" w:rsidRPr="008E19BC" w:rsidTr="007970A7">
        <w:trPr>
          <w:trHeight w:val="23"/>
        </w:trPr>
        <w:tc>
          <w:tcPr>
            <w:tcW w:w="2207" w:type="dxa"/>
          </w:tcPr>
          <w:p w:rsidR="001E5E08" w:rsidRPr="008E19BC" w:rsidRDefault="001E5E08" w:rsidP="007970A7">
            <w:pPr>
              <w:spacing w:after="0" w:line="360" w:lineRule="auto"/>
              <w:jc w:val="both"/>
            </w:pPr>
            <w:r w:rsidRPr="008E19BC">
              <w:t>Jumlah Peserta</w:t>
            </w:r>
          </w:p>
        </w:tc>
        <w:tc>
          <w:tcPr>
            <w:tcW w:w="5272" w:type="dxa"/>
          </w:tcPr>
          <w:p w:rsidR="001E5E08" w:rsidRPr="008E19BC" w:rsidRDefault="001E5E08" w:rsidP="007970A7">
            <w:pPr>
              <w:spacing w:line="360" w:lineRule="auto"/>
              <w:jc w:val="both"/>
            </w:pPr>
            <w:r w:rsidRPr="008E19BC">
              <w:t>Pada pelaksananan kegiatan ini diikuti oleh mahasiswa Tim KKN 2287 UNY</w:t>
            </w:r>
          </w:p>
        </w:tc>
      </w:tr>
    </w:tbl>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Default="001E5E08" w:rsidP="001E5E08">
      <w:pPr>
        <w:pStyle w:val="ListParagraph"/>
        <w:spacing w:after="200" w:line="360" w:lineRule="auto"/>
        <w:ind w:left="1800"/>
        <w:jc w:val="both"/>
        <w:rPr>
          <w:lang w:val="id-ID"/>
        </w:rPr>
      </w:pPr>
    </w:p>
    <w:p w:rsidR="001E5E08" w:rsidRPr="00E45D0C" w:rsidRDefault="001E5E08" w:rsidP="001E5E08">
      <w:pPr>
        <w:pStyle w:val="ListParagraph"/>
        <w:tabs>
          <w:tab w:val="left" w:pos="1418"/>
        </w:tabs>
        <w:spacing w:line="360" w:lineRule="auto"/>
        <w:ind w:left="1260"/>
        <w:rPr>
          <w:lang w:val="sv-SE"/>
        </w:rPr>
      </w:pPr>
    </w:p>
    <w:p w:rsidR="001E5E08" w:rsidRPr="004A568E" w:rsidRDefault="001E5E08" w:rsidP="001E5E08">
      <w:pPr>
        <w:tabs>
          <w:tab w:val="left" w:pos="1418"/>
        </w:tabs>
        <w:spacing w:line="360" w:lineRule="auto"/>
        <w:rPr>
          <w:b/>
          <w:lang w:val="id-ID"/>
        </w:rPr>
      </w:pPr>
    </w:p>
    <w:p w:rsidR="001E5E08" w:rsidRPr="008E19BC" w:rsidRDefault="001E5E08" w:rsidP="001E5E08">
      <w:pPr>
        <w:pStyle w:val="ListParagraph"/>
        <w:numPr>
          <w:ilvl w:val="0"/>
          <w:numId w:val="2"/>
        </w:numPr>
        <w:tabs>
          <w:tab w:val="clear" w:pos="720"/>
          <w:tab w:val="num" w:pos="360"/>
          <w:tab w:val="left" w:pos="1418"/>
        </w:tabs>
        <w:spacing w:line="360" w:lineRule="auto"/>
        <w:ind w:left="360"/>
        <w:rPr>
          <w:b/>
          <w:lang w:val="sv-SE"/>
        </w:rPr>
      </w:pPr>
      <w:r w:rsidRPr="008E19BC">
        <w:rPr>
          <w:b/>
          <w:sz w:val="28"/>
          <w:szCs w:val="28"/>
          <w:lang w:val="sv-SE"/>
        </w:rPr>
        <w:t>Pembahasan Pelaksanaan Kegiatan</w:t>
      </w:r>
      <w:r w:rsidR="004A568E">
        <w:rPr>
          <w:b/>
          <w:sz w:val="28"/>
          <w:szCs w:val="28"/>
          <w:lang w:val="id-ID"/>
        </w:rPr>
        <w:t xml:space="preserve"> Program Kelompok</w:t>
      </w:r>
    </w:p>
    <w:p w:rsidR="001E5E08" w:rsidRPr="008E19BC" w:rsidRDefault="001E5E08" w:rsidP="001E5E08">
      <w:pPr>
        <w:pStyle w:val="ListParagraph"/>
        <w:numPr>
          <w:ilvl w:val="3"/>
          <w:numId w:val="2"/>
        </w:numPr>
        <w:tabs>
          <w:tab w:val="clear" w:pos="2880"/>
        </w:tabs>
        <w:spacing w:line="360" w:lineRule="auto"/>
        <w:ind w:left="720"/>
        <w:jc w:val="both"/>
        <w:rPr>
          <w:rFonts w:eastAsia="Calibri"/>
          <w:b/>
          <w:bCs/>
          <w:lang w:val="sv-SE"/>
        </w:rPr>
      </w:pPr>
      <w:r w:rsidRPr="008E19BC">
        <w:rPr>
          <w:rFonts w:eastAsia="Calibri"/>
          <w:b/>
          <w:bCs/>
          <w:lang w:val="sv-SE"/>
        </w:rPr>
        <w:t>Program Kelompok</w:t>
      </w:r>
    </w:p>
    <w:p w:rsidR="001E5E08" w:rsidRPr="005E529E" w:rsidRDefault="001E5E08" w:rsidP="001E5E08">
      <w:pPr>
        <w:pStyle w:val="ListParagraph"/>
        <w:numPr>
          <w:ilvl w:val="4"/>
          <w:numId w:val="2"/>
        </w:numPr>
        <w:tabs>
          <w:tab w:val="clear" w:pos="4188"/>
        </w:tabs>
        <w:spacing w:line="360" w:lineRule="auto"/>
        <w:ind w:left="1080"/>
        <w:jc w:val="both"/>
        <w:rPr>
          <w:rFonts w:eastAsia="Calibri"/>
          <w:b/>
          <w:bCs/>
          <w:lang w:val="sv-SE"/>
        </w:rPr>
      </w:pPr>
      <w:r w:rsidRPr="008E19BC">
        <w:rPr>
          <w:rFonts w:eastAsia="Batang"/>
          <w:b/>
        </w:rPr>
        <w:t>Program Fisik</w:t>
      </w:r>
    </w:p>
    <w:p w:rsidR="001E5E08" w:rsidRPr="005E529E" w:rsidRDefault="001E5E08" w:rsidP="00180EF2">
      <w:pPr>
        <w:pStyle w:val="ListParagraph"/>
        <w:numPr>
          <w:ilvl w:val="1"/>
          <w:numId w:val="24"/>
        </w:numPr>
        <w:spacing w:line="360" w:lineRule="auto"/>
        <w:ind w:left="1440"/>
        <w:jc w:val="both"/>
        <w:rPr>
          <w:rFonts w:eastAsia="Calibri"/>
          <w:b/>
          <w:bCs/>
          <w:lang w:val="sv-SE"/>
        </w:rPr>
      </w:pPr>
      <w:r w:rsidRPr="005E529E">
        <w:rPr>
          <w:rFonts w:eastAsia="Batang"/>
        </w:rPr>
        <w:t xml:space="preserve">Plangisasi </w:t>
      </w:r>
    </w:p>
    <w:p w:rsidR="001E5E08" w:rsidRDefault="001E5E08" w:rsidP="001E5E08">
      <w:pPr>
        <w:pStyle w:val="ListParagraph"/>
        <w:spacing w:line="360" w:lineRule="auto"/>
        <w:ind w:left="1440" w:firstLine="360"/>
        <w:jc w:val="both"/>
        <w:rPr>
          <w:lang w:eastAsia="id-ID"/>
        </w:rPr>
      </w:pPr>
      <w:r>
        <w:rPr>
          <w:rFonts w:eastAsia="Batang"/>
        </w:rPr>
        <w:t xml:space="preserve">Plangisasi </w:t>
      </w:r>
      <w:r w:rsidRPr="005E529E">
        <w:rPr>
          <w:rFonts w:eastAsia="Batang"/>
        </w:rPr>
        <w:t xml:space="preserve">adalah program kelompok yang </w:t>
      </w:r>
      <w:proofErr w:type="gramStart"/>
      <w:r w:rsidRPr="005E529E">
        <w:rPr>
          <w:rFonts w:eastAsia="Batang"/>
        </w:rPr>
        <w:t xml:space="preserve">bertujuan </w:t>
      </w:r>
      <w:r w:rsidRPr="005E529E">
        <w:rPr>
          <w:lang w:val="id-ID" w:eastAsia="id-ID"/>
        </w:rPr>
        <w:t xml:space="preserve"> m</w:t>
      </w:r>
      <w:r>
        <w:rPr>
          <w:lang w:eastAsia="id-ID"/>
        </w:rPr>
        <w:t>emperjelas</w:t>
      </w:r>
      <w:proofErr w:type="gramEnd"/>
      <w:r>
        <w:rPr>
          <w:lang w:eastAsia="id-ID"/>
        </w:rPr>
        <w:t xml:space="preserve"> petunjuk jalan yang ada di desa Druju Kidul. </w:t>
      </w:r>
      <w:r w:rsidRPr="005E529E">
        <w:rPr>
          <w:lang w:val="id-ID" w:eastAsia="id-ID"/>
        </w:rPr>
        <w:t xml:space="preserve">Plangisasi dilaksanakan dalam beberapa tahap. Tahap- tahap tersebut seperti musyawarah dengan pemuda-pemudi berkaitan dengan plangisasi, peninjauan lokasi pemasangan plang, pembelian papan, cat dsb pengecatan plang hingga pemasangan plang. Musyawarah dilaksanakan ketika pertemuan pemuda-pemudi yaitu pada tanggal 30 juni 2015. </w:t>
      </w:r>
      <w:r w:rsidRPr="005E529E">
        <w:rPr>
          <w:lang w:val="id-ID" w:eastAsia="id-ID"/>
        </w:rPr>
        <w:lastRenderedPageBreak/>
        <w:t xml:space="preserve">Peninjauan lokasi dan pembelian papan, cat, dsb dilakukan pada minggu, 5 juli 2015. </w:t>
      </w:r>
    </w:p>
    <w:p w:rsidR="001E5E08" w:rsidRPr="005E529E" w:rsidRDefault="001E5E08" w:rsidP="001E5E08">
      <w:pPr>
        <w:pStyle w:val="ListParagraph"/>
        <w:spacing w:line="360" w:lineRule="auto"/>
        <w:ind w:left="1440" w:firstLine="360"/>
        <w:jc w:val="both"/>
        <w:rPr>
          <w:rFonts w:eastAsia="Calibri"/>
          <w:b/>
          <w:bCs/>
        </w:rPr>
      </w:pPr>
      <w:r w:rsidRPr="005E529E">
        <w:rPr>
          <w:lang w:val="id-ID" w:eastAsia="id-ID"/>
        </w:rPr>
        <w:t>Pengecatan dilakukan pada tanggal 7</w:t>
      </w:r>
      <w:r>
        <w:rPr>
          <w:lang w:eastAsia="id-ID"/>
        </w:rPr>
        <w:t>,  8, 11, dan 23J</w:t>
      </w:r>
      <w:r w:rsidRPr="005E529E">
        <w:rPr>
          <w:lang w:val="id-ID" w:eastAsia="id-ID"/>
        </w:rPr>
        <w:t xml:space="preserve">uli 2015. Pemasangan plang dilaksanakan pada tanggal 10 </w:t>
      </w:r>
      <w:r>
        <w:rPr>
          <w:lang w:eastAsia="id-ID"/>
        </w:rPr>
        <w:t>dan 29 J</w:t>
      </w:r>
      <w:r w:rsidRPr="005E529E">
        <w:rPr>
          <w:lang w:val="id-ID" w:eastAsia="id-ID"/>
        </w:rPr>
        <w:t>uli 2015. pelaksanaan plangisasi tidak sesuai dengan rencana awal karena antusias warga sangat besar untuk membantu pembuatan plang sehingga proses pembuatannya tidak memerlukan waktu yang lama. selain itu juga dalam rencana pembuatan plang tersebut dilakukan 2 jam dalam sehari namun dalam pelaksanaannya bisa lebih dari 4 jam pe</w:t>
      </w:r>
      <w:r>
        <w:rPr>
          <w:lang w:eastAsia="id-ID"/>
        </w:rPr>
        <w:t>r</w:t>
      </w:r>
      <w:r w:rsidRPr="005E529E">
        <w:rPr>
          <w:lang w:val="id-ID" w:eastAsia="id-ID"/>
        </w:rPr>
        <w:t xml:space="preserve"> hari. </w:t>
      </w:r>
    </w:p>
    <w:p w:rsidR="001E5E08" w:rsidRDefault="001E5E08" w:rsidP="00180EF2">
      <w:pPr>
        <w:pStyle w:val="ListParagraph"/>
        <w:numPr>
          <w:ilvl w:val="1"/>
          <w:numId w:val="24"/>
        </w:numPr>
        <w:spacing w:after="200" w:line="360" w:lineRule="auto"/>
        <w:ind w:left="1440"/>
        <w:jc w:val="both"/>
        <w:rPr>
          <w:rFonts w:eastAsia="Batang"/>
        </w:rPr>
      </w:pPr>
      <w:r>
        <w:rPr>
          <w:rFonts w:eastAsia="Batang"/>
        </w:rPr>
        <w:t>Papanisasi</w:t>
      </w:r>
    </w:p>
    <w:p w:rsidR="001E5E08" w:rsidRPr="00BE2FEC" w:rsidRDefault="001E5E08" w:rsidP="001E5E08">
      <w:pPr>
        <w:pStyle w:val="ListParagraph"/>
        <w:spacing w:after="200" w:line="360" w:lineRule="auto"/>
        <w:ind w:left="1440" w:firstLine="360"/>
        <w:jc w:val="both"/>
        <w:rPr>
          <w:lang w:eastAsia="id-ID"/>
        </w:rPr>
      </w:pPr>
      <w:r w:rsidRPr="005E529E">
        <w:rPr>
          <w:rFonts w:eastAsia="Batang"/>
        </w:rPr>
        <w:t>P</w:t>
      </w:r>
      <w:r w:rsidRPr="005E529E">
        <w:rPr>
          <w:rFonts w:eastAsia="Batang"/>
          <w:lang w:val="id-ID"/>
        </w:rPr>
        <w:t xml:space="preserve">apanisasi adalah program kelompok yang bertujuan </w:t>
      </w:r>
      <w:proofErr w:type="gramStart"/>
      <w:r w:rsidRPr="005E529E">
        <w:rPr>
          <w:lang w:val="id-ID" w:eastAsia="id-ID"/>
        </w:rPr>
        <w:t>m</w:t>
      </w:r>
      <w:r>
        <w:rPr>
          <w:lang w:eastAsia="id-ID"/>
        </w:rPr>
        <w:t>emberi</w:t>
      </w:r>
      <w:r w:rsidRPr="005E529E">
        <w:rPr>
          <w:lang w:val="id-ID" w:eastAsia="id-ID"/>
        </w:rPr>
        <w:t xml:space="preserve">kan </w:t>
      </w:r>
      <w:r>
        <w:rPr>
          <w:lang w:eastAsia="id-ID"/>
        </w:rPr>
        <w:t xml:space="preserve"> sarana</w:t>
      </w:r>
      <w:proofErr w:type="gramEnd"/>
      <w:r>
        <w:rPr>
          <w:lang w:eastAsia="id-ID"/>
        </w:rPr>
        <w:t xml:space="preserve"> prasarana bagi warga untuk menempelkan informasi yang a</w:t>
      </w:r>
      <w:r w:rsidRPr="005E529E">
        <w:rPr>
          <w:lang w:val="id-ID" w:eastAsia="id-ID"/>
        </w:rPr>
        <w:t>k</w:t>
      </w:r>
      <w:r>
        <w:rPr>
          <w:lang w:eastAsia="id-ID"/>
        </w:rPr>
        <w:t>an diselenggarakan di desa. P</w:t>
      </w:r>
      <w:r w:rsidRPr="005E529E">
        <w:rPr>
          <w:lang w:val="id-ID" w:eastAsia="id-ID"/>
        </w:rPr>
        <w:t>apanisasi terdiri dari beberapa tahap</w:t>
      </w:r>
      <w:r>
        <w:rPr>
          <w:lang w:eastAsia="id-ID"/>
        </w:rPr>
        <w:t xml:space="preserve"> antara </w:t>
      </w:r>
      <w:proofErr w:type="gramStart"/>
      <w:r>
        <w:rPr>
          <w:lang w:eastAsia="id-ID"/>
        </w:rPr>
        <w:t xml:space="preserve">lain </w:t>
      </w:r>
      <w:r w:rsidRPr="005E529E">
        <w:rPr>
          <w:lang w:val="id-ID" w:eastAsia="id-ID"/>
        </w:rPr>
        <w:t xml:space="preserve"> pencabutan</w:t>
      </w:r>
      <w:proofErr w:type="gramEnd"/>
      <w:r w:rsidRPr="005E529E">
        <w:rPr>
          <w:lang w:val="id-ID" w:eastAsia="id-ID"/>
        </w:rPr>
        <w:t xml:space="preserve"> papan yang rusak. pembelian paku, cat</w:t>
      </w:r>
      <w:r>
        <w:rPr>
          <w:lang w:eastAsia="id-ID"/>
        </w:rPr>
        <w:t xml:space="preserve">, </w:t>
      </w:r>
      <w:r w:rsidRPr="005E529E">
        <w:rPr>
          <w:lang w:val="id-ID" w:eastAsia="id-ID"/>
        </w:rPr>
        <w:t>perbaikan papan, pengecatan kembali kemudian pemasangan papan.</w:t>
      </w:r>
    </w:p>
    <w:p w:rsidR="001E5E08" w:rsidRPr="005E529E" w:rsidRDefault="001E5E08" w:rsidP="00180EF2">
      <w:pPr>
        <w:pStyle w:val="ListParagraph"/>
        <w:numPr>
          <w:ilvl w:val="1"/>
          <w:numId w:val="24"/>
        </w:numPr>
        <w:spacing w:after="200" w:line="360" w:lineRule="auto"/>
        <w:ind w:left="1440"/>
        <w:jc w:val="both"/>
        <w:rPr>
          <w:rFonts w:eastAsia="Batang"/>
        </w:rPr>
      </w:pPr>
      <w:r>
        <w:rPr>
          <w:lang w:eastAsia="id-ID"/>
        </w:rPr>
        <w:t>Penomoran Rumah</w:t>
      </w:r>
    </w:p>
    <w:p w:rsidR="001E5E08" w:rsidRPr="006C493F" w:rsidRDefault="001E5E08" w:rsidP="001E5E08">
      <w:pPr>
        <w:pStyle w:val="ListParagraph"/>
        <w:spacing w:after="200" w:line="360" w:lineRule="auto"/>
        <w:ind w:left="1440" w:firstLine="720"/>
        <w:jc w:val="both"/>
        <w:rPr>
          <w:lang w:eastAsia="id-ID"/>
        </w:rPr>
      </w:pPr>
      <w:r w:rsidRPr="005E529E">
        <w:rPr>
          <w:lang w:val="id-ID"/>
        </w:rPr>
        <w:t xml:space="preserve">Penomoran rumah adalah program kerja yang bertujuan </w:t>
      </w:r>
      <w:r w:rsidRPr="00DD0AC7">
        <w:rPr>
          <w:lang w:eastAsia="id-ID"/>
        </w:rPr>
        <w:t>Untuk mengetahui jumlah rumah yang terdapat di Dusun Druju Kidul.</w:t>
      </w:r>
      <w:r w:rsidRPr="005E529E">
        <w:rPr>
          <w:lang w:val="id-ID" w:eastAsia="id-ID"/>
        </w:rPr>
        <w:t xml:space="preserve">Program ini dilaksnakan dalam beberapa tahap seperti pendataan warga, pembuatan sticker nomor romah, dan penempelan nomor rumah. Pendataan dilakukan pada tanggal 24 juli 2015.  Pembuatan desain sticker dilakukan pada tanggal 25 juli 2015. Pencetakan sticker dilakukan pada tanggal 26 juli 2015. Penempelan nomor rumah dilakukan pada tanggal </w:t>
      </w:r>
      <w:r>
        <w:rPr>
          <w:lang w:eastAsia="id-ID"/>
        </w:rPr>
        <w:t xml:space="preserve">31 Juli 2015. </w:t>
      </w:r>
      <w:r w:rsidRPr="005E529E">
        <w:rPr>
          <w:lang w:val="id-ID" w:eastAsia="id-ID"/>
        </w:rPr>
        <w:t xml:space="preserve">Pelaksanaan penomoran rumah tidak sesuai dengan rencana. Pada rencananya akan dilaksanakan pada tanggal 20 dan 21 juli 2015. Namun pada realisasinya tidak hanya dilakukan dalam 2 hari. Selain itu juga dilaksanakan  mundur dari rencana dikarenakan pada tanggal 20 dan </w:t>
      </w:r>
      <w:r w:rsidRPr="005E529E">
        <w:rPr>
          <w:lang w:val="id-ID" w:eastAsia="id-ID"/>
        </w:rPr>
        <w:lastRenderedPageBreak/>
        <w:t>21 juli peserta kkn 2287 disibukkan dengan persiapan dan pengadaan halal bihalal di dusun yang diikuti seluruh warga sehingga memerlukan waktu persiapan yang banyak.</w:t>
      </w:r>
    </w:p>
    <w:p w:rsidR="001E5E08" w:rsidRPr="007837F4" w:rsidRDefault="001E5E08" w:rsidP="001E5E08">
      <w:pPr>
        <w:pStyle w:val="ListParagraph"/>
        <w:numPr>
          <w:ilvl w:val="4"/>
          <w:numId w:val="2"/>
        </w:numPr>
        <w:tabs>
          <w:tab w:val="clear" w:pos="4188"/>
          <w:tab w:val="left" w:pos="1080"/>
          <w:tab w:val="num" w:pos="3780"/>
        </w:tabs>
        <w:spacing w:line="360" w:lineRule="auto"/>
        <w:ind w:left="1080"/>
        <w:jc w:val="both"/>
        <w:rPr>
          <w:rFonts w:eastAsia="Calibri"/>
          <w:b/>
          <w:bCs/>
          <w:lang w:val="sv-SE"/>
        </w:rPr>
      </w:pPr>
      <w:r w:rsidRPr="006C493F">
        <w:rPr>
          <w:rFonts w:eastAsia="Batang"/>
          <w:b/>
        </w:rPr>
        <w:t>Program Non Fisik</w:t>
      </w:r>
    </w:p>
    <w:p w:rsidR="001E5E08" w:rsidRPr="007837F4" w:rsidRDefault="001E5E08" w:rsidP="00E75E33">
      <w:pPr>
        <w:pStyle w:val="ListParagraph"/>
        <w:numPr>
          <w:ilvl w:val="2"/>
          <w:numId w:val="26"/>
        </w:numPr>
        <w:tabs>
          <w:tab w:val="left" w:pos="1080"/>
        </w:tabs>
        <w:spacing w:line="360" w:lineRule="auto"/>
        <w:ind w:left="1440"/>
        <w:jc w:val="both"/>
        <w:rPr>
          <w:rFonts w:eastAsia="Calibri"/>
          <w:b/>
          <w:bCs/>
          <w:lang w:val="sv-SE"/>
        </w:rPr>
      </w:pPr>
      <w:r>
        <w:t>Sosialisasi Program Kerja</w:t>
      </w:r>
    </w:p>
    <w:p w:rsidR="001E5E08" w:rsidRDefault="001E5E08" w:rsidP="001E5E08">
      <w:pPr>
        <w:pStyle w:val="ListParagraph"/>
        <w:tabs>
          <w:tab w:val="left" w:pos="1080"/>
        </w:tabs>
        <w:spacing w:line="360" w:lineRule="auto"/>
        <w:ind w:left="1440"/>
        <w:jc w:val="both"/>
      </w:pPr>
      <w:r>
        <w:tab/>
        <w:t>S</w:t>
      </w:r>
      <w:r>
        <w:rPr>
          <w:lang w:val="id-ID"/>
        </w:rPr>
        <w:t>osial</w:t>
      </w:r>
      <w:r w:rsidRPr="007837F4">
        <w:rPr>
          <w:lang w:val="id-ID"/>
        </w:rPr>
        <w:t xml:space="preserve">isasi program kerja kepada masyarakat Druju Kidul bertujuan untuk memperkenalkan kepada warga program </w:t>
      </w:r>
      <w:proofErr w:type="gramStart"/>
      <w:r w:rsidRPr="007837F4">
        <w:rPr>
          <w:lang w:val="id-ID"/>
        </w:rPr>
        <w:t>apa</w:t>
      </w:r>
      <w:proofErr w:type="gramEnd"/>
      <w:r w:rsidRPr="007837F4">
        <w:rPr>
          <w:lang w:val="id-ID"/>
        </w:rPr>
        <w:t xml:space="preserve"> saja yang diusung peserta Kkn 2287 selama satu bulan. sosialisasi dilakukan pada tanggal 30 juni 2015 ketika pertemuan dengan pemuda-pemudi. selain itu juga dilakukan sosialisasi TPA kepada anak-anak dusun Druju Kidul dan dilaksanakan pada tanggal 1 juli 2015. pelaksanaan sosialisasi tidak hanya membutuhkan waktu sehari seperti dalam rencana namun membutuhkan waktu 2 hari karena sasaran program kerja KKN 2287 </w:t>
      </w:r>
      <w:r>
        <w:rPr>
          <w:lang w:val="id-ID"/>
        </w:rPr>
        <w:t>lebih banyak kepada anak-anak.</w:t>
      </w:r>
    </w:p>
    <w:p w:rsidR="001E5E08" w:rsidRPr="007837F4" w:rsidRDefault="001E5E08" w:rsidP="001E5E08">
      <w:pPr>
        <w:pStyle w:val="ListParagraph"/>
        <w:tabs>
          <w:tab w:val="left" w:pos="1080"/>
        </w:tabs>
        <w:spacing w:line="360" w:lineRule="auto"/>
        <w:ind w:left="1440"/>
        <w:jc w:val="both"/>
      </w:pPr>
      <w:r>
        <w:tab/>
        <w:t>S</w:t>
      </w:r>
      <w:r w:rsidRPr="007837F4">
        <w:rPr>
          <w:lang w:val="id-ID"/>
        </w:rPr>
        <w:t xml:space="preserve">osialisasi kepada anak dilakukan dengan berkeliling desa dan memberitahukan kepada mereka tentang program kerja yang </w:t>
      </w:r>
      <w:proofErr w:type="gramStart"/>
      <w:r w:rsidRPr="007837F4">
        <w:rPr>
          <w:lang w:val="id-ID"/>
        </w:rPr>
        <w:t>akan</w:t>
      </w:r>
      <w:proofErr w:type="gramEnd"/>
      <w:r w:rsidRPr="007837F4">
        <w:rPr>
          <w:lang w:val="id-ID"/>
        </w:rPr>
        <w:t xml:space="preserve"> dilakukan selama satu bulan. Sesuai dengan tujuan, pembentukan organisasi pemuda pemudi dibentuk untuk mengaktifkan kembali kegiatan dan organisasi yang sudah  tidak berjalan selama kurang lebih tiga tahun. </w:t>
      </w:r>
    </w:p>
    <w:p w:rsidR="001E5E08" w:rsidRDefault="001E5E08" w:rsidP="00E75E33">
      <w:pPr>
        <w:pStyle w:val="ListParagraph"/>
        <w:numPr>
          <w:ilvl w:val="2"/>
          <w:numId w:val="26"/>
        </w:numPr>
        <w:spacing w:line="360" w:lineRule="auto"/>
        <w:ind w:left="1440"/>
        <w:jc w:val="both"/>
      </w:pPr>
      <w:r>
        <w:t>Pemberdayaan Pemuda Pemudi</w:t>
      </w:r>
    </w:p>
    <w:p w:rsidR="001E5E08" w:rsidRPr="007837F4" w:rsidRDefault="001E5E08" w:rsidP="001E5E08">
      <w:pPr>
        <w:pStyle w:val="ListParagraph"/>
        <w:spacing w:line="360" w:lineRule="auto"/>
        <w:ind w:left="1440" w:firstLine="360"/>
        <w:jc w:val="both"/>
      </w:pPr>
      <w:r w:rsidRPr="007837F4">
        <w:rPr>
          <w:lang w:val="id-ID"/>
        </w:rPr>
        <w:t>Kegiatan ini dilakukan secara bertahap yaitu pertemuan pertama pada tanggal 30 Juni 2015 dan mendapatkan hasil yaitu sosialisasi proker KKN 2287 UNY kepada pemuda pemudi Dusun Druju Kidul. Pertemuan yang kedua dilaksanakan pada tanggal 4 Juli 2015 dan mendapatkan hasil yaitu pembentukan pengurus organisasi pemuda pemudi Dusun Druju Kidul dengan susunan sebagai berikut:</w:t>
      </w:r>
    </w:p>
    <w:p w:rsidR="001E5E08" w:rsidRDefault="001E5E08" w:rsidP="001E5E08">
      <w:pPr>
        <w:pStyle w:val="ListParagraph"/>
        <w:spacing w:after="200" w:line="360" w:lineRule="auto"/>
        <w:ind w:left="1800" w:firstLine="360"/>
        <w:jc w:val="both"/>
        <w:rPr>
          <w:lang w:val="id-ID"/>
        </w:rPr>
      </w:pPr>
      <w:r>
        <w:rPr>
          <w:lang w:val="id-ID"/>
        </w:rPr>
        <w:t>- Ketua</w:t>
      </w:r>
      <w:r>
        <w:rPr>
          <w:lang w:val="id-ID"/>
        </w:rPr>
        <w:tab/>
      </w:r>
      <w:r>
        <w:rPr>
          <w:lang w:val="id-ID"/>
        </w:rPr>
        <w:tab/>
        <w:t>: Indra Joko</w:t>
      </w:r>
    </w:p>
    <w:p w:rsidR="001E5E08" w:rsidRDefault="001E5E08" w:rsidP="001E5E08">
      <w:pPr>
        <w:pStyle w:val="ListParagraph"/>
        <w:spacing w:after="200" w:line="360" w:lineRule="auto"/>
        <w:ind w:left="1800" w:firstLine="360"/>
        <w:jc w:val="both"/>
      </w:pPr>
      <w:r>
        <w:rPr>
          <w:lang w:val="id-ID"/>
        </w:rPr>
        <w:t>- Wakil</w:t>
      </w:r>
      <w:r>
        <w:rPr>
          <w:lang w:val="id-ID"/>
        </w:rPr>
        <w:tab/>
        <w:t>: Wudin</w:t>
      </w:r>
    </w:p>
    <w:p w:rsidR="001E5E08" w:rsidRPr="00BE2FEC" w:rsidRDefault="001E5E08" w:rsidP="001E5E08">
      <w:pPr>
        <w:pStyle w:val="ListParagraph"/>
        <w:spacing w:after="200" w:line="360" w:lineRule="auto"/>
        <w:ind w:left="1800" w:firstLine="360"/>
        <w:jc w:val="both"/>
      </w:pPr>
    </w:p>
    <w:p w:rsidR="001E5E08" w:rsidRDefault="001E5E08" w:rsidP="001E5E08">
      <w:pPr>
        <w:pStyle w:val="ListParagraph"/>
        <w:spacing w:after="200" w:line="360" w:lineRule="auto"/>
        <w:ind w:left="1800" w:firstLine="360"/>
        <w:jc w:val="both"/>
        <w:rPr>
          <w:lang w:val="id-ID"/>
        </w:rPr>
      </w:pPr>
      <w:r>
        <w:rPr>
          <w:lang w:val="id-ID"/>
        </w:rPr>
        <w:t>- Sekretaris</w:t>
      </w:r>
      <w:r>
        <w:rPr>
          <w:lang w:val="id-ID"/>
        </w:rPr>
        <w:tab/>
        <w:t>: Nanik, Ayu, Dewi</w:t>
      </w:r>
    </w:p>
    <w:p w:rsidR="001E5E08" w:rsidRDefault="001E5E08" w:rsidP="001E5E08">
      <w:pPr>
        <w:pStyle w:val="ListParagraph"/>
        <w:spacing w:after="200" w:line="360" w:lineRule="auto"/>
        <w:ind w:left="1800" w:firstLine="360"/>
        <w:jc w:val="both"/>
      </w:pPr>
      <w:r>
        <w:rPr>
          <w:lang w:val="id-ID"/>
        </w:rPr>
        <w:t>- Bendahara</w:t>
      </w:r>
      <w:r>
        <w:rPr>
          <w:lang w:val="id-ID"/>
        </w:rPr>
        <w:tab/>
        <w:t>: Kelik, Maman</w:t>
      </w:r>
    </w:p>
    <w:p w:rsidR="001E5E08" w:rsidRDefault="001E5E08" w:rsidP="001E5E08">
      <w:pPr>
        <w:spacing w:line="360" w:lineRule="auto"/>
        <w:ind w:left="1440" w:firstLine="720"/>
        <w:jc w:val="both"/>
      </w:pPr>
      <w:r w:rsidRPr="00EF798E">
        <w:rPr>
          <w:lang w:val="id-ID"/>
        </w:rPr>
        <w:t xml:space="preserve">Selain itu, pertemuan pemuda tersebut juga membahas tentang beberapa program yang akan dilaksanakan dalam waktu terdekat, salah satunya Halal Bi Halal warga. Selanjutnya, pertemuan pemuda pemudi dilaksanakan pada tanggal 11 Juli 2015 dan mendapatkan hasil yaitu membahas lebih lanjut mengenai acara Halal Bi Halal dengan seluruh warga Druju Kidul yang direncanakan terlaksana pada tanggal 20 Juli 2015. Pada pelaksanaannya, mahasiswa KKN dan pemuda pemudi dapat bekerjasama dengan baik, hingga kegiatan Halal Bi Halal dapat berjalan dengan baik. Pertemuan terakhir dilaksanakan  pada tanggal 24 Juli 2015. </w:t>
      </w:r>
    </w:p>
    <w:p w:rsidR="001E5E08" w:rsidRPr="00EF798E" w:rsidRDefault="001E5E08" w:rsidP="001E5E08">
      <w:pPr>
        <w:spacing w:line="360" w:lineRule="auto"/>
        <w:ind w:left="1440" w:firstLine="720"/>
        <w:jc w:val="both"/>
      </w:pPr>
      <w:r w:rsidRPr="00EF798E">
        <w:rPr>
          <w:lang w:val="id-ID"/>
        </w:rPr>
        <w:t xml:space="preserve">Dalam pertemuan ini mahasiswa KKN mengajak pemuda pemudi Dusun Druju Kidul untuk berkerjasama dalam kegiatan Jalan Sehat dan Pentas Seni yang akan dilaksanakan pada tanggal 26 Juli 2015. Dalam pertemuan ini, mahasiswa KKN dan pemuda pemudi membentuk susunan kepanitiaan dan pembagian tugas untuk pelaksanaan acara Jalan Sehat dan Pentas Seni tersebut. Dan dalam pelaksanaan kegiatan jalan sehat dan pentas seni, mahasiswa KKN dan pemuda pemudi dapat berkerjasama dengan baik hingga kegiatan berjalan dengan lancar. Dalam pelaksanaan kegiatan pemberdayaan pemuda pemudi Dusun Druju Kidul tidak sesuai dengan jadwal yang sudah dibuat kelompok KKN 2287 UNY. Hal ini dikarenakan penyesuaian waktu dengan seluruh pemuda pemudi dan beberapa perangkat Desa. </w:t>
      </w:r>
    </w:p>
    <w:p w:rsidR="001E5E08" w:rsidRDefault="001E5E08" w:rsidP="00E75E33">
      <w:pPr>
        <w:pStyle w:val="ListParagraph"/>
        <w:numPr>
          <w:ilvl w:val="1"/>
          <w:numId w:val="26"/>
        </w:numPr>
        <w:spacing w:line="360" w:lineRule="auto"/>
        <w:ind w:left="1440"/>
        <w:jc w:val="both"/>
      </w:pPr>
      <w:r>
        <w:t>Pengadaan Takjilan</w:t>
      </w:r>
    </w:p>
    <w:p w:rsidR="001E5E08" w:rsidRDefault="001E5E08" w:rsidP="001E5E08">
      <w:pPr>
        <w:pStyle w:val="ListParagraph"/>
        <w:spacing w:line="360" w:lineRule="auto"/>
        <w:ind w:left="1440" w:firstLine="360"/>
        <w:jc w:val="both"/>
      </w:pPr>
      <w:r w:rsidRPr="00EF798E">
        <w:rPr>
          <w:sz w:val="22"/>
          <w:lang w:val="id-ID"/>
        </w:rPr>
        <w:lastRenderedPageBreak/>
        <w:t xml:space="preserve">Pengadaan Takjilan bertujuan menumbuhkan </w:t>
      </w:r>
      <w:r>
        <w:t>kesadaran masyarakat tentang arti kebersamaan dan kepedulian antar warga</w:t>
      </w:r>
      <w:r w:rsidRPr="00EF798E">
        <w:rPr>
          <w:lang w:val="id-ID"/>
        </w:rPr>
        <w:t xml:space="preserve"> dengan menyumbang untuk buka bersama. akan tetapi program yang diusung ini tidak dapat terlaksana karena beberapa hal antra lain: </w:t>
      </w:r>
      <w:r>
        <w:t xml:space="preserve">Warga merasa keberatan dengan adanya takjilan sebab pada dasarnya tingkat ekonomi masyarakat belum cukup baik, selain itu penggunaan dana saat bulan puasa biasanya digunakan untuk program tadarusan. </w:t>
      </w:r>
      <w:r w:rsidRPr="00EF798E">
        <w:rPr>
          <w:lang w:val="id-ID"/>
        </w:rPr>
        <w:t xml:space="preserve">selain itu, juga </w:t>
      </w:r>
      <w:r>
        <w:t>sulitnya mengumpulkan warga terutama ibu-ibu dikarenakan kesibukan warga.</w:t>
      </w:r>
    </w:p>
    <w:p w:rsidR="001E5E08" w:rsidRDefault="001E5E08" w:rsidP="00E75E33">
      <w:pPr>
        <w:pStyle w:val="ListParagraph"/>
        <w:numPr>
          <w:ilvl w:val="1"/>
          <w:numId w:val="26"/>
        </w:numPr>
        <w:spacing w:line="360" w:lineRule="auto"/>
        <w:ind w:left="1440"/>
        <w:jc w:val="both"/>
      </w:pPr>
      <w:r>
        <w:t>Sosialisasi Kebersihan Lingkungan</w:t>
      </w:r>
    </w:p>
    <w:p w:rsidR="001E5E08" w:rsidRPr="00EF798E" w:rsidRDefault="001E5E08" w:rsidP="001E5E08">
      <w:pPr>
        <w:pStyle w:val="ListParagraph"/>
        <w:spacing w:line="360" w:lineRule="auto"/>
        <w:ind w:left="1440" w:firstLine="360"/>
        <w:jc w:val="both"/>
      </w:pPr>
      <w:r w:rsidRPr="00EF798E">
        <w:rPr>
          <w:lang w:val="id-ID"/>
        </w:rPr>
        <w:t xml:space="preserve">Mahasiswa KKN 2287 UNY memulai kegiatan dengan melakukan pendataan dan survey kondisi setiap rumah di Dusun Druju Kidul. Warga menyambut dengan baik, dan mereka memberikan tanggapan mengenai kebersihan lingkungan dan pentingnya menjaga kebersihan lingkungan terutama untuk mencegah penyakit dan bahaya demam berdarah. Mahasiswa KKN juga memberikan saran dan pemahaman kepada warga agar dapat ikut serta dalam menjaga lingkungan sekitar dengan cara tidak membuang sampah di sungai, parit maupun selokan. </w:t>
      </w:r>
    </w:p>
    <w:p w:rsidR="001E5E08" w:rsidRDefault="001E5E08" w:rsidP="00E75E33">
      <w:pPr>
        <w:pStyle w:val="ListParagraph"/>
        <w:numPr>
          <w:ilvl w:val="1"/>
          <w:numId w:val="26"/>
        </w:numPr>
        <w:spacing w:line="360" w:lineRule="auto"/>
        <w:ind w:left="1440"/>
        <w:jc w:val="both"/>
      </w:pPr>
      <w:r>
        <w:t>Kerja Bakti Masji Baitus Shomad</w:t>
      </w:r>
    </w:p>
    <w:p w:rsidR="001E5E08" w:rsidRPr="00DD551A" w:rsidRDefault="001E5E08" w:rsidP="001E5E08">
      <w:pPr>
        <w:pStyle w:val="ListParagraph"/>
        <w:spacing w:line="360" w:lineRule="auto"/>
        <w:ind w:left="1440" w:firstLine="360"/>
        <w:jc w:val="both"/>
      </w:pPr>
      <w:r w:rsidRPr="00EF798E">
        <w:rPr>
          <w:lang w:val="id-ID"/>
        </w:rPr>
        <w:t xml:space="preserve">Kegiatan ini dilakukan untuk menjaga kebersihan guna kenyamanan saat beribadah. Dilaksanakan pada tanggal 1 Juli 2015 oleh Mahasiswa KKN 2287 UNY dan beberapa anak dari Dusun Druju Kidul. </w:t>
      </w:r>
    </w:p>
    <w:p w:rsidR="001E5E08" w:rsidRDefault="001E5E08" w:rsidP="00E75E33">
      <w:pPr>
        <w:pStyle w:val="ListParagraph"/>
        <w:numPr>
          <w:ilvl w:val="1"/>
          <w:numId w:val="26"/>
        </w:numPr>
        <w:spacing w:after="200" w:line="360" w:lineRule="auto"/>
        <w:ind w:left="1440"/>
        <w:jc w:val="both"/>
      </w:pPr>
      <w:r>
        <w:t>TPA</w:t>
      </w:r>
    </w:p>
    <w:p w:rsidR="001E5E08" w:rsidRDefault="001E5E08" w:rsidP="001E5E08">
      <w:pPr>
        <w:pStyle w:val="ListParagraph"/>
        <w:spacing w:after="200" w:line="360" w:lineRule="auto"/>
        <w:ind w:left="1440" w:firstLine="360"/>
        <w:jc w:val="both"/>
      </w:pPr>
      <w:r w:rsidRPr="00DD551A">
        <w:rPr>
          <w:lang w:val="id-ID"/>
        </w:rPr>
        <w:t>Dalam pelaksanaan TPA, bertujuan untuk m</w:t>
      </w:r>
      <w:r>
        <w:t>enanamkan nilai-nilai agama Islam  ke dalam diri setiap individu (anak).</w:t>
      </w:r>
      <w:r w:rsidRPr="00DD551A">
        <w:rPr>
          <w:lang w:val="id-ID"/>
        </w:rPr>
        <w:t xml:space="preserve"> Kegiatan ini juga dalam rangka mengisi kegiatan anak selama ramadhan yang selama ini tidak dilaksanakan. Setiap harinya anak-anak belajar mengaji sesuai dengan tingkatan atau level mengaji masing-masing anak secara </w:t>
      </w:r>
      <w:r w:rsidRPr="00DD551A">
        <w:rPr>
          <w:lang w:val="id-ID"/>
        </w:rPr>
        <w:lastRenderedPageBreak/>
        <w:t xml:space="preserve">bertahap. Selain itu, mahasiswa KKN juga menyelipkan pesan-pesan dan nasihat rohani dan moral untuk mebentuk pribadi yang beriman dan bermoral baik. </w:t>
      </w:r>
    </w:p>
    <w:p w:rsidR="001E5E08" w:rsidRDefault="001E5E08" w:rsidP="00E75E33">
      <w:pPr>
        <w:pStyle w:val="ListParagraph"/>
        <w:numPr>
          <w:ilvl w:val="1"/>
          <w:numId w:val="26"/>
        </w:numPr>
        <w:spacing w:after="200" w:line="360" w:lineRule="auto"/>
        <w:ind w:left="1440"/>
        <w:jc w:val="both"/>
      </w:pPr>
      <w:r>
        <w:t>Syawalan</w:t>
      </w:r>
    </w:p>
    <w:p w:rsidR="001E5E08" w:rsidRDefault="001E5E08" w:rsidP="001E5E08">
      <w:pPr>
        <w:pStyle w:val="ListParagraph"/>
        <w:spacing w:after="200" w:line="360" w:lineRule="auto"/>
        <w:ind w:left="1440" w:firstLine="360"/>
        <w:jc w:val="both"/>
      </w:pPr>
      <w:r w:rsidRPr="00DD551A">
        <w:rPr>
          <w:lang w:val="id-ID"/>
        </w:rPr>
        <w:t>Kegiatan Halal Bi Halal ini bertujuan untuk m</w:t>
      </w:r>
      <w:r>
        <w:t>eningkatkan tali silaturahmi antara warga Dusun Druju Kidul serta sebagai ungapan rasa syukur sebagai rangkaian perayaan hari Raya Besar Idul Fitri.</w:t>
      </w:r>
      <w:r w:rsidRPr="00DD551A">
        <w:rPr>
          <w:lang w:val="id-ID"/>
        </w:rPr>
        <w:t xml:space="preserve"> Kegiatan ini dilaksaanakan pada tanggal 20 Juli 2015. Mahasiswa KKN memulai kegiatan dengan menyiapkan konsumsi, membersihkan tempat Halal Bi Halal dan menata panggung juga soundsystem bersama dengan pemuda, dan warga Dusun Druju Kidul. Malam harinya, Halal Bi Halal dilaksanakan dan Mahasiswa KKN membantu dalam menyambut tamu, membagikan konsumsi dan memberikan sambutan. </w:t>
      </w:r>
    </w:p>
    <w:p w:rsidR="001E5E08" w:rsidRPr="00DD551A" w:rsidRDefault="001E5E08" w:rsidP="00E75E33">
      <w:pPr>
        <w:pStyle w:val="ListParagraph"/>
        <w:numPr>
          <w:ilvl w:val="1"/>
          <w:numId w:val="26"/>
        </w:numPr>
        <w:spacing w:after="200" w:line="360" w:lineRule="auto"/>
        <w:ind w:left="1440"/>
        <w:jc w:val="both"/>
        <w:rPr>
          <w:i/>
        </w:rPr>
      </w:pPr>
      <w:r w:rsidRPr="00DD551A">
        <w:rPr>
          <w:i/>
        </w:rPr>
        <w:t>English Course</w:t>
      </w:r>
    </w:p>
    <w:p w:rsidR="001E5E08" w:rsidRPr="00DD551A" w:rsidRDefault="001E5E08" w:rsidP="001E5E08">
      <w:pPr>
        <w:pStyle w:val="ListParagraph"/>
        <w:spacing w:after="200" w:line="360" w:lineRule="auto"/>
        <w:ind w:left="1440" w:firstLine="360"/>
        <w:jc w:val="both"/>
      </w:pPr>
      <w:r w:rsidRPr="00DD551A">
        <w:rPr>
          <w:lang w:val="id-ID"/>
        </w:rPr>
        <w:t>Kegiatan ini bertujuan untuk m</w:t>
      </w:r>
      <w:r>
        <w:t>emberikan pengajaran  tentang materi bahasa Inggris berdasarkan jenjang sekolah anak-anak Dusun Druju Kidul</w:t>
      </w:r>
      <w:r w:rsidRPr="00DD551A">
        <w:rPr>
          <w:lang w:val="id-ID"/>
        </w:rPr>
        <w:t xml:space="preserve">. Kegiatan ini meliputi latihan </w:t>
      </w:r>
      <w:r w:rsidRPr="00DD551A">
        <w:rPr>
          <w:i/>
          <w:lang w:val="id-ID"/>
        </w:rPr>
        <w:t xml:space="preserve">conversation </w:t>
      </w:r>
      <w:r w:rsidRPr="00DD551A">
        <w:rPr>
          <w:lang w:val="id-ID"/>
        </w:rPr>
        <w:t xml:space="preserve">dan </w:t>
      </w:r>
      <w:r w:rsidRPr="00DD551A">
        <w:rPr>
          <w:i/>
          <w:lang w:val="id-ID"/>
        </w:rPr>
        <w:t>introduction</w:t>
      </w:r>
      <w:r w:rsidRPr="00DD551A">
        <w:rPr>
          <w:lang w:val="id-ID"/>
        </w:rPr>
        <w:t xml:space="preserve">. Selain itu, anak-anak juga diajarkan menyanyi dan bermain dalam bahasa Inggris. </w:t>
      </w:r>
    </w:p>
    <w:p w:rsidR="001E5E08" w:rsidRDefault="001E5E08" w:rsidP="00E75E33">
      <w:pPr>
        <w:pStyle w:val="ListParagraph"/>
        <w:numPr>
          <w:ilvl w:val="1"/>
          <w:numId w:val="26"/>
        </w:numPr>
        <w:spacing w:after="200" w:line="360" w:lineRule="auto"/>
        <w:ind w:left="1440"/>
        <w:jc w:val="both"/>
        <w:rPr>
          <w:i/>
        </w:rPr>
      </w:pPr>
      <w:r w:rsidRPr="00DD09DD">
        <w:rPr>
          <w:i/>
        </w:rPr>
        <w:t>Outbond</w:t>
      </w:r>
    </w:p>
    <w:p w:rsidR="001E5E08" w:rsidRDefault="001E5E08" w:rsidP="001E5E08">
      <w:pPr>
        <w:pStyle w:val="ListParagraph"/>
        <w:spacing w:after="200" w:line="360" w:lineRule="auto"/>
        <w:ind w:left="1440" w:firstLine="360"/>
        <w:jc w:val="both"/>
      </w:pPr>
      <w:r>
        <w:t>Program outbond ini tidak dapat terealisasikan karena tidak ada waktu yang tepat dalam melaksanakan kegiatan outbond serta kesibukan warga Druju Kidul pada hari-hari biasa.</w:t>
      </w:r>
    </w:p>
    <w:p w:rsidR="001E5E08" w:rsidRPr="00DD551A" w:rsidRDefault="001E5E08" w:rsidP="00E75E33">
      <w:pPr>
        <w:pStyle w:val="ListParagraph"/>
        <w:numPr>
          <w:ilvl w:val="1"/>
          <w:numId w:val="26"/>
        </w:numPr>
        <w:spacing w:after="200" w:line="360" w:lineRule="auto"/>
        <w:ind w:left="1440"/>
        <w:jc w:val="both"/>
        <w:rPr>
          <w:i/>
        </w:rPr>
      </w:pPr>
      <w:r>
        <w:t xml:space="preserve"> Jalan Sehat dan Pentas Seni</w:t>
      </w:r>
    </w:p>
    <w:p w:rsidR="001E5E08" w:rsidRPr="007415AE" w:rsidRDefault="001E5E08" w:rsidP="001E5E08">
      <w:pPr>
        <w:pStyle w:val="ListParagraph"/>
        <w:spacing w:after="200" w:line="360" w:lineRule="auto"/>
        <w:ind w:left="1440" w:firstLine="360"/>
        <w:jc w:val="both"/>
      </w:pPr>
      <w:r w:rsidRPr="00DD551A">
        <w:rPr>
          <w:lang w:val="id-ID"/>
        </w:rPr>
        <w:t xml:space="preserve">Kegiatan Jalan Sehat dan Pentas Seni ini dilakukan dari pagi dengan menyiapkan soundsystem, panggung, dan merias anak-anakk yang akan mengisi acara. Diawali dengan berdoa dan sedikit sambutan dari ketua panitia, kegitan ini dimulai dan berlangsung secara tertib </w:t>
      </w:r>
      <w:r w:rsidRPr="00DD551A">
        <w:rPr>
          <w:lang w:val="id-ID"/>
        </w:rPr>
        <w:lastRenderedPageBreak/>
        <w:t>dan lancar. Walaupun tidak semua anak dan pemuda dapat ikut serta dalam kegiatan ini, namun kegiatan tetap dapat berjalan sesuai dengan rencana. Mahasiswa KKN berkerjasama dengan pemuda pemudi Dusun Druju Kidul hingga kegiatan selesai.</w:t>
      </w:r>
    </w:p>
    <w:p w:rsidR="001E5E08" w:rsidRPr="008E2DA0" w:rsidRDefault="001E5E08" w:rsidP="001E5E08">
      <w:pPr>
        <w:pStyle w:val="ListParagraph"/>
        <w:numPr>
          <w:ilvl w:val="4"/>
          <w:numId w:val="2"/>
        </w:numPr>
        <w:tabs>
          <w:tab w:val="clear" w:pos="4188"/>
        </w:tabs>
        <w:spacing w:line="360" w:lineRule="auto"/>
        <w:ind w:left="1080"/>
        <w:jc w:val="both"/>
        <w:rPr>
          <w:rFonts w:eastAsia="Calibri"/>
          <w:b/>
          <w:bCs/>
          <w:lang w:val="sv-SE"/>
        </w:rPr>
      </w:pPr>
      <w:r w:rsidRPr="008E19BC">
        <w:rPr>
          <w:rFonts w:eastAsia="Batang"/>
          <w:b/>
        </w:rPr>
        <w:t>Program Tambahan</w:t>
      </w:r>
    </w:p>
    <w:p w:rsidR="001E5E08" w:rsidRPr="008E2DA0" w:rsidRDefault="001E5E08" w:rsidP="00E75E33">
      <w:pPr>
        <w:pStyle w:val="ListParagraph"/>
        <w:numPr>
          <w:ilvl w:val="2"/>
          <w:numId w:val="26"/>
        </w:numPr>
        <w:spacing w:line="360" w:lineRule="auto"/>
        <w:ind w:left="1440"/>
        <w:jc w:val="both"/>
        <w:rPr>
          <w:rFonts w:eastAsia="Calibri"/>
          <w:b/>
          <w:bCs/>
          <w:lang w:val="sv-SE"/>
        </w:rPr>
      </w:pPr>
      <w:r>
        <w:t>Buka Bersama Pemuda Pemudi Dusun Druju Kidul</w:t>
      </w:r>
    </w:p>
    <w:p w:rsidR="001E5E08" w:rsidRPr="008E2DA0" w:rsidRDefault="001E5E08" w:rsidP="001E5E08">
      <w:pPr>
        <w:pStyle w:val="ListParagraph"/>
        <w:spacing w:line="360" w:lineRule="auto"/>
        <w:ind w:left="1440" w:firstLine="720"/>
        <w:jc w:val="both"/>
        <w:rPr>
          <w:rFonts w:eastAsia="Calibri"/>
          <w:b/>
          <w:bCs/>
        </w:rPr>
      </w:pPr>
      <w:r w:rsidRPr="008E2DA0">
        <w:rPr>
          <w:lang w:val="id-ID"/>
        </w:rPr>
        <w:t>Kegiatan ini bertempat di rumah makan Progo Sari. Dalam kegiatan ini mahasiswa dan pemuda pemudi saling mengakrabkan diri, membaur dan bersilaturahmi. Selain buka bersama, mahasiswa dan pemuda pemudi juga melaksanakan sholat bersama dan foto bersama.</w:t>
      </w:r>
    </w:p>
    <w:p w:rsidR="001E5E08" w:rsidRPr="008E2DA0" w:rsidRDefault="001E5E08" w:rsidP="001E5E08">
      <w:pPr>
        <w:pStyle w:val="ListParagraph"/>
        <w:numPr>
          <w:ilvl w:val="4"/>
          <w:numId w:val="2"/>
        </w:numPr>
        <w:spacing w:line="360" w:lineRule="auto"/>
        <w:ind w:left="1080"/>
        <w:jc w:val="both"/>
        <w:rPr>
          <w:rFonts w:eastAsia="Calibri"/>
          <w:b/>
          <w:bCs/>
          <w:lang w:val="sv-SE"/>
        </w:rPr>
      </w:pPr>
      <w:r w:rsidRPr="008E19BC">
        <w:rPr>
          <w:rFonts w:eastAsia="Batang"/>
          <w:b/>
        </w:rPr>
        <w:t>Program Insidental</w:t>
      </w:r>
    </w:p>
    <w:p w:rsidR="001E5E08" w:rsidRPr="008E2DA0" w:rsidRDefault="001E5E08" w:rsidP="001E5E08">
      <w:pPr>
        <w:pStyle w:val="ListParagraph"/>
        <w:numPr>
          <w:ilvl w:val="1"/>
          <w:numId w:val="7"/>
        </w:numPr>
        <w:spacing w:line="360" w:lineRule="auto"/>
        <w:ind w:left="1440"/>
        <w:jc w:val="both"/>
        <w:rPr>
          <w:rFonts w:eastAsia="Calibri"/>
          <w:b/>
          <w:bCs/>
          <w:lang w:val="sv-SE"/>
        </w:rPr>
      </w:pPr>
      <w:r>
        <w:t>Sosialisasi TPA</w:t>
      </w:r>
    </w:p>
    <w:p w:rsidR="001E5E08" w:rsidRDefault="001E5E08" w:rsidP="001E5E08">
      <w:pPr>
        <w:pStyle w:val="ListParagraph"/>
        <w:spacing w:line="360" w:lineRule="auto"/>
        <w:ind w:left="1440" w:firstLine="393"/>
        <w:jc w:val="both"/>
      </w:pPr>
      <w:r w:rsidRPr="008E2DA0">
        <w:rPr>
          <w:lang w:val="id-ID"/>
        </w:rPr>
        <w:t>Kegiatan ini dilaksanakan di Posko KKN 2287 UNY, dengan tujuan memberikan pembelajaran dan permainan yang bersifat mendidik untuk anak-anak. Selain itu pesan moral dan nasihat juga selalu diselipkan untuk membentuk pribadi tiap anak dan juga menjalin keakraban didalamnya.</w:t>
      </w:r>
    </w:p>
    <w:p w:rsidR="001E5E08" w:rsidRPr="008E2DA0" w:rsidRDefault="001E5E08" w:rsidP="001E5E08">
      <w:pPr>
        <w:pStyle w:val="ListParagraph"/>
        <w:numPr>
          <w:ilvl w:val="1"/>
          <w:numId w:val="7"/>
        </w:numPr>
        <w:spacing w:line="360" w:lineRule="auto"/>
        <w:ind w:left="1440"/>
        <w:jc w:val="both"/>
        <w:rPr>
          <w:rFonts w:eastAsia="Calibri"/>
          <w:b/>
          <w:bCs/>
          <w:lang w:val="sv-SE"/>
        </w:rPr>
      </w:pPr>
      <w:r>
        <w:t>Bimbingan DPL</w:t>
      </w:r>
    </w:p>
    <w:p w:rsidR="001E5E08" w:rsidRPr="008E19BC" w:rsidRDefault="001E5E08" w:rsidP="001E5E08">
      <w:pPr>
        <w:pStyle w:val="ListParagraph"/>
        <w:spacing w:after="200" w:line="360" w:lineRule="auto"/>
        <w:ind w:left="1833" w:firstLine="327"/>
        <w:jc w:val="both"/>
      </w:pPr>
      <w:r w:rsidRPr="008E19BC">
        <w:rPr>
          <w:lang w:val="id-ID"/>
        </w:rPr>
        <w:t xml:space="preserve">Kegiatan ini dilaksanakan di Posko KKN 2287 UNY, dengan tujuan </w:t>
      </w:r>
      <w:r w:rsidRPr="008E19BC">
        <w:t xml:space="preserve">memantau program kerja dan catatan harian mahasiswa selama kegiatan KKN. </w:t>
      </w:r>
    </w:p>
    <w:p w:rsidR="001E5E08" w:rsidRDefault="001E5E08" w:rsidP="001E5E08">
      <w:pPr>
        <w:pStyle w:val="ListParagraph"/>
        <w:numPr>
          <w:ilvl w:val="1"/>
          <w:numId w:val="7"/>
        </w:numPr>
        <w:spacing w:after="200" w:line="360" w:lineRule="auto"/>
        <w:jc w:val="both"/>
      </w:pPr>
      <w:r>
        <w:t>Belajar dan Bermain</w:t>
      </w:r>
    </w:p>
    <w:p w:rsidR="001E5E08" w:rsidRPr="008E2DA0" w:rsidRDefault="001E5E08" w:rsidP="001E5E08">
      <w:pPr>
        <w:pStyle w:val="ListParagraph"/>
        <w:spacing w:after="200" w:line="360" w:lineRule="auto"/>
        <w:ind w:left="1800" w:firstLine="360"/>
        <w:jc w:val="both"/>
      </w:pPr>
      <w:r w:rsidRPr="008E19BC">
        <w:rPr>
          <w:lang w:val="id-ID"/>
        </w:rPr>
        <w:t xml:space="preserve">Kegiatan ini dilaksanakan di Posko KKN 2287 UNY, dengan tujuan memberikan pembelajaran dan permainan yang bersifat mendidik untuk anak-anak. Selain itu pesan moral dan nasihat juga selalu diselipkan untuk membentuk pribadi tiap anak dan juga menjalin keakraban didalamnya. </w:t>
      </w:r>
    </w:p>
    <w:p w:rsidR="001E5E08" w:rsidRDefault="001E5E08" w:rsidP="001E5E08">
      <w:pPr>
        <w:pStyle w:val="ListParagraph"/>
        <w:numPr>
          <w:ilvl w:val="1"/>
          <w:numId w:val="7"/>
        </w:numPr>
        <w:spacing w:after="200" w:line="360" w:lineRule="auto"/>
        <w:jc w:val="both"/>
      </w:pPr>
      <w:r>
        <w:t>Rembug Proker</w:t>
      </w:r>
    </w:p>
    <w:p w:rsidR="001E5E08" w:rsidRDefault="001E5E08" w:rsidP="001E5E08">
      <w:pPr>
        <w:pStyle w:val="ListParagraph"/>
        <w:spacing w:after="200" w:line="360" w:lineRule="auto"/>
        <w:ind w:left="1800" w:firstLine="360"/>
        <w:jc w:val="both"/>
      </w:pPr>
      <w:r w:rsidRPr="008E19BC">
        <w:lastRenderedPageBreak/>
        <w:t xml:space="preserve">Dalam kegiatan ini Kepala Dusun menyampaikan hal-hal yang dibutuhkan oleh Dusun yaitu pembuatan plangisasi tidak hanya penunjuk jalan namun juga </w:t>
      </w:r>
      <w:proofErr w:type="gramStart"/>
      <w:r w:rsidRPr="008E19BC">
        <w:t>norma</w:t>
      </w:r>
      <w:proofErr w:type="gramEnd"/>
      <w:r w:rsidRPr="008E19BC">
        <w:t xml:space="preserve"> desa seperti hati-hati banyak anak kecil plang kea rah makam dan ke arah Kepala Dusun. Kemudian </w:t>
      </w:r>
      <w:proofErr w:type="gramStart"/>
      <w:r w:rsidRPr="008E19BC">
        <w:t>tim</w:t>
      </w:r>
      <w:proofErr w:type="gramEnd"/>
      <w:r w:rsidRPr="008E19BC">
        <w:t xml:space="preserve"> KKN mengambil keputusna untuk menyetujui program yang diusulkan oleh Kepala Dusun. </w:t>
      </w:r>
    </w:p>
    <w:p w:rsidR="001E5E08" w:rsidRDefault="001E5E08" w:rsidP="001E5E08">
      <w:pPr>
        <w:pStyle w:val="ListParagraph"/>
        <w:numPr>
          <w:ilvl w:val="1"/>
          <w:numId w:val="7"/>
        </w:numPr>
        <w:spacing w:after="200" w:line="360" w:lineRule="auto"/>
        <w:jc w:val="both"/>
      </w:pPr>
      <w:r>
        <w:t>Kerja Bakti Jalan</w:t>
      </w:r>
    </w:p>
    <w:p w:rsidR="001E5E08" w:rsidRPr="008E19BC" w:rsidRDefault="001E5E08" w:rsidP="001E5E08">
      <w:pPr>
        <w:pStyle w:val="ListParagraph"/>
        <w:spacing w:after="200" w:line="360" w:lineRule="auto"/>
        <w:ind w:left="1800" w:firstLine="360"/>
        <w:jc w:val="both"/>
        <w:rPr>
          <w:lang w:val="id-ID"/>
        </w:rPr>
      </w:pPr>
      <w:r w:rsidRPr="008E19BC">
        <w:rPr>
          <w:lang w:val="id-ID"/>
        </w:rPr>
        <w:t xml:space="preserve">Dalam kegiatan ini </w:t>
      </w:r>
      <w:r w:rsidRPr="008E19BC">
        <w:t xml:space="preserve">warga dan mahasiswa saling bekerjasama untuk membersihkan lingkungan dusun. Adapun yang dibersihkan antara </w:t>
      </w:r>
      <w:proofErr w:type="gramStart"/>
      <w:r w:rsidRPr="008E19BC">
        <w:t>lain</w:t>
      </w:r>
      <w:proofErr w:type="gramEnd"/>
      <w:r w:rsidRPr="008E19BC">
        <w:t xml:space="preserve"> kebun, kali, dan jalan di sekitar desa. </w:t>
      </w:r>
      <w:proofErr w:type="gramStart"/>
      <w:r w:rsidRPr="008E19BC">
        <w:t>Kegiatan ini dimulai dari pukul 07.30 hingga 11.00.kegiatan ini bertujuan untuk membuat lingkunga sekitar dusun menjadi lebih bersih dan nyaman agar terhindar dari berbagai penyakit.</w:t>
      </w:r>
      <w:proofErr w:type="gramEnd"/>
      <w:r w:rsidRPr="008E19BC">
        <w:t xml:space="preserve"> </w:t>
      </w:r>
    </w:p>
    <w:p w:rsidR="001E5E08" w:rsidRDefault="001E5E08" w:rsidP="001E5E08">
      <w:pPr>
        <w:pStyle w:val="ListParagraph"/>
        <w:numPr>
          <w:ilvl w:val="1"/>
          <w:numId w:val="7"/>
        </w:numPr>
        <w:spacing w:after="200" w:line="360" w:lineRule="auto"/>
        <w:jc w:val="both"/>
      </w:pPr>
      <w:r>
        <w:t>Khataman</w:t>
      </w:r>
    </w:p>
    <w:p w:rsidR="001E5E08" w:rsidRPr="008E2DA0" w:rsidRDefault="001E5E08" w:rsidP="001E5E08">
      <w:pPr>
        <w:pStyle w:val="ListParagraph"/>
        <w:spacing w:after="200" w:line="360" w:lineRule="auto"/>
        <w:ind w:left="1800" w:firstLine="360"/>
        <w:jc w:val="both"/>
      </w:pPr>
      <w:r w:rsidRPr="008E19BC">
        <w:rPr>
          <w:lang w:val="id-ID"/>
        </w:rPr>
        <w:t xml:space="preserve">Khataman ini dilaksanakan dalam rangka syukuran warga Dusun Druju Kidul yang telah menyelesaikan membaca Al-Qur’an. </w:t>
      </w:r>
      <w:proofErr w:type="gramStart"/>
      <w:r w:rsidRPr="008E19BC">
        <w:t>Kegiatan khataman dimulai pukul pukul 19.00, mahasiswa bertugas menyiapkan makanan kedalam piring dan takir.Kemudian mahasiswa juga turut serta dalam membagikan makanan kepada jamaah mushola.</w:t>
      </w:r>
      <w:proofErr w:type="gramEnd"/>
    </w:p>
    <w:p w:rsidR="001E5E08" w:rsidRDefault="001E5E08" w:rsidP="001E5E08">
      <w:pPr>
        <w:pStyle w:val="ListParagraph"/>
        <w:numPr>
          <w:ilvl w:val="1"/>
          <w:numId w:val="7"/>
        </w:numPr>
        <w:spacing w:after="200" w:line="360" w:lineRule="auto"/>
        <w:jc w:val="both"/>
      </w:pPr>
      <w:r>
        <w:t>Persiapan Buka Bersama Warga</w:t>
      </w:r>
    </w:p>
    <w:p w:rsidR="001E5E08" w:rsidRPr="008E2DA0" w:rsidRDefault="001E5E08" w:rsidP="001E5E08">
      <w:pPr>
        <w:pStyle w:val="ListParagraph"/>
        <w:spacing w:after="200" w:line="360" w:lineRule="auto"/>
        <w:ind w:left="1800" w:firstLine="360"/>
        <w:jc w:val="both"/>
      </w:pPr>
      <w:r w:rsidRPr="008E19BC">
        <w:rPr>
          <w:lang w:val="id-ID"/>
        </w:rPr>
        <w:t xml:space="preserve">Dalam kegiatan ini </w:t>
      </w:r>
      <w:r w:rsidRPr="008E19BC">
        <w:t xml:space="preserve">warga dan mahasiswa saling bekerjasama untuk membersihkan lingkungan dusun. Adapun yang dibersihkan antara </w:t>
      </w:r>
      <w:proofErr w:type="gramStart"/>
      <w:r w:rsidRPr="008E19BC">
        <w:t>lain</w:t>
      </w:r>
      <w:proofErr w:type="gramEnd"/>
      <w:r w:rsidRPr="008E19BC">
        <w:t xml:space="preserve"> kebun, kali, dan jalan di sekitar desa. </w:t>
      </w:r>
      <w:proofErr w:type="gramStart"/>
      <w:r w:rsidRPr="008E19BC">
        <w:t>Kegiatan ini dimulai dari pukul 07.30 hingga 11.00.kegiatan ini bertujuan untuk membuat lingkunga sekitar dusun menjadi lebih bersih dan nyaman agar terhindar dari berbagai penyakit.</w:t>
      </w:r>
      <w:proofErr w:type="gramEnd"/>
      <w:r w:rsidRPr="008E19BC">
        <w:t xml:space="preserve"> </w:t>
      </w:r>
    </w:p>
    <w:p w:rsidR="001E5E08" w:rsidRDefault="001E5E08" w:rsidP="001E5E08">
      <w:pPr>
        <w:pStyle w:val="ListParagraph"/>
        <w:numPr>
          <w:ilvl w:val="1"/>
          <w:numId w:val="7"/>
        </w:numPr>
        <w:spacing w:after="200" w:line="360" w:lineRule="auto"/>
        <w:jc w:val="both"/>
      </w:pPr>
      <w:r>
        <w:t>Pembuatan Undangan</w:t>
      </w:r>
    </w:p>
    <w:p w:rsidR="001E5E08" w:rsidRDefault="001E5E08" w:rsidP="001E5E08">
      <w:pPr>
        <w:pStyle w:val="ListParagraph"/>
        <w:spacing w:after="200" w:line="360" w:lineRule="auto"/>
        <w:ind w:left="1800" w:firstLine="360"/>
        <w:jc w:val="both"/>
      </w:pPr>
      <w:r w:rsidRPr="008E19BC">
        <w:rPr>
          <w:lang w:val="id-ID"/>
        </w:rPr>
        <w:lastRenderedPageBreak/>
        <w:t>Pembuatan undangan ini dilakukan oleh seluruh mahasiswa KKN 2287 UNY dengan mendata terlebih dahulu warga yang akan diundang dan membagi tugas dalam menulis undangan dalam tiap RT.</w:t>
      </w:r>
      <w:r w:rsidRPr="008E19BC">
        <w:t xml:space="preserve"> Pembuatan </w:t>
      </w:r>
      <w:proofErr w:type="gramStart"/>
      <w:r w:rsidRPr="008E19BC">
        <w:t>tanggal  3</w:t>
      </w:r>
      <w:proofErr w:type="gramEnd"/>
      <w:r w:rsidRPr="008E19BC">
        <w:t xml:space="preserve"> Juli 2015 ini bertujuan untuk mengundang warga dalam acara buka bersama dan syukuran beretmpat dirumah Bapak Pratomo. </w:t>
      </w:r>
      <w:proofErr w:type="gramStart"/>
      <w:r w:rsidRPr="008E19BC">
        <w:t>Kemudian pembuatan undangan pada tanggal 4 Juli 2015 bertujuan untuk mengundang pemuda dan pemudi serta tokog masyarakat dalam acara pemberdayaan pemuda pemudi yang dilaksanakan di rumah Bapak Cipto Suswanto.</w:t>
      </w:r>
      <w:proofErr w:type="gramEnd"/>
    </w:p>
    <w:p w:rsidR="001E5E08" w:rsidRDefault="001E5E08" w:rsidP="001E5E08">
      <w:pPr>
        <w:pStyle w:val="ListParagraph"/>
        <w:numPr>
          <w:ilvl w:val="1"/>
          <w:numId w:val="7"/>
        </w:numPr>
        <w:spacing w:after="200" w:line="360" w:lineRule="auto"/>
        <w:jc w:val="both"/>
      </w:pPr>
      <w:r>
        <w:t>Evaluasi Program Kerja</w:t>
      </w:r>
    </w:p>
    <w:p w:rsidR="001E5E08" w:rsidRDefault="001E5E08" w:rsidP="001E5E08">
      <w:pPr>
        <w:pStyle w:val="ListParagraph"/>
        <w:spacing w:after="200" w:line="360" w:lineRule="auto"/>
        <w:ind w:left="1800" w:firstLine="360"/>
        <w:jc w:val="both"/>
      </w:pPr>
      <w:r w:rsidRPr="008E19BC">
        <w:t xml:space="preserve">Dalam kegiatan ini mahasiswa membahas program kerja yang sudah dilaksanakan dan membahas persiapan program kerja yang </w:t>
      </w:r>
      <w:proofErr w:type="gramStart"/>
      <w:r w:rsidRPr="008E19BC">
        <w:t>akan</w:t>
      </w:r>
      <w:proofErr w:type="gramEnd"/>
      <w:r w:rsidRPr="008E19BC">
        <w:t xml:space="preserve"> dilaksanakan keesokan harinya. </w:t>
      </w:r>
    </w:p>
    <w:p w:rsidR="001E5E08" w:rsidRDefault="001E5E08" w:rsidP="001E5E08">
      <w:pPr>
        <w:pStyle w:val="ListParagraph"/>
        <w:numPr>
          <w:ilvl w:val="1"/>
          <w:numId w:val="7"/>
        </w:numPr>
        <w:spacing w:after="200" w:line="360" w:lineRule="auto"/>
        <w:jc w:val="both"/>
      </w:pPr>
      <w:r>
        <w:t>Kunjugan Humas Rektorat</w:t>
      </w:r>
    </w:p>
    <w:p w:rsidR="001E5E08" w:rsidRPr="008E19BC" w:rsidRDefault="001E5E08" w:rsidP="001E5E08">
      <w:pPr>
        <w:pStyle w:val="ListParagraph"/>
        <w:spacing w:after="200" w:line="360" w:lineRule="auto"/>
        <w:ind w:left="1800" w:firstLine="360"/>
        <w:jc w:val="both"/>
      </w:pPr>
      <w:r w:rsidRPr="001637E5">
        <w:rPr>
          <w:lang w:val="id-ID"/>
        </w:rPr>
        <w:t xml:space="preserve">Dalam kegiatan ini </w:t>
      </w:r>
      <w:r w:rsidRPr="008E19BC">
        <w:t xml:space="preserve">Bapak Dedi selaku humas Rektorat menanyakan program yang sudah berjalan dan program yang belum berjalan. </w:t>
      </w:r>
      <w:proofErr w:type="gramStart"/>
      <w:r w:rsidRPr="008E19BC">
        <w:t>Kemudian diberian bimbingan mengenai pemberdayaan pemuda pemudi di Dusun Druju Kidul agar lebih aktif dan tetap berorganisasi setelah penarikan Tim KKN.</w:t>
      </w:r>
      <w:proofErr w:type="gramEnd"/>
    </w:p>
    <w:p w:rsidR="001E5E08" w:rsidRDefault="001E5E08" w:rsidP="001E5E08">
      <w:pPr>
        <w:pStyle w:val="ListParagraph"/>
        <w:numPr>
          <w:ilvl w:val="1"/>
          <w:numId w:val="7"/>
        </w:numPr>
        <w:spacing w:after="200" w:line="360" w:lineRule="auto"/>
        <w:jc w:val="both"/>
      </w:pPr>
      <w:r>
        <w:t>Ziarah ke Makam Gunung Pring</w:t>
      </w:r>
    </w:p>
    <w:p w:rsidR="001E5E08" w:rsidRDefault="001E5E08" w:rsidP="001E5E08">
      <w:pPr>
        <w:pStyle w:val="ListParagraph"/>
        <w:spacing w:after="200" w:line="360" w:lineRule="auto"/>
        <w:ind w:left="1800" w:firstLine="360"/>
        <w:jc w:val="both"/>
      </w:pPr>
      <w:r w:rsidRPr="008E19BC">
        <w:t>Kegiatan ini bertujuan untuk mendo’akan para Sunan Mataram yang disemayamkan di Pemakaman Gunung Pring yang bertempat di Muntilan.Kegiatan ini dilaukan pada tanggal 23 Juli 2015 pada pukul 15.30 hingga17.30.</w:t>
      </w:r>
    </w:p>
    <w:p w:rsidR="001E5E08" w:rsidRDefault="001E5E08" w:rsidP="001E5E08">
      <w:pPr>
        <w:pStyle w:val="ListParagraph"/>
        <w:numPr>
          <w:ilvl w:val="1"/>
          <w:numId w:val="7"/>
        </w:numPr>
        <w:spacing w:after="200" w:line="360" w:lineRule="auto"/>
        <w:jc w:val="both"/>
      </w:pPr>
      <w:r>
        <w:t>Pengecatan Tugu</w:t>
      </w:r>
    </w:p>
    <w:p w:rsidR="001E5E08" w:rsidRDefault="001E5E08" w:rsidP="001E5E08">
      <w:pPr>
        <w:pStyle w:val="ListParagraph"/>
        <w:spacing w:after="200" w:line="360" w:lineRule="auto"/>
        <w:ind w:left="1800" w:firstLine="131"/>
        <w:jc w:val="both"/>
      </w:pPr>
      <w:r w:rsidRPr="006F352E">
        <w:rPr>
          <w:lang w:val="id-ID"/>
        </w:rPr>
        <w:t xml:space="preserve">Dalam kegiatan ini </w:t>
      </w:r>
      <w:r w:rsidRPr="008E19BC">
        <w:t xml:space="preserve">pemuda dan mahasiswa saling bekerjasama untuk melakukan pengecatan tugu dan bok.  Pada tanggal 22 diiuti oleh 6 pemuda dan mahasiswa,  tanggal 25 dan 26 hanya diikuti </w:t>
      </w:r>
      <w:r w:rsidRPr="008E19BC">
        <w:lastRenderedPageBreak/>
        <w:t xml:space="preserve">oleh mahasiswa, serta tanggal 27 diikuti oleh 3 pemuda dan mahasiswa. </w:t>
      </w:r>
    </w:p>
    <w:p w:rsidR="001E5E08" w:rsidRDefault="001E5E08" w:rsidP="001E5E08">
      <w:pPr>
        <w:pStyle w:val="ListParagraph"/>
        <w:numPr>
          <w:ilvl w:val="1"/>
          <w:numId w:val="7"/>
        </w:numPr>
        <w:spacing w:after="200" w:line="360" w:lineRule="auto"/>
        <w:jc w:val="both"/>
      </w:pPr>
      <w:r>
        <w:t xml:space="preserve"> Pembuatan Laporan KKN</w:t>
      </w:r>
    </w:p>
    <w:p w:rsidR="001E5E08" w:rsidRDefault="001E5E08" w:rsidP="001E5E08">
      <w:pPr>
        <w:pStyle w:val="ListParagraph"/>
        <w:spacing w:after="200" w:line="360" w:lineRule="auto"/>
        <w:ind w:left="1931" w:firstLine="229"/>
        <w:jc w:val="both"/>
      </w:pPr>
      <w:proofErr w:type="gramStart"/>
      <w:r w:rsidRPr="008E19BC">
        <w:t>Pembuatan laporan dilaksanakan tanggal 29 Juli 2015 pukul 08.00-12.00.kegiatan ini mendeskripsikan seluruh program kerja yang telah dilakukan.</w:t>
      </w:r>
      <w:proofErr w:type="gramEnd"/>
      <w:r w:rsidRPr="008E19BC">
        <w:t xml:space="preserve"> </w:t>
      </w:r>
      <w:proofErr w:type="gramStart"/>
      <w:r w:rsidRPr="008E19BC">
        <w:t>Adapun program kerja yang dilakukan mencakup program kelompok dan individu.Program kelompok mencakup program fisik, non fisik, tambahan dan insidental.</w:t>
      </w:r>
      <w:proofErr w:type="gramEnd"/>
    </w:p>
    <w:p w:rsidR="001E5E08" w:rsidRDefault="001E5E08" w:rsidP="001E5E08">
      <w:pPr>
        <w:pStyle w:val="ListParagraph"/>
        <w:numPr>
          <w:ilvl w:val="1"/>
          <w:numId w:val="7"/>
        </w:numPr>
        <w:spacing w:after="200" w:line="360" w:lineRule="auto"/>
        <w:jc w:val="both"/>
      </w:pPr>
      <w:r>
        <w:t xml:space="preserve">  Berpamitan</w:t>
      </w:r>
    </w:p>
    <w:p w:rsidR="001E5E08" w:rsidRPr="00BE2FEC" w:rsidRDefault="001E5E08" w:rsidP="001E5E08">
      <w:pPr>
        <w:pStyle w:val="ListParagraph"/>
        <w:spacing w:after="200" w:line="360" w:lineRule="auto"/>
        <w:ind w:left="1964" w:firstLine="196"/>
        <w:jc w:val="both"/>
      </w:pPr>
      <w:r w:rsidRPr="008E19BC">
        <w:rPr>
          <w:lang w:val="id-ID"/>
        </w:rPr>
        <w:t xml:space="preserve">Kegiatan </w:t>
      </w:r>
      <w:r w:rsidRPr="008E19BC">
        <w:t xml:space="preserve">ini dilakukan tanggal 15 Juli 2015, adapun tujuan kegiatan ini untuk berpamitan sekaligus meminta maaf kepada Bapak Cipto Suswanto dan </w:t>
      </w:r>
      <w:r>
        <w:t xml:space="preserve">Bapak pratomo sebelum lebaran. </w:t>
      </w:r>
    </w:p>
    <w:p w:rsidR="001E5E08" w:rsidRPr="008E19BC" w:rsidRDefault="001E5E08" w:rsidP="001E5E08">
      <w:pPr>
        <w:pStyle w:val="ListParagraph"/>
        <w:spacing w:line="360" w:lineRule="auto"/>
        <w:ind w:left="1080"/>
        <w:jc w:val="both"/>
        <w:rPr>
          <w:rFonts w:eastAsia="Calibri"/>
          <w:b/>
          <w:bCs/>
          <w:lang w:val="sv-SE"/>
        </w:rPr>
      </w:pPr>
    </w:p>
    <w:p w:rsidR="001E5E08" w:rsidRPr="008E19BC" w:rsidRDefault="001E5E08" w:rsidP="001E5E08">
      <w:pPr>
        <w:pStyle w:val="ListParagraph"/>
        <w:spacing w:line="360" w:lineRule="auto"/>
        <w:ind w:left="1440"/>
        <w:jc w:val="both"/>
      </w:pPr>
    </w:p>
    <w:p w:rsidR="001E5E08" w:rsidRPr="008E19BC" w:rsidRDefault="001E5E08" w:rsidP="001E5E08">
      <w:pPr>
        <w:tabs>
          <w:tab w:val="left" w:pos="426"/>
          <w:tab w:val="left" w:pos="993"/>
        </w:tabs>
        <w:spacing w:line="360" w:lineRule="auto"/>
        <w:jc w:val="center"/>
        <w:rPr>
          <w:b/>
          <w:bCs/>
          <w:sz w:val="32"/>
          <w:szCs w:val="32"/>
        </w:rPr>
      </w:pPr>
    </w:p>
    <w:p w:rsidR="001E5E08" w:rsidRPr="008E19BC" w:rsidRDefault="001E5E08" w:rsidP="001E5E08">
      <w:pPr>
        <w:tabs>
          <w:tab w:val="left" w:pos="426"/>
          <w:tab w:val="left" w:pos="993"/>
        </w:tabs>
        <w:spacing w:line="360" w:lineRule="auto"/>
        <w:jc w:val="center"/>
        <w:rPr>
          <w:b/>
          <w:bCs/>
          <w:sz w:val="32"/>
          <w:szCs w:val="32"/>
        </w:rPr>
      </w:pPr>
    </w:p>
    <w:p w:rsidR="001E5E08" w:rsidRDefault="001E5E08" w:rsidP="001E5E08">
      <w:pPr>
        <w:tabs>
          <w:tab w:val="left" w:pos="426"/>
          <w:tab w:val="left" w:pos="993"/>
        </w:tabs>
        <w:spacing w:line="360" w:lineRule="auto"/>
        <w:rPr>
          <w:b/>
          <w:bCs/>
          <w:sz w:val="32"/>
          <w:szCs w:val="32"/>
        </w:rPr>
      </w:pPr>
    </w:p>
    <w:p w:rsidR="001E5E08" w:rsidRDefault="001E5E08" w:rsidP="001E5E08">
      <w:pPr>
        <w:tabs>
          <w:tab w:val="left" w:pos="426"/>
          <w:tab w:val="left" w:pos="993"/>
        </w:tabs>
        <w:spacing w:line="360" w:lineRule="auto"/>
        <w:rPr>
          <w:b/>
          <w:bCs/>
          <w:sz w:val="32"/>
          <w:szCs w:val="32"/>
        </w:rPr>
      </w:pPr>
    </w:p>
    <w:p w:rsidR="001E5E08" w:rsidRDefault="001E5E08" w:rsidP="001E5E08">
      <w:pPr>
        <w:tabs>
          <w:tab w:val="left" w:pos="426"/>
          <w:tab w:val="left" w:pos="993"/>
        </w:tabs>
        <w:spacing w:line="360" w:lineRule="auto"/>
        <w:rPr>
          <w:b/>
          <w:bCs/>
          <w:sz w:val="32"/>
          <w:szCs w:val="32"/>
        </w:rPr>
      </w:pPr>
    </w:p>
    <w:p w:rsidR="001E5E08" w:rsidRDefault="001E5E08" w:rsidP="001E5E08">
      <w:pPr>
        <w:tabs>
          <w:tab w:val="left" w:pos="426"/>
          <w:tab w:val="left" w:pos="993"/>
        </w:tabs>
        <w:spacing w:line="360" w:lineRule="auto"/>
        <w:rPr>
          <w:b/>
          <w:bCs/>
          <w:sz w:val="32"/>
          <w:szCs w:val="32"/>
        </w:rPr>
      </w:pPr>
    </w:p>
    <w:p w:rsidR="001E5E08" w:rsidRDefault="001E5E08" w:rsidP="001E5E08">
      <w:pPr>
        <w:tabs>
          <w:tab w:val="left" w:pos="426"/>
          <w:tab w:val="left" w:pos="993"/>
        </w:tabs>
        <w:spacing w:line="360" w:lineRule="auto"/>
        <w:rPr>
          <w:b/>
          <w:bCs/>
          <w:sz w:val="32"/>
          <w:szCs w:val="32"/>
        </w:rPr>
      </w:pPr>
    </w:p>
    <w:p w:rsidR="004A568E" w:rsidRPr="004A568E" w:rsidRDefault="004A568E" w:rsidP="001E5E08">
      <w:pPr>
        <w:tabs>
          <w:tab w:val="left" w:pos="426"/>
          <w:tab w:val="left" w:pos="993"/>
        </w:tabs>
        <w:spacing w:line="360" w:lineRule="auto"/>
        <w:rPr>
          <w:b/>
          <w:bCs/>
          <w:sz w:val="32"/>
          <w:szCs w:val="32"/>
          <w:lang w:val="id-ID"/>
        </w:rPr>
      </w:pPr>
    </w:p>
    <w:p w:rsidR="001E5E08" w:rsidRPr="008E19BC" w:rsidRDefault="001E5E08" w:rsidP="001E5E08">
      <w:pPr>
        <w:tabs>
          <w:tab w:val="left" w:pos="426"/>
          <w:tab w:val="left" w:pos="993"/>
        </w:tabs>
        <w:spacing w:line="360" w:lineRule="auto"/>
        <w:jc w:val="center"/>
        <w:rPr>
          <w:b/>
          <w:sz w:val="32"/>
          <w:szCs w:val="32"/>
        </w:rPr>
      </w:pPr>
      <w:r w:rsidRPr="008E19BC">
        <w:rPr>
          <w:b/>
          <w:bCs/>
          <w:sz w:val="32"/>
          <w:szCs w:val="32"/>
          <w:lang w:val="id-ID"/>
        </w:rPr>
        <w:lastRenderedPageBreak/>
        <w:t>BAB III</w:t>
      </w:r>
    </w:p>
    <w:p w:rsidR="001E5E08" w:rsidRPr="008E19BC" w:rsidRDefault="001E5E08" w:rsidP="001E5E08">
      <w:pPr>
        <w:spacing w:line="360" w:lineRule="auto"/>
        <w:jc w:val="center"/>
        <w:rPr>
          <w:b/>
          <w:bCs/>
          <w:sz w:val="32"/>
          <w:szCs w:val="32"/>
          <w:lang w:val="id-ID"/>
        </w:rPr>
      </w:pPr>
      <w:r w:rsidRPr="008E19BC">
        <w:rPr>
          <w:b/>
          <w:bCs/>
          <w:sz w:val="32"/>
          <w:szCs w:val="32"/>
          <w:lang w:val="id-ID"/>
        </w:rPr>
        <w:t>PENUTUP</w:t>
      </w:r>
    </w:p>
    <w:p w:rsidR="001E5E08" w:rsidRPr="008E19BC" w:rsidRDefault="001E5E08" w:rsidP="001E5E08">
      <w:pPr>
        <w:spacing w:line="360" w:lineRule="auto"/>
        <w:jc w:val="center"/>
        <w:rPr>
          <w:b/>
          <w:bCs/>
          <w:lang w:val="id-ID"/>
        </w:rPr>
      </w:pPr>
    </w:p>
    <w:p w:rsidR="001E5E08" w:rsidRPr="00957AE0" w:rsidRDefault="001E5E08" w:rsidP="00180EF2">
      <w:pPr>
        <w:widowControl w:val="0"/>
        <w:numPr>
          <w:ilvl w:val="0"/>
          <w:numId w:val="20"/>
        </w:numPr>
        <w:suppressAutoHyphens/>
        <w:spacing w:after="0" w:line="360" w:lineRule="auto"/>
        <w:ind w:left="360" w:hanging="360"/>
        <w:jc w:val="both"/>
        <w:rPr>
          <w:b/>
          <w:bCs/>
          <w:sz w:val="28"/>
          <w:szCs w:val="28"/>
          <w:lang w:val="id-ID"/>
        </w:rPr>
      </w:pPr>
      <w:r w:rsidRPr="008E19BC">
        <w:rPr>
          <w:b/>
          <w:bCs/>
          <w:sz w:val="28"/>
          <w:szCs w:val="28"/>
          <w:lang w:val="id-ID"/>
        </w:rPr>
        <w:t>KESIMPULAN</w:t>
      </w:r>
    </w:p>
    <w:p w:rsidR="001E5E08" w:rsidRDefault="001E5E08" w:rsidP="001E5E08">
      <w:pPr>
        <w:widowControl w:val="0"/>
        <w:suppressAutoHyphens/>
        <w:spacing w:after="0" w:line="360" w:lineRule="auto"/>
        <w:ind w:left="360" w:firstLine="360"/>
        <w:jc w:val="both"/>
        <w:rPr>
          <w:b/>
          <w:bCs/>
          <w:sz w:val="28"/>
          <w:szCs w:val="28"/>
        </w:rPr>
      </w:pPr>
      <w:r w:rsidRPr="00957AE0">
        <w:rPr>
          <w:lang w:val="id-ID"/>
        </w:rPr>
        <w:t xml:space="preserve">Tujuan diadakan KKN ini untuk mahasiswa adalah agar bisa belajar hidup  bermasyarakat. Pelaksanaan program Kuliah Kerja Nyata (KKN) </w:t>
      </w:r>
      <w:r>
        <w:t xml:space="preserve"> Semester Khusus </w:t>
      </w:r>
      <w:r w:rsidRPr="00957AE0">
        <w:rPr>
          <w:lang w:val="id-ID"/>
        </w:rPr>
        <w:t>tahun 20</w:t>
      </w:r>
      <w:r w:rsidRPr="008E19BC">
        <w:t>15</w:t>
      </w:r>
      <w:r w:rsidRPr="00957AE0">
        <w:rPr>
          <w:lang w:val="id-ID"/>
        </w:rPr>
        <w:t xml:space="preserve"> di </w:t>
      </w:r>
      <w:r>
        <w:t xml:space="preserve"> Dusun Druju Kidul, Desa Plosogede, Kecamatan Ngluwar,  Magelang, Jawa Tengah </w:t>
      </w:r>
      <w:r w:rsidRPr="00957AE0">
        <w:rPr>
          <w:lang w:val="id-ID"/>
        </w:rPr>
        <w:t xml:space="preserve">sudah di laksanakan selama kurang lebih </w:t>
      </w:r>
      <w:r>
        <w:t xml:space="preserve">satu </w:t>
      </w:r>
      <w:r w:rsidRPr="00957AE0">
        <w:rPr>
          <w:lang w:val="id-ID"/>
        </w:rPr>
        <w:t xml:space="preserve">bulan sejak diturunkan ke lapangan dari tanggal </w:t>
      </w:r>
      <w:r>
        <w:t>01 Juli</w:t>
      </w:r>
      <w:r w:rsidRPr="008E19BC">
        <w:t xml:space="preserve"> 2015</w:t>
      </w:r>
      <w:r w:rsidRPr="00957AE0">
        <w:rPr>
          <w:lang w:val="id-ID"/>
        </w:rPr>
        <w:t xml:space="preserve"> sampai </w:t>
      </w:r>
      <w:r>
        <w:t xml:space="preserve">31 Juli </w:t>
      </w:r>
      <w:r w:rsidRPr="008E19BC">
        <w:t>2015</w:t>
      </w:r>
      <w:r w:rsidRPr="00957AE0">
        <w:rPr>
          <w:lang w:val="id-ID"/>
        </w:rPr>
        <w:t xml:space="preserve">. Kuliah Kerja Nyata (KKN)  dapat berjalan lancar dan dapat di selesaikan tepat waktu meskipun ada beberapa hambatan dalam pelaksanaanya. </w:t>
      </w:r>
    </w:p>
    <w:p w:rsidR="001E5E08" w:rsidRPr="00957AE0" w:rsidRDefault="001E5E08" w:rsidP="001E5E08">
      <w:pPr>
        <w:widowControl w:val="0"/>
        <w:suppressAutoHyphens/>
        <w:spacing w:after="0" w:line="360" w:lineRule="auto"/>
        <w:ind w:left="360" w:firstLine="360"/>
        <w:jc w:val="both"/>
        <w:rPr>
          <w:b/>
          <w:bCs/>
          <w:sz w:val="28"/>
          <w:szCs w:val="28"/>
        </w:rPr>
      </w:pPr>
      <w:r w:rsidRPr="008E19BC">
        <w:rPr>
          <w:lang w:val="id-ID"/>
        </w:rPr>
        <w:t>Program dilaksanakan dengan melibatkan partisipasi masyarakat secara aktif, sehingga mahasiswa hanya berperan sebagai fasilitator, dinamisator, dan motivator. Dari kegiatan–kegiatan yang telah terlaksana dapat diambil kesimpulan sebagai berikut</w:t>
      </w:r>
      <w:r w:rsidRPr="008E19BC">
        <w:t xml:space="preserve"> :</w:t>
      </w:r>
    </w:p>
    <w:p w:rsidR="001E5E08" w:rsidRPr="008E19BC" w:rsidRDefault="001E5E08" w:rsidP="00180EF2">
      <w:pPr>
        <w:numPr>
          <w:ilvl w:val="0"/>
          <w:numId w:val="16"/>
        </w:numPr>
        <w:spacing w:after="0" w:line="360" w:lineRule="auto"/>
        <w:jc w:val="both"/>
      </w:pPr>
      <w:r w:rsidRPr="008E19BC">
        <w:rPr>
          <w:lang w:val="id-ID"/>
        </w:rPr>
        <w:t xml:space="preserve">Mahasiswa KKN dituntut </w:t>
      </w:r>
      <w:r w:rsidRPr="008E19BC">
        <w:t>untuk dapat berbaur dan hidup bermasyarakat serta memahami realita keadaan masyarakat yang dinamis dengan bekal pengetahuan dan sikap yang dimiliki mahasiswa itu sendiri.</w:t>
      </w:r>
    </w:p>
    <w:p w:rsidR="001E5E08" w:rsidRPr="008E19BC" w:rsidRDefault="001E5E08" w:rsidP="00180EF2">
      <w:pPr>
        <w:pStyle w:val="BodyText"/>
        <w:widowControl w:val="0"/>
        <w:numPr>
          <w:ilvl w:val="0"/>
          <w:numId w:val="16"/>
        </w:numPr>
        <w:suppressAutoHyphens/>
        <w:spacing w:after="0" w:line="360" w:lineRule="auto"/>
        <w:jc w:val="both"/>
        <w:rPr>
          <w:lang w:val="id-ID"/>
        </w:rPr>
      </w:pPr>
      <w:r w:rsidRPr="008E19BC">
        <w:rPr>
          <w:lang w:val="id-ID"/>
        </w:rPr>
        <w:t xml:space="preserve">Program kerja KKN yang dilaksanakan sebagian dapat berjalan sebagaimana </w:t>
      </w:r>
      <w:r w:rsidRPr="008E19BC">
        <w:t>yang direncakan</w:t>
      </w:r>
      <w:r w:rsidRPr="008E19BC">
        <w:rPr>
          <w:lang w:val="id-ID"/>
        </w:rPr>
        <w:t xml:space="preserve">, walaupun ada beberapa yang tidak terlaksana karena </w:t>
      </w:r>
      <w:r w:rsidRPr="008E19BC">
        <w:t xml:space="preserve">berbagai kendala seperti </w:t>
      </w:r>
      <w:r w:rsidRPr="008E19BC">
        <w:rPr>
          <w:lang w:val="id-ID"/>
        </w:rPr>
        <w:t>sulit penyesuaian waktu dengan kondisi di masyarakat.</w:t>
      </w:r>
    </w:p>
    <w:p w:rsidR="001E5E08" w:rsidRPr="00957AE0" w:rsidRDefault="001E5E08" w:rsidP="00180EF2">
      <w:pPr>
        <w:pStyle w:val="BodyText"/>
        <w:widowControl w:val="0"/>
        <w:numPr>
          <w:ilvl w:val="0"/>
          <w:numId w:val="16"/>
        </w:numPr>
        <w:suppressAutoHyphens/>
        <w:spacing w:after="0" w:line="360" w:lineRule="auto"/>
        <w:jc w:val="both"/>
        <w:rPr>
          <w:lang w:val="id-ID"/>
        </w:rPr>
      </w:pPr>
      <w:r w:rsidRPr="008E19BC">
        <w:rPr>
          <w:lang w:val="id-ID"/>
        </w:rPr>
        <w:t xml:space="preserve">Keberhasilan program-program KKN pada akhirnya akan memberikan manfaat yang saling menguntungkan antara masyarakat dan mahasiswa itu sendiri.  Dampak positif bagi mahasiswa adalah meningkatkan kepedulian terhadap lingkungan sekitar dan memperluas pemikiran.  Sedangkan bagi masyarakat adalah meningkatkan semangat bekerja keras, keinginan untuk </w:t>
      </w:r>
      <w:r w:rsidRPr="008E19BC">
        <w:rPr>
          <w:lang w:val="id-ID"/>
        </w:rPr>
        <w:lastRenderedPageBreak/>
        <w:t xml:space="preserve">maju, pola pikir kritis yang pada akhirnya mampu mengembangkan pembangunan diri dan lingkungan.  </w:t>
      </w:r>
    </w:p>
    <w:p w:rsidR="001E5E08" w:rsidRDefault="001E5E08" w:rsidP="001E5E08">
      <w:pPr>
        <w:pStyle w:val="BodyText"/>
        <w:widowControl w:val="0"/>
        <w:suppressAutoHyphens/>
        <w:spacing w:after="0" w:line="360" w:lineRule="auto"/>
        <w:ind w:left="720" w:firstLine="720"/>
        <w:jc w:val="both"/>
      </w:pPr>
      <w:r w:rsidRPr="00957AE0">
        <w:rPr>
          <w:lang w:val="id-ID"/>
        </w:rPr>
        <w:t xml:space="preserve">Peran </w:t>
      </w:r>
      <w:r w:rsidRPr="008E19BC">
        <w:t>m</w:t>
      </w:r>
      <w:r w:rsidRPr="00957AE0">
        <w:rPr>
          <w:lang w:val="id-ID"/>
        </w:rPr>
        <w:t>asyarakat, baik secara materi maupun non–materi sangat membantu terlaksananya program KKN</w:t>
      </w:r>
      <w:r>
        <w:t xml:space="preserve"> Semester Khusus</w:t>
      </w:r>
      <w:r w:rsidRPr="00957AE0">
        <w:rPr>
          <w:lang w:val="id-ID"/>
        </w:rPr>
        <w:t>. Dengan adanya animo masyarakat yang baik, membantu mahasiswa KKN belajar bersosialisasi dengan warga, belajar bersikap dan beradaptasi dengan orang lain sesuai dengan norma yang ada</w:t>
      </w:r>
      <w:r w:rsidRPr="008E19BC">
        <w:t xml:space="preserve"> di masyarakat tersebut. </w:t>
      </w:r>
    </w:p>
    <w:p w:rsidR="001E5E08" w:rsidRPr="00957AE0" w:rsidRDefault="001E5E08" w:rsidP="001E5E08">
      <w:pPr>
        <w:pStyle w:val="BodyText"/>
        <w:widowControl w:val="0"/>
        <w:suppressAutoHyphens/>
        <w:spacing w:after="0" w:line="360" w:lineRule="auto"/>
        <w:ind w:left="720" w:firstLine="720"/>
        <w:jc w:val="both"/>
        <w:rPr>
          <w:lang w:val="id-ID"/>
        </w:rPr>
      </w:pPr>
    </w:p>
    <w:p w:rsidR="001E5E08" w:rsidRPr="008E19BC" w:rsidRDefault="001E5E08" w:rsidP="00180EF2">
      <w:pPr>
        <w:widowControl w:val="0"/>
        <w:numPr>
          <w:ilvl w:val="0"/>
          <w:numId w:val="20"/>
        </w:numPr>
        <w:suppressAutoHyphens/>
        <w:spacing w:after="0" w:line="360" w:lineRule="auto"/>
        <w:ind w:left="360" w:hanging="360"/>
        <w:jc w:val="both"/>
        <w:rPr>
          <w:b/>
          <w:bCs/>
          <w:sz w:val="28"/>
          <w:szCs w:val="28"/>
        </w:rPr>
      </w:pPr>
      <w:r w:rsidRPr="008E19BC">
        <w:rPr>
          <w:b/>
          <w:bCs/>
          <w:sz w:val="28"/>
          <w:szCs w:val="28"/>
        </w:rPr>
        <w:t>SARAN</w:t>
      </w:r>
    </w:p>
    <w:p w:rsidR="001E5E08" w:rsidRPr="008E19BC" w:rsidRDefault="001E5E08" w:rsidP="00180EF2">
      <w:pPr>
        <w:pStyle w:val="ListParagraph"/>
        <w:widowControl w:val="0"/>
        <w:numPr>
          <w:ilvl w:val="0"/>
          <w:numId w:val="19"/>
        </w:numPr>
        <w:tabs>
          <w:tab w:val="clear" w:pos="360"/>
          <w:tab w:val="num" w:pos="567"/>
        </w:tabs>
        <w:suppressAutoHyphens/>
        <w:spacing w:line="360" w:lineRule="auto"/>
        <w:ind w:left="567"/>
        <w:contextualSpacing w:val="0"/>
        <w:jc w:val="both"/>
        <w:rPr>
          <w:b/>
          <w:bCs/>
        </w:rPr>
      </w:pPr>
      <w:r w:rsidRPr="008E19BC">
        <w:rPr>
          <w:b/>
          <w:bCs/>
        </w:rPr>
        <w:t xml:space="preserve"> Untuk  LPPM UNY</w:t>
      </w:r>
    </w:p>
    <w:p w:rsidR="001E5E08" w:rsidRPr="008E19BC" w:rsidRDefault="001E5E08" w:rsidP="00180EF2">
      <w:pPr>
        <w:pStyle w:val="ListParagraph"/>
        <w:widowControl w:val="0"/>
        <w:numPr>
          <w:ilvl w:val="0"/>
          <w:numId w:val="17"/>
        </w:numPr>
        <w:suppressAutoHyphens/>
        <w:spacing w:line="360" w:lineRule="auto"/>
        <w:ind w:left="993"/>
        <w:contextualSpacing w:val="0"/>
        <w:jc w:val="both"/>
        <w:rPr>
          <w:bCs/>
        </w:rPr>
      </w:pPr>
      <w:r w:rsidRPr="008E19BC">
        <w:rPr>
          <w:bCs/>
        </w:rPr>
        <w:t xml:space="preserve">Pelaksanaan Pembekalan Kuliah Kerja Nyata (KKN) hendaknya lebih cepat dan tidak mepet dengan pelaksanaan KKN. </w:t>
      </w:r>
      <w:proofErr w:type="gramStart"/>
      <w:r w:rsidRPr="008E19BC">
        <w:rPr>
          <w:bCs/>
        </w:rPr>
        <w:t>serta</w:t>
      </w:r>
      <w:proofErr w:type="gramEnd"/>
      <w:r w:rsidRPr="008E19BC">
        <w:rPr>
          <w:bCs/>
        </w:rPr>
        <w:t xml:space="preserve"> pembagian kelompok dan wilayah KKN dapat lebih cepat agar mahasiswa dapat mempersiapkan diri lebih baik.</w:t>
      </w:r>
    </w:p>
    <w:p w:rsidR="001E5E08" w:rsidRPr="008E19BC" w:rsidRDefault="001E5E08" w:rsidP="00180EF2">
      <w:pPr>
        <w:pStyle w:val="ListParagraph"/>
        <w:widowControl w:val="0"/>
        <w:numPr>
          <w:ilvl w:val="0"/>
          <w:numId w:val="17"/>
        </w:numPr>
        <w:suppressAutoHyphens/>
        <w:spacing w:line="360" w:lineRule="auto"/>
        <w:ind w:left="993"/>
        <w:contextualSpacing w:val="0"/>
        <w:jc w:val="both"/>
        <w:rPr>
          <w:bCs/>
        </w:rPr>
      </w:pPr>
      <w:r w:rsidRPr="008E19BC">
        <w:rPr>
          <w:bCs/>
        </w:rPr>
        <w:t>Hendaknya dalam pembagian kelompok lebih bisa proporsional antara jumlah laki-laki dan perempuan dengan lokasi KKN yang terpelosok/perkotaan sehingga dapat menunjang dalam kelancaran program.</w:t>
      </w:r>
    </w:p>
    <w:p w:rsidR="001E5E08" w:rsidRPr="008E19BC" w:rsidRDefault="001E5E08" w:rsidP="001E5E08">
      <w:pPr>
        <w:pStyle w:val="ListParagraph"/>
        <w:widowControl w:val="0"/>
        <w:suppressAutoHyphens/>
        <w:spacing w:line="360" w:lineRule="auto"/>
        <w:ind w:left="993"/>
        <w:jc w:val="both"/>
        <w:rPr>
          <w:bCs/>
        </w:rPr>
      </w:pPr>
    </w:p>
    <w:p w:rsidR="001E5E08" w:rsidRPr="008E19BC" w:rsidRDefault="001E5E08" w:rsidP="00180EF2">
      <w:pPr>
        <w:pStyle w:val="BodyText"/>
        <w:widowControl w:val="0"/>
        <w:numPr>
          <w:ilvl w:val="0"/>
          <w:numId w:val="19"/>
        </w:numPr>
        <w:tabs>
          <w:tab w:val="clear" w:pos="360"/>
          <w:tab w:val="left" w:pos="567"/>
        </w:tabs>
        <w:suppressAutoHyphens/>
        <w:spacing w:after="0" w:line="360" w:lineRule="auto"/>
        <w:ind w:left="567"/>
        <w:jc w:val="both"/>
        <w:rPr>
          <w:b/>
          <w:bCs/>
          <w:lang w:val="id-ID"/>
        </w:rPr>
      </w:pPr>
      <w:r w:rsidRPr="008E19BC">
        <w:rPr>
          <w:b/>
          <w:bCs/>
          <w:lang w:val="id-ID"/>
        </w:rPr>
        <w:t>Untuk Dusun, Desa dan Pemerintahan Setempat</w:t>
      </w:r>
    </w:p>
    <w:p w:rsidR="001E5E08" w:rsidRPr="008E19BC" w:rsidRDefault="001E5E08" w:rsidP="00180EF2">
      <w:pPr>
        <w:pStyle w:val="BodyText"/>
        <w:widowControl w:val="0"/>
        <w:numPr>
          <w:ilvl w:val="0"/>
          <w:numId w:val="18"/>
        </w:numPr>
        <w:tabs>
          <w:tab w:val="left" w:pos="993"/>
        </w:tabs>
        <w:suppressAutoHyphens/>
        <w:spacing w:after="0" w:line="360" w:lineRule="auto"/>
        <w:ind w:left="993" w:hanging="426"/>
        <w:jc w:val="both"/>
        <w:rPr>
          <w:lang w:val="id-ID"/>
        </w:rPr>
      </w:pPr>
      <w:r w:rsidRPr="008E19BC">
        <w:rPr>
          <w:lang w:val="id-ID"/>
        </w:rPr>
        <w:t xml:space="preserve">Hendaknya pemerintah daerah dan lembaga perguruan tinggi dapat bekerja sama dalam menyusun konsep kegiatan KKN </w:t>
      </w:r>
      <w:r>
        <w:t xml:space="preserve">Semester Khusus </w:t>
      </w:r>
      <w:r w:rsidRPr="008E19BC">
        <w:t xml:space="preserve">dan mendorong berjalannya serta memberdayakan posdaya </w:t>
      </w:r>
      <w:r w:rsidRPr="008E19BC">
        <w:rPr>
          <w:lang w:val="id-ID"/>
        </w:rPr>
        <w:t>untuk mewujudkan terbentuknya  masyarakat yang madani dan mandiri.</w:t>
      </w:r>
    </w:p>
    <w:p w:rsidR="001E5E08" w:rsidRPr="004A568E" w:rsidRDefault="001E5E08" w:rsidP="00180EF2">
      <w:pPr>
        <w:pStyle w:val="BodyText"/>
        <w:widowControl w:val="0"/>
        <w:numPr>
          <w:ilvl w:val="0"/>
          <w:numId w:val="18"/>
        </w:numPr>
        <w:tabs>
          <w:tab w:val="left" w:pos="993"/>
        </w:tabs>
        <w:suppressAutoHyphens/>
        <w:spacing w:after="0" w:line="360" w:lineRule="auto"/>
        <w:ind w:left="993" w:hanging="426"/>
        <w:jc w:val="both"/>
        <w:rPr>
          <w:lang w:val="id-ID"/>
        </w:rPr>
      </w:pPr>
      <w:r w:rsidRPr="008E19BC">
        <w:rPr>
          <w:lang w:val="id-ID"/>
        </w:rPr>
        <w:t xml:space="preserve">Program–program yang telah dilaksanakan mahasiswa KKNTematik POSDAYA semoga dapat diteruskan dan dikembangkan serta dimanfaatkan untuk </w:t>
      </w:r>
      <w:r>
        <w:rPr>
          <w:lang w:val="id-ID"/>
        </w:rPr>
        <w:t>kepentingan masyarakat setempat</w:t>
      </w:r>
    </w:p>
    <w:p w:rsidR="001E5E08" w:rsidRDefault="001E5E08" w:rsidP="001E5E08">
      <w:pPr>
        <w:pStyle w:val="BodyText"/>
        <w:widowControl w:val="0"/>
        <w:tabs>
          <w:tab w:val="left" w:pos="993"/>
        </w:tabs>
        <w:suppressAutoHyphens/>
        <w:spacing w:after="0" w:line="360" w:lineRule="auto"/>
        <w:jc w:val="both"/>
        <w:rPr>
          <w:lang w:val="id-ID"/>
        </w:rPr>
      </w:pPr>
    </w:p>
    <w:p w:rsidR="001F0C1A" w:rsidRPr="000B4CBC" w:rsidRDefault="001F0C1A" w:rsidP="001E5E08">
      <w:pPr>
        <w:pStyle w:val="BodyText"/>
        <w:widowControl w:val="0"/>
        <w:tabs>
          <w:tab w:val="left" w:pos="993"/>
        </w:tabs>
        <w:suppressAutoHyphens/>
        <w:spacing w:after="0" w:line="360" w:lineRule="auto"/>
        <w:jc w:val="both"/>
        <w:rPr>
          <w:lang w:val="id-ID"/>
        </w:rPr>
      </w:pPr>
    </w:p>
    <w:p w:rsidR="001E5E08" w:rsidRPr="008E19BC" w:rsidRDefault="001E5E08" w:rsidP="00180EF2">
      <w:pPr>
        <w:pStyle w:val="ListParagraph"/>
        <w:widowControl w:val="0"/>
        <w:numPr>
          <w:ilvl w:val="0"/>
          <w:numId w:val="19"/>
        </w:numPr>
        <w:tabs>
          <w:tab w:val="clear" w:pos="360"/>
          <w:tab w:val="num" w:pos="567"/>
        </w:tabs>
        <w:suppressAutoHyphens/>
        <w:spacing w:line="360" w:lineRule="auto"/>
        <w:ind w:left="567"/>
        <w:contextualSpacing w:val="0"/>
        <w:jc w:val="both"/>
        <w:rPr>
          <w:b/>
          <w:bCs/>
        </w:rPr>
      </w:pPr>
      <w:r w:rsidRPr="008E19BC">
        <w:rPr>
          <w:b/>
          <w:bCs/>
        </w:rPr>
        <w:lastRenderedPageBreak/>
        <w:t>Untuk Masyarakat</w:t>
      </w:r>
    </w:p>
    <w:p w:rsidR="001E5E08" w:rsidRPr="008E19BC" w:rsidRDefault="001E5E08" w:rsidP="00180EF2">
      <w:pPr>
        <w:pStyle w:val="ListParagraph"/>
        <w:widowControl w:val="0"/>
        <w:numPr>
          <w:ilvl w:val="0"/>
          <w:numId w:val="21"/>
        </w:numPr>
        <w:suppressAutoHyphens/>
        <w:spacing w:line="360" w:lineRule="auto"/>
        <w:ind w:left="993" w:hanging="426"/>
        <w:contextualSpacing w:val="0"/>
        <w:jc w:val="both"/>
        <w:rPr>
          <w:bCs/>
        </w:rPr>
      </w:pPr>
      <w:r w:rsidRPr="008E19BC">
        <w:rPr>
          <w:bCs/>
        </w:rPr>
        <w:t xml:space="preserve">Masyarakat hendaknya membantu menyukseskan program kerja secara keseluruhan, tidak hanya pada satu atau dua program saja sehingga banyak manfaat yang diperoleh masyarakat. </w:t>
      </w:r>
    </w:p>
    <w:p w:rsidR="001E5E08" w:rsidRPr="008E19BC" w:rsidRDefault="001E5E08" w:rsidP="00180EF2">
      <w:pPr>
        <w:pStyle w:val="ListParagraph"/>
        <w:widowControl w:val="0"/>
        <w:numPr>
          <w:ilvl w:val="0"/>
          <w:numId w:val="21"/>
        </w:numPr>
        <w:suppressAutoHyphens/>
        <w:spacing w:line="360" w:lineRule="auto"/>
        <w:ind w:left="993" w:hanging="426"/>
        <w:contextualSpacing w:val="0"/>
        <w:jc w:val="both"/>
        <w:rPr>
          <w:bCs/>
        </w:rPr>
      </w:pPr>
      <w:r w:rsidRPr="008E19BC">
        <w:rPr>
          <w:bCs/>
          <w:lang w:val="sv-SE"/>
        </w:rPr>
        <w:t xml:space="preserve">Masyarakat hendaknya memelihara semangat membangun meskipun program KKN </w:t>
      </w:r>
      <w:r>
        <w:t xml:space="preserve">Semester Khusus </w:t>
      </w:r>
      <w:r w:rsidRPr="008E19BC">
        <w:rPr>
          <w:bCs/>
          <w:lang w:val="sv-SE"/>
        </w:rPr>
        <w:t>telah selesai.</w:t>
      </w:r>
    </w:p>
    <w:p w:rsidR="001E5E08" w:rsidRPr="008E19BC" w:rsidRDefault="001E5E08" w:rsidP="00180EF2">
      <w:pPr>
        <w:pStyle w:val="ListParagraph"/>
        <w:widowControl w:val="0"/>
        <w:numPr>
          <w:ilvl w:val="0"/>
          <w:numId w:val="21"/>
        </w:numPr>
        <w:suppressAutoHyphens/>
        <w:spacing w:line="360" w:lineRule="auto"/>
        <w:ind w:left="993" w:hanging="426"/>
        <w:contextualSpacing w:val="0"/>
        <w:jc w:val="both"/>
        <w:rPr>
          <w:bCs/>
        </w:rPr>
      </w:pPr>
      <w:r w:rsidRPr="008E19BC">
        <w:t>Masyarakat hendaknya d</w:t>
      </w:r>
      <w:r w:rsidRPr="008E19BC">
        <w:rPr>
          <w:lang w:val="id-ID"/>
        </w:rPr>
        <w:t xml:space="preserve">apat menyempurnakan program mahasiswa KKN </w:t>
      </w:r>
      <w:r>
        <w:t xml:space="preserve">Khusus </w:t>
      </w:r>
      <w:r w:rsidRPr="008E19BC">
        <w:rPr>
          <w:lang w:val="id-ID"/>
        </w:rPr>
        <w:t>yang belum sesuai dan melanjutkan program-program yang berkelanjutan.</w:t>
      </w:r>
    </w:p>
    <w:p w:rsidR="001E5E08" w:rsidRPr="008E19BC" w:rsidRDefault="001E5E08" w:rsidP="001E5E08">
      <w:pPr>
        <w:pStyle w:val="ListParagraph"/>
        <w:widowControl w:val="0"/>
        <w:suppressAutoHyphens/>
        <w:spacing w:line="360" w:lineRule="auto"/>
        <w:ind w:left="993"/>
        <w:jc w:val="both"/>
        <w:rPr>
          <w:bCs/>
        </w:rPr>
      </w:pPr>
    </w:p>
    <w:p w:rsidR="001E5E08" w:rsidRPr="008E19BC" w:rsidRDefault="001E5E08" w:rsidP="00180EF2">
      <w:pPr>
        <w:pStyle w:val="BodyText"/>
        <w:widowControl w:val="0"/>
        <w:numPr>
          <w:ilvl w:val="0"/>
          <w:numId w:val="19"/>
        </w:numPr>
        <w:tabs>
          <w:tab w:val="clear" w:pos="360"/>
          <w:tab w:val="left" w:pos="567"/>
        </w:tabs>
        <w:suppressAutoHyphens/>
        <w:spacing w:after="0" w:line="360" w:lineRule="auto"/>
        <w:ind w:left="567"/>
        <w:jc w:val="both"/>
        <w:rPr>
          <w:b/>
          <w:bCs/>
          <w:lang w:val="id-ID"/>
        </w:rPr>
      </w:pPr>
      <w:r w:rsidRPr="008E19BC">
        <w:rPr>
          <w:b/>
          <w:bCs/>
          <w:lang w:val="id-ID"/>
        </w:rPr>
        <w:t>Untuk Mahasiswa KKN Berikutnya</w:t>
      </w:r>
    </w:p>
    <w:p w:rsidR="001E5E08" w:rsidRPr="008E19BC" w:rsidRDefault="001E5E08" w:rsidP="00180EF2">
      <w:pPr>
        <w:pStyle w:val="BodyText"/>
        <w:widowControl w:val="0"/>
        <w:numPr>
          <w:ilvl w:val="0"/>
          <w:numId w:val="22"/>
        </w:numPr>
        <w:tabs>
          <w:tab w:val="left" w:pos="567"/>
          <w:tab w:val="left" w:pos="993"/>
        </w:tabs>
        <w:suppressAutoHyphens/>
        <w:spacing w:after="0" w:line="360" w:lineRule="auto"/>
        <w:ind w:left="993" w:hanging="426"/>
        <w:jc w:val="both"/>
        <w:rPr>
          <w:bCs/>
        </w:rPr>
      </w:pPr>
      <w:r w:rsidRPr="008E19BC">
        <w:rPr>
          <w:bCs/>
        </w:rPr>
        <w:t xml:space="preserve">Perlu adanya kesiapan mental, fisik, kematangan emosional dan </w:t>
      </w:r>
      <w:proofErr w:type="gramStart"/>
      <w:r w:rsidRPr="008E19BC">
        <w:rPr>
          <w:bCs/>
        </w:rPr>
        <w:t>dana</w:t>
      </w:r>
      <w:proofErr w:type="gramEnd"/>
      <w:r w:rsidRPr="008E19BC">
        <w:rPr>
          <w:bCs/>
        </w:rPr>
        <w:t xml:space="preserve"> sehingga Kuliah Kerja Nyata (KKN) dapat berjalan dengan lancar.</w:t>
      </w:r>
    </w:p>
    <w:p w:rsidR="001E5E08" w:rsidRPr="008E19BC" w:rsidRDefault="001E5E08" w:rsidP="00180EF2">
      <w:pPr>
        <w:pStyle w:val="BodyText"/>
        <w:widowControl w:val="0"/>
        <w:numPr>
          <w:ilvl w:val="0"/>
          <w:numId w:val="22"/>
        </w:numPr>
        <w:tabs>
          <w:tab w:val="left" w:pos="567"/>
          <w:tab w:val="left" w:pos="993"/>
        </w:tabs>
        <w:suppressAutoHyphens/>
        <w:spacing w:after="0" w:line="360" w:lineRule="auto"/>
        <w:ind w:left="993" w:hanging="426"/>
        <w:jc w:val="both"/>
        <w:rPr>
          <w:bCs/>
        </w:rPr>
      </w:pPr>
      <w:r w:rsidRPr="008E19BC">
        <w:rPr>
          <w:bCs/>
        </w:rPr>
        <w:t>Mahasiswa perlu adanya komunikasi dan koordinasi yang kontinyu antar sesama mahasiswa dengan warga ataupun aparat pemerintah setempat agar setiap program yang direncakan dapat berjalan dengan baik.</w:t>
      </w:r>
    </w:p>
    <w:p w:rsidR="001E5E08" w:rsidRPr="008E19BC" w:rsidRDefault="001E5E08" w:rsidP="00180EF2">
      <w:pPr>
        <w:pStyle w:val="BodyText"/>
        <w:widowControl w:val="0"/>
        <w:numPr>
          <w:ilvl w:val="0"/>
          <w:numId w:val="22"/>
        </w:numPr>
        <w:tabs>
          <w:tab w:val="left" w:pos="567"/>
          <w:tab w:val="left" w:pos="993"/>
        </w:tabs>
        <w:suppressAutoHyphens/>
        <w:spacing w:after="0" w:line="360" w:lineRule="auto"/>
        <w:ind w:left="993" w:hanging="426"/>
        <w:jc w:val="both"/>
        <w:rPr>
          <w:bCs/>
        </w:rPr>
      </w:pPr>
      <w:r w:rsidRPr="008E19BC">
        <w:rPr>
          <w:bCs/>
        </w:rPr>
        <w:t>Pada waktu merencanakan program hendaknya mahasiswa berkonsultasi dengan pihak-pihak yang terkait seperti teman sekelompok, dosen pembimbing lapangan dan masyarakat sekitar.</w:t>
      </w:r>
    </w:p>
    <w:p w:rsidR="001E5E08" w:rsidRPr="008E19BC" w:rsidRDefault="001E5E08" w:rsidP="001E5E08">
      <w:pPr>
        <w:pStyle w:val="BodyText"/>
        <w:tabs>
          <w:tab w:val="left" w:pos="1066"/>
        </w:tabs>
        <w:spacing w:after="0" w:line="360" w:lineRule="auto"/>
        <w:ind w:left="709"/>
        <w:jc w:val="both"/>
        <w:rPr>
          <w:lang w:val="id-ID"/>
        </w:rPr>
      </w:pPr>
    </w:p>
    <w:p w:rsidR="001E5E08" w:rsidRPr="008E19BC" w:rsidRDefault="001E5E08" w:rsidP="00180EF2">
      <w:pPr>
        <w:pStyle w:val="BodyText"/>
        <w:widowControl w:val="0"/>
        <w:numPr>
          <w:ilvl w:val="0"/>
          <w:numId w:val="19"/>
        </w:numPr>
        <w:tabs>
          <w:tab w:val="clear" w:pos="360"/>
          <w:tab w:val="left" w:pos="567"/>
        </w:tabs>
        <w:suppressAutoHyphens/>
        <w:spacing w:after="0" w:line="360" w:lineRule="auto"/>
        <w:ind w:left="567"/>
        <w:jc w:val="both"/>
        <w:rPr>
          <w:b/>
          <w:bCs/>
          <w:lang w:val="id-ID"/>
        </w:rPr>
      </w:pPr>
      <w:r w:rsidRPr="008E19BC">
        <w:rPr>
          <w:b/>
          <w:bCs/>
          <w:lang w:val="id-ID"/>
        </w:rPr>
        <w:t>Tim KKN</w:t>
      </w:r>
    </w:p>
    <w:p w:rsidR="001E5E08" w:rsidRPr="00C5575C" w:rsidRDefault="001E5E08" w:rsidP="00C5575C">
      <w:pPr>
        <w:pStyle w:val="BodyText"/>
        <w:spacing w:after="0" w:line="360" w:lineRule="auto"/>
        <w:ind w:left="709" w:firstLine="369"/>
        <w:jc w:val="both"/>
        <w:rPr>
          <w:bCs/>
        </w:rPr>
      </w:pPr>
      <w:r w:rsidRPr="008E19BC">
        <w:rPr>
          <w:bCs/>
          <w:lang w:val="id-ID"/>
        </w:rPr>
        <w:t>Kepada seluruh tim KKN, agar tetap selalu menjaga komunikasi, kekompakan dan kekeluargaan antar anggota kelompok.</w:t>
      </w:r>
    </w:p>
    <w:p w:rsidR="001E5E08" w:rsidRDefault="001E5E08" w:rsidP="001E5E08">
      <w:pPr>
        <w:spacing w:line="360" w:lineRule="auto"/>
        <w:ind w:left="709"/>
        <w:jc w:val="both"/>
      </w:pPr>
    </w:p>
    <w:p w:rsidR="001E5E08" w:rsidRDefault="001E5E08" w:rsidP="001E5E08">
      <w:pPr>
        <w:pStyle w:val="ListParagraph"/>
        <w:tabs>
          <w:tab w:val="left" w:pos="810"/>
        </w:tabs>
        <w:spacing w:line="360" w:lineRule="auto"/>
        <w:ind w:left="1418"/>
        <w:jc w:val="both"/>
      </w:pPr>
    </w:p>
    <w:p w:rsidR="001E5E08" w:rsidRPr="00FE26BF" w:rsidRDefault="001E5E08" w:rsidP="001E5E08">
      <w:pPr>
        <w:pStyle w:val="ListParagraph"/>
        <w:tabs>
          <w:tab w:val="left" w:pos="810"/>
        </w:tabs>
        <w:spacing w:line="360" w:lineRule="auto"/>
        <w:ind w:left="1418"/>
        <w:jc w:val="both"/>
      </w:pPr>
    </w:p>
    <w:p w:rsidR="001E5E08" w:rsidRDefault="001E5E08" w:rsidP="00C5575C">
      <w:pPr>
        <w:spacing w:line="360" w:lineRule="auto"/>
      </w:pPr>
    </w:p>
    <w:p w:rsidR="00F851B3" w:rsidRPr="001E5E08" w:rsidRDefault="00F851B3" w:rsidP="001E5E08"/>
    <w:sectPr w:rsidR="00F851B3" w:rsidRPr="001E5E08" w:rsidSect="007970A7">
      <w:footerReference w:type="default" r:id="rId7"/>
      <w:pgSz w:w="12240" w:h="15840"/>
      <w:pgMar w:top="1985"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F4F" w:rsidRDefault="00180F4F" w:rsidP="002B3B94">
      <w:pPr>
        <w:spacing w:after="0" w:line="240" w:lineRule="auto"/>
      </w:pPr>
      <w:r>
        <w:separator/>
      </w:r>
    </w:p>
  </w:endnote>
  <w:endnote w:type="continuationSeparator" w:id="1">
    <w:p w:rsidR="00180F4F" w:rsidRDefault="00180F4F" w:rsidP="002B3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Arial Unicode MS"/>
    <w:charset w:val="81"/>
    <w:family w:val="swiss"/>
    <w:pitch w:val="variable"/>
    <w:sig w:usb0="00000000"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3968"/>
      <w:docPartObj>
        <w:docPartGallery w:val="Page Numbers (Bottom of Page)"/>
        <w:docPartUnique/>
      </w:docPartObj>
    </w:sdtPr>
    <w:sdtContent>
      <w:p w:rsidR="007970A7" w:rsidRDefault="00BF5934">
        <w:pPr>
          <w:pStyle w:val="Footer"/>
          <w:jc w:val="center"/>
        </w:pPr>
        <w:fldSimple w:instr=" PAGE   \* MERGEFORMAT ">
          <w:r w:rsidR="003C38D4">
            <w:rPr>
              <w:noProof/>
            </w:rPr>
            <w:t>45</w:t>
          </w:r>
        </w:fldSimple>
      </w:p>
    </w:sdtContent>
  </w:sdt>
  <w:p w:rsidR="007970A7" w:rsidRDefault="00797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F4F" w:rsidRDefault="00180F4F" w:rsidP="002B3B94">
      <w:pPr>
        <w:spacing w:after="0" w:line="240" w:lineRule="auto"/>
      </w:pPr>
      <w:r>
        <w:separator/>
      </w:r>
    </w:p>
  </w:footnote>
  <w:footnote w:type="continuationSeparator" w:id="1">
    <w:p w:rsidR="00180F4F" w:rsidRDefault="00180F4F" w:rsidP="002B3B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CB44AA4A"/>
    <w:name w:val="WWNum3"/>
    <w:lvl w:ilvl="0">
      <w:start w:val="1"/>
      <w:numFmt w:val="decimal"/>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b/>
        <w:bCs/>
      </w:rPr>
    </w:lvl>
    <w:lvl w:ilvl="2">
      <w:start w:val="1"/>
      <w:numFmt w:val="decimal"/>
      <w:lvlText w:val="%3."/>
      <w:lvlJc w:val="left"/>
      <w:pPr>
        <w:tabs>
          <w:tab w:val="num" w:pos="0"/>
        </w:tabs>
        <w:ind w:left="2160" w:hanging="180"/>
      </w:pPr>
      <w:rPr>
        <w:b w:val="0"/>
        <w:bCs/>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b/>
        <w:bCs/>
      </w:rPr>
    </w:lvl>
    <w:lvl w:ilvl="5">
      <w:start w:val="1"/>
      <w:numFmt w:val="lowerRoman"/>
      <w:lvlText w:val="%6."/>
      <w:lvlJc w:val="left"/>
      <w:pPr>
        <w:tabs>
          <w:tab w:val="num" w:pos="0"/>
        </w:tabs>
        <w:ind w:left="4320" w:hanging="180"/>
      </w:pPr>
      <w:rPr>
        <w:rFonts w:cs="Times New Roman"/>
        <w:b/>
        <w:bCs/>
      </w:rPr>
    </w:lvl>
    <w:lvl w:ilvl="6">
      <w:start w:val="1"/>
      <w:numFmt w:val="decimal"/>
      <w:lvlText w:val="%7."/>
      <w:lvlJc w:val="left"/>
      <w:pPr>
        <w:tabs>
          <w:tab w:val="num" w:pos="0"/>
        </w:tabs>
        <w:ind w:left="5040" w:hanging="360"/>
      </w:pPr>
      <w:rPr>
        <w:rFonts w:cs="Times New Roman"/>
        <w:b/>
        <w:bCs/>
      </w:rPr>
    </w:lvl>
    <w:lvl w:ilvl="7">
      <w:start w:val="1"/>
      <w:numFmt w:val="lowerLetter"/>
      <w:lvlText w:val="%8."/>
      <w:lvlJc w:val="left"/>
      <w:pPr>
        <w:tabs>
          <w:tab w:val="num" w:pos="0"/>
        </w:tabs>
        <w:ind w:left="5760" w:hanging="360"/>
      </w:pPr>
      <w:rPr>
        <w:rFonts w:cs="Times New Roman"/>
        <w:b/>
        <w:bCs/>
      </w:rPr>
    </w:lvl>
    <w:lvl w:ilvl="8">
      <w:start w:val="1"/>
      <w:numFmt w:val="lowerRoman"/>
      <w:lvlText w:val="%9."/>
      <w:lvlJc w:val="left"/>
      <w:pPr>
        <w:tabs>
          <w:tab w:val="num" w:pos="0"/>
        </w:tabs>
        <w:ind w:left="6480" w:hanging="180"/>
      </w:pPr>
      <w:rPr>
        <w:rFonts w:cs="Times New Roman"/>
        <w:b/>
        <w:bCs/>
      </w:rPr>
    </w:lvl>
  </w:abstractNum>
  <w:abstractNum w:abstractNumId="1">
    <w:nsid w:val="00000005"/>
    <w:multiLevelType w:val="multilevel"/>
    <w:tmpl w:val="3E3E3EFE"/>
    <w:name w:val="WWNum7"/>
    <w:lvl w:ilvl="0">
      <w:start w:val="1"/>
      <w:numFmt w:val="lowerLetter"/>
      <w:lvlText w:val="%1."/>
      <w:lvlJc w:val="left"/>
      <w:pPr>
        <w:tabs>
          <w:tab w:val="num" w:pos="0"/>
        </w:tabs>
        <w:ind w:left="3621" w:hanging="360"/>
      </w:pPr>
      <w:rPr>
        <w:rFonts w:ascii="Times New Roman" w:eastAsia="Lucida Sans Unicode" w:hAnsi="Times New Roman" w:cs="Mangal"/>
      </w:rPr>
    </w:lvl>
    <w:lvl w:ilvl="1">
      <w:start w:val="1"/>
      <w:numFmt w:val="bullet"/>
      <w:lvlText w:val="o"/>
      <w:lvlJc w:val="left"/>
      <w:pPr>
        <w:tabs>
          <w:tab w:val="num" w:pos="0"/>
        </w:tabs>
        <w:ind w:left="4341" w:hanging="360"/>
      </w:pPr>
      <w:rPr>
        <w:rFonts w:ascii="Courier New" w:hAnsi="Courier New" w:cs="Courier New"/>
      </w:rPr>
    </w:lvl>
    <w:lvl w:ilvl="2">
      <w:start w:val="1"/>
      <w:numFmt w:val="bullet"/>
      <w:lvlText w:val=""/>
      <w:lvlJc w:val="left"/>
      <w:pPr>
        <w:tabs>
          <w:tab w:val="num" w:pos="0"/>
        </w:tabs>
        <w:ind w:left="5061" w:hanging="360"/>
      </w:pPr>
      <w:rPr>
        <w:rFonts w:ascii="Wingdings" w:hAnsi="Wingdings"/>
      </w:rPr>
    </w:lvl>
    <w:lvl w:ilvl="3">
      <w:start w:val="1"/>
      <w:numFmt w:val="bullet"/>
      <w:lvlText w:val=""/>
      <w:lvlJc w:val="left"/>
      <w:pPr>
        <w:tabs>
          <w:tab w:val="num" w:pos="0"/>
        </w:tabs>
        <w:ind w:left="5781" w:hanging="360"/>
      </w:pPr>
      <w:rPr>
        <w:rFonts w:ascii="Symbol" w:hAnsi="Symbol"/>
      </w:rPr>
    </w:lvl>
    <w:lvl w:ilvl="4">
      <w:start w:val="1"/>
      <w:numFmt w:val="bullet"/>
      <w:lvlText w:val="o"/>
      <w:lvlJc w:val="left"/>
      <w:pPr>
        <w:tabs>
          <w:tab w:val="num" w:pos="0"/>
        </w:tabs>
        <w:ind w:left="6501" w:hanging="360"/>
      </w:pPr>
      <w:rPr>
        <w:rFonts w:ascii="Courier New" w:hAnsi="Courier New" w:cs="Courier New"/>
      </w:rPr>
    </w:lvl>
    <w:lvl w:ilvl="5">
      <w:start w:val="1"/>
      <w:numFmt w:val="bullet"/>
      <w:lvlText w:val=""/>
      <w:lvlJc w:val="left"/>
      <w:pPr>
        <w:tabs>
          <w:tab w:val="num" w:pos="0"/>
        </w:tabs>
        <w:ind w:left="7221" w:hanging="360"/>
      </w:pPr>
      <w:rPr>
        <w:rFonts w:ascii="Wingdings" w:hAnsi="Wingdings"/>
      </w:rPr>
    </w:lvl>
    <w:lvl w:ilvl="6">
      <w:start w:val="1"/>
      <w:numFmt w:val="bullet"/>
      <w:lvlText w:val=""/>
      <w:lvlJc w:val="left"/>
      <w:pPr>
        <w:tabs>
          <w:tab w:val="num" w:pos="0"/>
        </w:tabs>
        <w:ind w:left="7941" w:hanging="360"/>
      </w:pPr>
      <w:rPr>
        <w:rFonts w:ascii="Symbol" w:hAnsi="Symbol"/>
      </w:rPr>
    </w:lvl>
    <w:lvl w:ilvl="7">
      <w:start w:val="1"/>
      <w:numFmt w:val="bullet"/>
      <w:lvlText w:val="o"/>
      <w:lvlJc w:val="left"/>
      <w:pPr>
        <w:tabs>
          <w:tab w:val="num" w:pos="0"/>
        </w:tabs>
        <w:ind w:left="8661" w:hanging="360"/>
      </w:pPr>
      <w:rPr>
        <w:rFonts w:ascii="Courier New" w:hAnsi="Courier New" w:cs="Courier New"/>
      </w:rPr>
    </w:lvl>
    <w:lvl w:ilvl="8">
      <w:start w:val="1"/>
      <w:numFmt w:val="bullet"/>
      <w:lvlText w:val=""/>
      <w:lvlJc w:val="left"/>
      <w:pPr>
        <w:tabs>
          <w:tab w:val="num" w:pos="0"/>
        </w:tabs>
        <w:ind w:left="9381" w:hanging="360"/>
      </w:pPr>
      <w:rPr>
        <w:rFonts w:ascii="Wingdings" w:hAnsi="Wingdings"/>
      </w:rPr>
    </w:lvl>
  </w:abstractNum>
  <w:abstractNum w:abstractNumId="2">
    <w:nsid w:val="00000008"/>
    <w:multiLevelType w:val="multilevel"/>
    <w:tmpl w:val="F7B4640A"/>
    <w:name w:val="WWNum1"/>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340" w:hanging="340"/>
      </w:pPr>
      <w:rPr>
        <w:rFonts w:cs="Times New Roman"/>
      </w:rPr>
    </w:lvl>
    <w:lvl w:ilvl="2">
      <w:start w:val="3"/>
      <w:numFmt w:val="decimal"/>
      <w:lvlText w:val="%3)"/>
      <w:lvlJc w:val="left"/>
      <w:pPr>
        <w:tabs>
          <w:tab w:val="num" w:pos="2355"/>
        </w:tabs>
        <w:ind w:left="2355" w:hanging="375"/>
      </w:pPr>
      <w:rPr>
        <w:rFonts w:cs="Times New Roman"/>
        <w:b/>
        <w:bCs/>
      </w:rPr>
    </w:lvl>
    <w:lvl w:ilvl="3">
      <w:start w:val="1"/>
      <w:numFmt w:val="decimal"/>
      <w:lvlText w:val="%4)"/>
      <w:lvlJc w:val="left"/>
      <w:pPr>
        <w:tabs>
          <w:tab w:val="num" w:pos="700"/>
        </w:tabs>
        <w:ind w:left="624" w:hanging="284"/>
      </w:pPr>
      <w:rPr>
        <w:rFonts w:cs="Times New Roman"/>
        <w:b/>
        <w:i/>
        <w:color w:val="00000A"/>
        <w:sz w:val="24"/>
        <w:u w:val="none"/>
      </w:rPr>
    </w:lvl>
    <w:lvl w:ilvl="4">
      <w:start w:val="1"/>
      <w:numFmt w:val="decimal"/>
      <w:lvlText w:val="%5)"/>
      <w:lvlJc w:val="left"/>
      <w:pPr>
        <w:tabs>
          <w:tab w:val="num" w:pos="3600"/>
        </w:tabs>
        <w:ind w:left="3600" w:hanging="360"/>
      </w:pPr>
    </w:lvl>
    <w:lvl w:ilvl="5">
      <w:start w:val="1"/>
      <w:numFmt w:val="lowerRoman"/>
      <w:lvlText w:val="%6."/>
      <w:lvlJc w:val="left"/>
      <w:pPr>
        <w:tabs>
          <w:tab w:val="num" w:pos="4320"/>
        </w:tabs>
        <w:ind w:left="4320" w:hanging="180"/>
      </w:pPr>
      <w:rPr>
        <w:rFonts w:cs="Times New Roman"/>
        <w:b/>
        <w:bCs/>
      </w:rPr>
    </w:lvl>
    <w:lvl w:ilvl="6">
      <w:start w:val="1"/>
      <w:numFmt w:val="decimal"/>
      <w:lvlText w:val="%7."/>
      <w:lvlJc w:val="left"/>
      <w:pPr>
        <w:tabs>
          <w:tab w:val="num" w:pos="5040"/>
        </w:tabs>
        <w:ind w:left="5040" w:hanging="360"/>
      </w:pPr>
      <w:rPr>
        <w:rFonts w:cs="Times New Roman"/>
        <w:b/>
        <w:bCs/>
      </w:rPr>
    </w:lvl>
    <w:lvl w:ilvl="7">
      <w:start w:val="1"/>
      <w:numFmt w:val="lowerLetter"/>
      <w:lvlText w:val="%8."/>
      <w:lvlJc w:val="left"/>
      <w:pPr>
        <w:tabs>
          <w:tab w:val="num" w:pos="5760"/>
        </w:tabs>
        <w:ind w:left="5760" w:hanging="360"/>
      </w:pPr>
      <w:rPr>
        <w:rFonts w:cs="Times New Roman"/>
        <w:b/>
        <w:bCs/>
      </w:rPr>
    </w:lvl>
    <w:lvl w:ilvl="8">
      <w:start w:val="1"/>
      <w:numFmt w:val="lowerRoman"/>
      <w:lvlText w:val="%9."/>
      <w:lvlJc w:val="left"/>
      <w:pPr>
        <w:tabs>
          <w:tab w:val="num" w:pos="6480"/>
        </w:tabs>
        <w:ind w:left="6480" w:hanging="180"/>
      </w:pPr>
      <w:rPr>
        <w:rFonts w:cs="Times New Roman"/>
        <w:b/>
        <w:bCs/>
      </w:rPr>
    </w:lvl>
  </w:abstractNum>
  <w:abstractNum w:abstractNumId="3">
    <w:nsid w:val="00000009"/>
    <w:multiLevelType w:val="multilevel"/>
    <w:tmpl w:val="00000009"/>
    <w:lvl w:ilvl="0">
      <w:start w:val="1"/>
      <w:numFmt w:val="decimal"/>
      <w:lvlText w:val="%1."/>
      <w:lvlJc w:val="left"/>
      <w:pPr>
        <w:tabs>
          <w:tab w:val="num" w:pos="360"/>
        </w:tabs>
        <w:ind w:left="340" w:hanging="340"/>
      </w:pPr>
      <w:rPr>
        <w:rFonts w:cs="Times New Roman"/>
      </w:rPr>
    </w:lvl>
    <w:lvl w:ilvl="1">
      <w:start w:val="1"/>
      <w:numFmt w:val="lowerLetter"/>
      <w:lvlText w:val="%2."/>
      <w:lvlJc w:val="left"/>
      <w:pPr>
        <w:tabs>
          <w:tab w:val="num" w:pos="1211"/>
        </w:tabs>
        <w:ind w:left="1191" w:hanging="340"/>
      </w:pPr>
      <w:rPr>
        <w:rFonts w:cs="Times New Roman"/>
      </w:rPr>
    </w:lvl>
    <w:lvl w:ilvl="2">
      <w:start w:val="3"/>
      <w:numFmt w:val="decimal"/>
      <w:lvlText w:val="%3)"/>
      <w:lvlJc w:val="left"/>
      <w:pPr>
        <w:tabs>
          <w:tab w:val="num" w:pos="2355"/>
        </w:tabs>
        <w:ind w:left="2355" w:hanging="375"/>
      </w:pPr>
      <w:rPr>
        <w:rFonts w:cs="Times New Roman"/>
        <w:b/>
        <w:bCs/>
      </w:rPr>
    </w:lvl>
    <w:lvl w:ilvl="3">
      <w:start w:val="1"/>
      <w:numFmt w:val="decimal"/>
      <w:lvlText w:val="%4)"/>
      <w:lvlJc w:val="left"/>
      <w:pPr>
        <w:tabs>
          <w:tab w:val="num" w:pos="700"/>
        </w:tabs>
        <w:ind w:left="624" w:hanging="284"/>
      </w:pPr>
      <w:rPr>
        <w:rFonts w:cs="Times New Roman"/>
        <w:b/>
        <w:i/>
        <w:color w:val="00000A"/>
        <w:sz w:val="24"/>
        <w:u w:val="none"/>
      </w:rPr>
    </w:lvl>
    <w:lvl w:ilvl="4">
      <w:start w:val="1"/>
      <w:numFmt w:val="decimal"/>
      <w:lvlText w:val="%5)"/>
      <w:lvlJc w:val="left"/>
      <w:pPr>
        <w:tabs>
          <w:tab w:val="num" w:pos="3600"/>
        </w:tabs>
        <w:ind w:left="3600" w:hanging="360"/>
      </w:pPr>
      <w:rPr>
        <w:b/>
      </w:rPr>
    </w:lvl>
    <w:lvl w:ilvl="5">
      <w:start w:val="1"/>
      <w:numFmt w:val="lowerRoman"/>
      <w:lvlText w:val="%6."/>
      <w:lvlJc w:val="left"/>
      <w:pPr>
        <w:tabs>
          <w:tab w:val="num" w:pos="4320"/>
        </w:tabs>
        <w:ind w:left="4320" w:hanging="180"/>
      </w:pPr>
      <w:rPr>
        <w:rFonts w:cs="Times New Roman"/>
        <w:b/>
        <w:bCs/>
      </w:rPr>
    </w:lvl>
    <w:lvl w:ilvl="6">
      <w:start w:val="1"/>
      <w:numFmt w:val="decimal"/>
      <w:lvlText w:val="%7."/>
      <w:lvlJc w:val="left"/>
      <w:pPr>
        <w:tabs>
          <w:tab w:val="num" w:pos="5040"/>
        </w:tabs>
        <w:ind w:left="5040" w:hanging="360"/>
      </w:pPr>
      <w:rPr>
        <w:rFonts w:cs="Times New Roman"/>
        <w:b/>
        <w:bCs/>
      </w:rPr>
    </w:lvl>
    <w:lvl w:ilvl="7">
      <w:start w:val="1"/>
      <w:numFmt w:val="lowerLetter"/>
      <w:lvlText w:val="%8."/>
      <w:lvlJc w:val="left"/>
      <w:pPr>
        <w:tabs>
          <w:tab w:val="num" w:pos="5760"/>
        </w:tabs>
        <w:ind w:left="5760" w:hanging="360"/>
      </w:pPr>
      <w:rPr>
        <w:rFonts w:cs="Times New Roman"/>
        <w:b/>
        <w:bCs/>
      </w:rPr>
    </w:lvl>
    <w:lvl w:ilvl="8">
      <w:start w:val="1"/>
      <w:numFmt w:val="lowerRoman"/>
      <w:lvlText w:val="%9."/>
      <w:lvlJc w:val="left"/>
      <w:pPr>
        <w:tabs>
          <w:tab w:val="num" w:pos="6480"/>
        </w:tabs>
        <w:ind w:left="6480" w:hanging="180"/>
      </w:pPr>
      <w:rPr>
        <w:rFonts w:cs="Times New Roman"/>
        <w:b/>
        <w:bCs/>
      </w:rPr>
    </w:lvl>
  </w:abstractNum>
  <w:abstractNum w:abstractNumId="4">
    <w:nsid w:val="00000012"/>
    <w:multiLevelType w:val="multilevel"/>
    <w:tmpl w:val="00000012"/>
    <w:name w:val="WWNum2"/>
    <w:lvl w:ilvl="0">
      <w:start w:val="1"/>
      <w:numFmt w:val="upperLetter"/>
      <w:lvlText w:val="%1."/>
      <w:lvlJc w:val="left"/>
      <w:pPr>
        <w:tabs>
          <w:tab w:val="num" w:pos="765"/>
        </w:tabs>
        <w:ind w:left="765" w:hanging="405"/>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13"/>
    <w:multiLevelType w:val="multilevel"/>
    <w:tmpl w:val="1A6CF602"/>
    <w:name w:val="WWNum5"/>
    <w:lvl w:ilvl="0">
      <w:start w:val="1"/>
      <w:numFmt w:val="lowerLetter"/>
      <w:lvlText w:val="%1."/>
      <w:lvlJc w:val="left"/>
      <w:pPr>
        <w:tabs>
          <w:tab w:val="num" w:pos="0"/>
        </w:tabs>
        <w:ind w:left="2205" w:hanging="360"/>
      </w:pPr>
      <w:rPr>
        <w:rFonts w:ascii="Times New Roman" w:eastAsia="Lucida Sans Unicode" w:hAnsi="Times New Roman" w:cs="Mangal"/>
      </w:rPr>
    </w:lvl>
    <w:lvl w:ilvl="1">
      <w:start w:val="1"/>
      <w:numFmt w:val="lowerLetter"/>
      <w:lvlText w:val="%2."/>
      <w:lvlJc w:val="left"/>
      <w:pPr>
        <w:tabs>
          <w:tab w:val="num" w:pos="0"/>
        </w:tabs>
        <w:ind w:left="2925" w:hanging="360"/>
      </w:pPr>
      <w:rPr>
        <w:rFonts w:cs="Times New Roman"/>
      </w:rPr>
    </w:lvl>
    <w:lvl w:ilvl="2">
      <w:start w:val="1"/>
      <w:numFmt w:val="lowerRoman"/>
      <w:lvlText w:val="%3."/>
      <w:lvlJc w:val="left"/>
      <w:pPr>
        <w:tabs>
          <w:tab w:val="num" w:pos="0"/>
        </w:tabs>
        <w:ind w:left="3645" w:hanging="180"/>
      </w:pPr>
      <w:rPr>
        <w:rFonts w:cs="Times New Roman"/>
      </w:rPr>
    </w:lvl>
    <w:lvl w:ilvl="3">
      <w:start w:val="1"/>
      <w:numFmt w:val="decimal"/>
      <w:lvlText w:val="%4."/>
      <w:lvlJc w:val="left"/>
      <w:pPr>
        <w:tabs>
          <w:tab w:val="num" w:pos="0"/>
        </w:tabs>
        <w:ind w:left="4365" w:hanging="360"/>
      </w:pPr>
      <w:rPr>
        <w:rFonts w:cs="Times New Roman"/>
      </w:rPr>
    </w:lvl>
    <w:lvl w:ilvl="4">
      <w:start w:val="1"/>
      <w:numFmt w:val="lowerLetter"/>
      <w:lvlText w:val="%5."/>
      <w:lvlJc w:val="left"/>
      <w:pPr>
        <w:tabs>
          <w:tab w:val="num" w:pos="0"/>
        </w:tabs>
        <w:ind w:left="5085" w:hanging="360"/>
      </w:pPr>
      <w:rPr>
        <w:rFonts w:cs="Times New Roman"/>
      </w:rPr>
    </w:lvl>
    <w:lvl w:ilvl="5">
      <w:start w:val="1"/>
      <w:numFmt w:val="lowerRoman"/>
      <w:lvlText w:val="%6."/>
      <w:lvlJc w:val="left"/>
      <w:pPr>
        <w:tabs>
          <w:tab w:val="num" w:pos="0"/>
        </w:tabs>
        <w:ind w:left="5805" w:hanging="180"/>
      </w:pPr>
      <w:rPr>
        <w:rFonts w:cs="Times New Roman"/>
      </w:rPr>
    </w:lvl>
    <w:lvl w:ilvl="6">
      <w:start w:val="1"/>
      <w:numFmt w:val="decimal"/>
      <w:lvlText w:val="%7."/>
      <w:lvlJc w:val="left"/>
      <w:pPr>
        <w:tabs>
          <w:tab w:val="num" w:pos="0"/>
        </w:tabs>
        <w:ind w:left="6525" w:hanging="360"/>
      </w:pPr>
      <w:rPr>
        <w:rFonts w:cs="Times New Roman"/>
      </w:rPr>
    </w:lvl>
    <w:lvl w:ilvl="7">
      <w:start w:val="1"/>
      <w:numFmt w:val="lowerLetter"/>
      <w:lvlText w:val="%8."/>
      <w:lvlJc w:val="left"/>
      <w:pPr>
        <w:tabs>
          <w:tab w:val="num" w:pos="0"/>
        </w:tabs>
        <w:ind w:left="7245" w:hanging="360"/>
      </w:pPr>
      <w:rPr>
        <w:rFonts w:cs="Times New Roman"/>
      </w:rPr>
    </w:lvl>
    <w:lvl w:ilvl="8">
      <w:start w:val="1"/>
      <w:numFmt w:val="lowerRoman"/>
      <w:lvlText w:val="%9."/>
      <w:lvlJc w:val="left"/>
      <w:pPr>
        <w:tabs>
          <w:tab w:val="num" w:pos="0"/>
        </w:tabs>
        <w:ind w:left="7965" w:hanging="180"/>
      </w:pPr>
      <w:rPr>
        <w:rFonts w:cs="Times New Roman"/>
      </w:rPr>
    </w:lvl>
  </w:abstractNum>
  <w:abstractNum w:abstractNumId="6">
    <w:nsid w:val="00000014"/>
    <w:multiLevelType w:val="multilevel"/>
    <w:tmpl w:val="00000014"/>
    <w:name w:val="WWNum6"/>
    <w:lvl w:ilvl="0">
      <w:start w:val="1"/>
      <w:numFmt w:val="lowerLetter"/>
      <w:lvlText w:val="%1."/>
      <w:lvlJc w:val="left"/>
      <w:pPr>
        <w:tabs>
          <w:tab w:val="num" w:pos="0"/>
        </w:tabs>
        <w:ind w:left="2205" w:hanging="360"/>
      </w:pPr>
      <w:rPr>
        <w:rFonts w:cs="Times New Roman"/>
      </w:rPr>
    </w:lvl>
    <w:lvl w:ilvl="1">
      <w:start w:val="1"/>
      <w:numFmt w:val="lowerLetter"/>
      <w:lvlText w:val="%2."/>
      <w:lvlJc w:val="left"/>
      <w:pPr>
        <w:tabs>
          <w:tab w:val="num" w:pos="0"/>
        </w:tabs>
        <w:ind w:left="2925" w:hanging="360"/>
      </w:pPr>
      <w:rPr>
        <w:rFonts w:cs="Times New Roman"/>
      </w:rPr>
    </w:lvl>
    <w:lvl w:ilvl="2">
      <w:start w:val="1"/>
      <w:numFmt w:val="lowerRoman"/>
      <w:lvlText w:val="%3."/>
      <w:lvlJc w:val="left"/>
      <w:pPr>
        <w:tabs>
          <w:tab w:val="num" w:pos="0"/>
        </w:tabs>
        <w:ind w:left="3645" w:hanging="180"/>
      </w:pPr>
      <w:rPr>
        <w:rFonts w:cs="Times New Roman"/>
      </w:rPr>
    </w:lvl>
    <w:lvl w:ilvl="3">
      <w:start w:val="1"/>
      <w:numFmt w:val="decimal"/>
      <w:lvlText w:val="%4."/>
      <w:lvlJc w:val="left"/>
      <w:pPr>
        <w:tabs>
          <w:tab w:val="num" w:pos="0"/>
        </w:tabs>
        <w:ind w:left="4365" w:hanging="360"/>
      </w:pPr>
      <w:rPr>
        <w:rFonts w:cs="Times New Roman"/>
      </w:rPr>
    </w:lvl>
    <w:lvl w:ilvl="4">
      <w:start w:val="1"/>
      <w:numFmt w:val="lowerLetter"/>
      <w:lvlText w:val="%5."/>
      <w:lvlJc w:val="left"/>
      <w:pPr>
        <w:tabs>
          <w:tab w:val="num" w:pos="0"/>
        </w:tabs>
        <w:ind w:left="5085" w:hanging="360"/>
      </w:pPr>
      <w:rPr>
        <w:rFonts w:cs="Times New Roman"/>
      </w:rPr>
    </w:lvl>
    <w:lvl w:ilvl="5">
      <w:start w:val="1"/>
      <w:numFmt w:val="lowerRoman"/>
      <w:lvlText w:val="%6."/>
      <w:lvlJc w:val="left"/>
      <w:pPr>
        <w:tabs>
          <w:tab w:val="num" w:pos="0"/>
        </w:tabs>
        <w:ind w:left="5805" w:hanging="180"/>
      </w:pPr>
      <w:rPr>
        <w:rFonts w:cs="Times New Roman"/>
      </w:rPr>
    </w:lvl>
    <w:lvl w:ilvl="6">
      <w:start w:val="1"/>
      <w:numFmt w:val="decimal"/>
      <w:lvlText w:val="%7."/>
      <w:lvlJc w:val="left"/>
      <w:pPr>
        <w:tabs>
          <w:tab w:val="num" w:pos="0"/>
        </w:tabs>
        <w:ind w:left="6525" w:hanging="360"/>
      </w:pPr>
      <w:rPr>
        <w:rFonts w:cs="Times New Roman"/>
      </w:rPr>
    </w:lvl>
    <w:lvl w:ilvl="7">
      <w:start w:val="1"/>
      <w:numFmt w:val="lowerLetter"/>
      <w:lvlText w:val="%8."/>
      <w:lvlJc w:val="left"/>
      <w:pPr>
        <w:tabs>
          <w:tab w:val="num" w:pos="0"/>
        </w:tabs>
        <w:ind w:left="7245" w:hanging="360"/>
      </w:pPr>
      <w:rPr>
        <w:rFonts w:cs="Times New Roman"/>
      </w:rPr>
    </w:lvl>
    <w:lvl w:ilvl="8">
      <w:start w:val="1"/>
      <w:numFmt w:val="lowerRoman"/>
      <w:lvlText w:val="%9."/>
      <w:lvlJc w:val="left"/>
      <w:pPr>
        <w:tabs>
          <w:tab w:val="num" w:pos="0"/>
        </w:tabs>
        <w:ind w:left="7965" w:hanging="180"/>
      </w:pPr>
      <w:rPr>
        <w:rFonts w:cs="Times New Roman"/>
      </w:rPr>
    </w:lvl>
  </w:abstractNum>
  <w:abstractNum w:abstractNumId="7">
    <w:nsid w:val="109B329B"/>
    <w:multiLevelType w:val="multilevel"/>
    <w:tmpl w:val="4DBA5D3C"/>
    <w:lvl w:ilvl="0">
      <w:start w:val="1"/>
      <w:numFmt w:val="lowerLetter"/>
      <w:lvlText w:val="%1)"/>
      <w:lvlJc w:val="left"/>
      <w:pPr>
        <w:ind w:left="1996" w:hanging="360"/>
      </w:pPr>
    </w:lvl>
    <w:lvl w:ilvl="1">
      <w:start w:val="1"/>
      <w:numFmt w:val="lowerLetter"/>
      <w:lvlText w:val="%2."/>
      <w:lvlJc w:val="left"/>
      <w:pPr>
        <w:ind w:left="2716" w:hanging="360"/>
      </w:pPr>
      <w:rPr>
        <w:rFonts w:hint="default"/>
        <w:b w:val="0"/>
        <w:color w:val="000000"/>
      </w:rPr>
    </w:lvl>
    <w:lvl w:ilvl="2">
      <w:start w:val="1"/>
      <w:numFmt w:val="decimal"/>
      <w:lvlText w:val="%3."/>
      <w:lvlJc w:val="left"/>
      <w:pPr>
        <w:ind w:left="3616" w:hanging="360"/>
      </w:pPr>
      <w:rPr>
        <w:rFonts w:hint="default"/>
      </w:rPr>
    </w:lvl>
    <w:lvl w:ilvl="3">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8">
    <w:nsid w:val="145A68C3"/>
    <w:multiLevelType w:val="multilevel"/>
    <w:tmpl w:val="6A5CA9FC"/>
    <w:lvl w:ilvl="0">
      <w:start w:val="1"/>
      <w:numFmt w:val="decimal"/>
      <w:lvlText w:val="%1."/>
      <w:lvlJc w:val="left"/>
      <w:pPr>
        <w:ind w:left="1080" w:hanging="360"/>
      </w:pPr>
      <w:rPr>
        <w:rFonts w:hint="default"/>
      </w:rPr>
    </w:lvl>
    <w:lvl w:ilvl="1">
      <w:start w:val="1"/>
      <w:numFmt w:val="lowerRoman"/>
      <w:lvlText w:val="%2."/>
      <w:lvlJc w:val="left"/>
      <w:pPr>
        <w:ind w:left="2160" w:hanging="720"/>
      </w:pPr>
      <w:rPr>
        <w:rFonts w:hint="default"/>
      </w:rPr>
    </w:lvl>
    <w:lvl w:ilvl="2">
      <w:start w:val="1"/>
      <w:numFmt w:val="lowerRoman"/>
      <w:lvlText w:val="%3."/>
      <w:lvlJc w:val="left"/>
      <w:pPr>
        <w:ind w:left="3060" w:hanging="72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A2364B0"/>
    <w:multiLevelType w:val="hybridMultilevel"/>
    <w:tmpl w:val="4216C846"/>
    <w:lvl w:ilvl="0" w:tplc="48E608DC">
      <w:start w:val="1"/>
      <w:numFmt w:val="upperLetter"/>
      <w:lvlText w:val="%1."/>
      <w:lvlJc w:val="left"/>
      <w:pPr>
        <w:tabs>
          <w:tab w:val="num" w:pos="720"/>
        </w:tabs>
        <w:ind w:left="720" w:hanging="360"/>
      </w:pPr>
      <w:rPr>
        <w:rFonts w:hint="default"/>
      </w:rPr>
    </w:lvl>
    <w:lvl w:ilvl="1" w:tplc="1968F686">
      <w:start w:val="1"/>
      <w:numFmt w:val="lowerLetter"/>
      <w:lvlText w:val="%2."/>
      <w:lvlJc w:val="left"/>
      <w:pPr>
        <w:tabs>
          <w:tab w:val="num" w:pos="1440"/>
        </w:tabs>
        <w:ind w:left="1440" w:hanging="360"/>
      </w:pPr>
      <w:rPr>
        <w:rFonts w:ascii="Times New Roman" w:eastAsia="Batang" w:hAnsi="Times New Roman" w:cs="Times New Roman"/>
        <w:b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A1CEF008">
      <w:start w:val="1"/>
      <w:numFmt w:val="lowerLetter"/>
      <w:lvlText w:val="%5."/>
      <w:lvlJc w:val="left"/>
      <w:pPr>
        <w:tabs>
          <w:tab w:val="num" w:pos="4188"/>
        </w:tabs>
        <w:ind w:left="4188"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F0FEBFEC">
      <w:start w:val="1"/>
      <w:numFmt w:val="lowerLetter"/>
      <w:lvlText w:val="%8."/>
      <w:lvlJc w:val="left"/>
      <w:pPr>
        <w:tabs>
          <w:tab w:val="num" w:pos="5760"/>
        </w:tabs>
        <w:ind w:left="5760" w:hanging="360"/>
      </w:pPr>
      <w:rPr>
        <w:b w:val="0"/>
      </w:rPr>
    </w:lvl>
    <w:lvl w:ilvl="8" w:tplc="0409001B">
      <w:start w:val="1"/>
      <w:numFmt w:val="lowerRoman"/>
      <w:lvlText w:val="%9."/>
      <w:lvlJc w:val="right"/>
      <w:pPr>
        <w:tabs>
          <w:tab w:val="num" w:pos="6480"/>
        </w:tabs>
        <w:ind w:left="6480" w:hanging="180"/>
      </w:pPr>
    </w:lvl>
  </w:abstractNum>
  <w:abstractNum w:abstractNumId="10">
    <w:nsid w:val="3DBB62C1"/>
    <w:multiLevelType w:val="hybridMultilevel"/>
    <w:tmpl w:val="D2EA0418"/>
    <w:lvl w:ilvl="0" w:tplc="F94ED1FE">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E7A0A"/>
    <w:multiLevelType w:val="hybridMultilevel"/>
    <w:tmpl w:val="6130C91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0602677"/>
    <w:multiLevelType w:val="multilevel"/>
    <w:tmpl w:val="CCAA20E2"/>
    <w:lvl w:ilvl="0">
      <w:start w:val="1"/>
      <w:numFmt w:val="decimal"/>
      <w:lvlText w:val="%1)"/>
      <w:lvlJc w:val="left"/>
      <w:pPr>
        <w:ind w:left="1996" w:hanging="360"/>
      </w:pPr>
    </w:lvl>
    <w:lvl w:ilvl="1">
      <w:start w:val="1"/>
      <w:numFmt w:val="lowerLetter"/>
      <w:lvlText w:val="%2."/>
      <w:lvlJc w:val="left"/>
      <w:pPr>
        <w:ind w:left="2716" w:hanging="360"/>
      </w:pPr>
      <w:rPr>
        <w:rFonts w:hint="default"/>
        <w:b w:val="0"/>
        <w:color w:val="000000"/>
      </w:rPr>
    </w:lvl>
    <w:lvl w:ilvl="2">
      <w:start w:val="1"/>
      <w:numFmt w:val="decimal"/>
      <w:lvlText w:val="%3."/>
      <w:lvlJc w:val="left"/>
      <w:pPr>
        <w:ind w:left="3616" w:hanging="360"/>
      </w:pPr>
      <w:rPr>
        <w:rFonts w:hint="default"/>
      </w:rPr>
    </w:lvl>
    <w:lvl w:ilvl="3" w:tentative="1">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13">
    <w:nsid w:val="50603DB3"/>
    <w:multiLevelType w:val="multilevel"/>
    <w:tmpl w:val="AC467B9C"/>
    <w:lvl w:ilvl="0">
      <w:start w:val="1"/>
      <w:numFmt w:val="decimal"/>
      <w:lvlText w:val="%1."/>
      <w:lvlJc w:val="left"/>
      <w:pPr>
        <w:ind w:left="1080" w:hanging="360"/>
      </w:pPr>
      <w:rPr>
        <w:rFonts w:hint="default"/>
      </w:rPr>
    </w:lvl>
    <w:lvl w:ilvl="1">
      <w:start w:val="1"/>
      <w:numFmt w:val="decimal"/>
      <w:lvlText w:val="%2)"/>
      <w:lvlJc w:val="left"/>
      <w:pPr>
        <w:ind w:left="1800" w:hanging="360"/>
      </w:pPr>
      <w:rPr>
        <w:b w:val="0"/>
      </w:rPr>
    </w:lvl>
    <w:lvl w:ilvl="2">
      <w:start w:val="1"/>
      <w:numFmt w:val="decimal"/>
      <w:lvlText w:val="%3)"/>
      <w:lvlJc w:val="left"/>
      <w:pPr>
        <w:ind w:left="2700" w:hanging="360"/>
      </w:pPr>
      <w:rPr>
        <w:rFonts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3842FC3"/>
    <w:multiLevelType w:val="hybridMultilevel"/>
    <w:tmpl w:val="F4B2D99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81431EC"/>
    <w:multiLevelType w:val="hybridMultilevel"/>
    <w:tmpl w:val="C36A68B2"/>
    <w:lvl w:ilvl="0" w:tplc="53AAF148">
      <w:start w:val="1"/>
      <w:numFmt w:val="decimal"/>
      <w:lvlText w:val="%1."/>
      <w:lvlJc w:val="left"/>
      <w:pPr>
        <w:tabs>
          <w:tab w:val="num" w:pos="1500"/>
        </w:tabs>
        <w:ind w:left="1500" w:hanging="360"/>
      </w:pPr>
      <w:rPr>
        <w:rFonts w:cs="Times New Roman" w:hint="default"/>
      </w:rPr>
    </w:lvl>
    <w:lvl w:ilvl="1" w:tplc="04090019">
      <w:start w:val="1"/>
      <w:numFmt w:val="lowerLetter"/>
      <w:lvlText w:val="%2."/>
      <w:lvlJc w:val="left"/>
      <w:pPr>
        <w:tabs>
          <w:tab w:val="num" w:pos="2220"/>
        </w:tabs>
        <w:ind w:left="2220" w:hanging="360"/>
      </w:pPr>
      <w:rPr>
        <w:rFonts w:hint="default"/>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6">
    <w:nsid w:val="58870973"/>
    <w:multiLevelType w:val="hybridMultilevel"/>
    <w:tmpl w:val="83CA4474"/>
    <w:lvl w:ilvl="0" w:tplc="1A2211E4">
      <w:start w:val="8"/>
      <w:numFmt w:val="decimal"/>
      <w:lvlText w:val="%1)"/>
      <w:lvlJc w:val="left"/>
      <w:pPr>
        <w:ind w:left="157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04930"/>
    <w:multiLevelType w:val="multilevel"/>
    <w:tmpl w:val="8244E722"/>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decimal"/>
      <w:lvlText w:val="%3)"/>
      <w:lvlJc w:val="left"/>
      <w:pPr>
        <w:ind w:left="2700" w:hanging="360"/>
      </w:pPr>
      <w:rPr>
        <w:rFonts w:hint="default"/>
        <w:b w:val="0"/>
      </w:rPr>
    </w:lvl>
    <w:lvl w:ilvl="3">
      <w:start w:val="1"/>
      <w:numFmt w:val="lowerLetter"/>
      <w:lvlText w:val="%4)"/>
      <w:lvlJc w:val="left"/>
      <w:pPr>
        <w:ind w:left="3240" w:hanging="360"/>
      </w:pPr>
      <w:rPr>
        <w:rFonts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A22335"/>
    <w:multiLevelType w:val="multilevel"/>
    <w:tmpl w:val="CF0804C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decimal"/>
      <w:lvlText w:val="%3)"/>
      <w:lvlJc w:val="left"/>
      <w:pPr>
        <w:ind w:left="2700" w:hanging="360"/>
      </w:pPr>
      <w:rPr>
        <w:rFonts w:hint="default"/>
        <w:b w:val="0"/>
      </w:rPr>
    </w:lvl>
    <w:lvl w:ilvl="3">
      <w:start w:val="1"/>
      <w:numFmt w:val="lowerLetter"/>
      <w:lvlText w:val="%4."/>
      <w:lvlJc w:val="left"/>
      <w:pPr>
        <w:ind w:left="3240" w:hanging="360"/>
      </w:pPr>
      <w:rPr>
        <w:rFonts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F9C1D9B"/>
    <w:multiLevelType w:val="hybridMultilevel"/>
    <w:tmpl w:val="F7F40CB2"/>
    <w:lvl w:ilvl="0" w:tplc="04210011">
      <w:start w:val="1"/>
      <w:numFmt w:val="decimal"/>
      <w:lvlText w:val="%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60E21AC1"/>
    <w:multiLevelType w:val="hybridMultilevel"/>
    <w:tmpl w:val="1DC446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13A2A6C"/>
    <w:multiLevelType w:val="hybridMultilevel"/>
    <w:tmpl w:val="276A86C4"/>
    <w:lvl w:ilvl="0" w:tplc="0409000F">
      <w:start w:val="1"/>
      <w:numFmt w:val="decimal"/>
      <w:lvlText w:val="%1."/>
      <w:lvlJc w:val="left"/>
      <w:pPr>
        <w:ind w:left="1080" w:hanging="72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67806896"/>
    <w:multiLevelType w:val="hybridMultilevel"/>
    <w:tmpl w:val="037AC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7987851"/>
    <w:multiLevelType w:val="hybridMultilevel"/>
    <w:tmpl w:val="989874C8"/>
    <w:lvl w:ilvl="0" w:tplc="8F901C28">
      <w:start w:val="1"/>
      <w:numFmt w:val="lowerLetter"/>
      <w:lvlText w:val="%1."/>
      <w:lvlJc w:val="left"/>
      <w:pPr>
        <w:ind w:left="1571" w:hanging="360"/>
      </w:pPr>
      <w:rPr>
        <w:rFonts w:ascii="Times New Roman" w:eastAsia="Times New Roman"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69110B29"/>
    <w:multiLevelType w:val="multilevel"/>
    <w:tmpl w:val="EDEE4E7C"/>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ascii="Times New Roman" w:eastAsia="Times New Roman" w:hAnsi="Times New Roman" w:cs="Times New Roman"/>
      </w:rPr>
    </w:lvl>
    <w:lvl w:ilvl="2">
      <w:start w:val="1"/>
      <w:numFmt w:val="lowerLetter"/>
      <w:lvlText w:val="%3."/>
      <w:lvlJc w:val="left"/>
      <w:pPr>
        <w:ind w:left="2340" w:hanging="360"/>
      </w:pPr>
      <w:rPr>
        <w:rFonts w:ascii="Times New Roman" w:eastAsia="Calibri" w:hAnsi="Times New Roman" w:cs="Times New Roman"/>
        <w:b/>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tentative="1">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1776D7"/>
    <w:multiLevelType w:val="hybridMultilevel"/>
    <w:tmpl w:val="58C4DBA2"/>
    <w:lvl w:ilvl="0" w:tplc="04090017">
      <w:start w:val="1"/>
      <w:numFmt w:val="lowerLetter"/>
      <w:lvlText w:val="%1)"/>
      <w:lvlJc w:val="left"/>
      <w:pPr>
        <w:ind w:left="2487" w:hanging="360"/>
      </w:pPr>
      <w:rPr>
        <w:rFonts w:hint="default"/>
      </w:rPr>
    </w:lvl>
    <w:lvl w:ilvl="1" w:tplc="BF827FDE">
      <w:start w:val="1"/>
      <w:numFmt w:val="decimal"/>
      <w:lvlText w:val="%2)"/>
      <w:lvlJc w:val="left"/>
      <w:pPr>
        <w:ind w:left="3207" w:hanging="360"/>
      </w:pPr>
      <w:rPr>
        <w:rFonts w:hint="default"/>
        <w:b w:val="0"/>
        <w:i w:val="0"/>
      </w:rPr>
    </w:lvl>
    <w:lvl w:ilvl="2" w:tplc="5F64D4A2">
      <w:start w:val="10"/>
      <w:numFmt w:val="decimal"/>
      <w:lvlText w:val="%3"/>
      <w:lvlJc w:val="left"/>
      <w:pPr>
        <w:ind w:left="4107" w:hanging="360"/>
      </w:pPr>
      <w:rPr>
        <w:rFonts w:eastAsia="Batang" w:hint="default"/>
      </w:r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abstractNumId w:val="24"/>
  </w:num>
  <w:num w:numId="2">
    <w:abstractNumId w:val="9"/>
  </w:num>
  <w:num w:numId="3">
    <w:abstractNumId w:val="22"/>
  </w:num>
  <w:num w:numId="4">
    <w:abstractNumId w:val="8"/>
  </w:num>
  <w:num w:numId="5">
    <w:abstractNumId w:val="7"/>
  </w:num>
  <w:num w:numId="6">
    <w:abstractNumId w:val="12"/>
  </w:num>
  <w:num w:numId="7">
    <w:abstractNumId w:val="13"/>
  </w:num>
  <w:num w:numId="8">
    <w:abstractNumId w:val="23"/>
  </w:num>
  <w:num w:numId="9">
    <w:abstractNumId w:val="17"/>
  </w:num>
  <w:num w:numId="10">
    <w:abstractNumId w:val="21"/>
  </w:num>
  <w:num w:numId="11">
    <w:abstractNumId w:val="15"/>
  </w:num>
  <w:num w:numId="12">
    <w:abstractNumId w:val="20"/>
  </w:num>
  <w:num w:numId="13">
    <w:abstractNumId w:val="14"/>
  </w:num>
  <w:num w:numId="14">
    <w:abstractNumId w:val="11"/>
  </w:num>
  <w:num w:numId="15">
    <w:abstractNumId w:val="19"/>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10"/>
  </w:num>
  <w:num w:numId="24">
    <w:abstractNumId w:val="25"/>
  </w:num>
  <w:num w:numId="25">
    <w:abstractNumId w:val="16"/>
  </w:num>
  <w:num w:numId="26">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footnotePr>
    <w:footnote w:id="0"/>
    <w:footnote w:id="1"/>
  </w:footnotePr>
  <w:endnotePr>
    <w:endnote w:id="0"/>
    <w:endnote w:id="1"/>
  </w:endnotePr>
  <w:compat/>
  <w:rsids>
    <w:rsidRoot w:val="002F29C8"/>
    <w:rsid w:val="00064DCA"/>
    <w:rsid w:val="000D64FD"/>
    <w:rsid w:val="001340E3"/>
    <w:rsid w:val="00180EF2"/>
    <w:rsid w:val="00180F4F"/>
    <w:rsid w:val="001D6BDB"/>
    <w:rsid w:val="001E5E08"/>
    <w:rsid w:val="001F0C1A"/>
    <w:rsid w:val="00221FA1"/>
    <w:rsid w:val="002B3B94"/>
    <w:rsid w:val="002F29C8"/>
    <w:rsid w:val="003C38D4"/>
    <w:rsid w:val="004A568E"/>
    <w:rsid w:val="004F3C7B"/>
    <w:rsid w:val="005175A1"/>
    <w:rsid w:val="00551309"/>
    <w:rsid w:val="00593778"/>
    <w:rsid w:val="0062011F"/>
    <w:rsid w:val="007970A7"/>
    <w:rsid w:val="00980D9F"/>
    <w:rsid w:val="00A74894"/>
    <w:rsid w:val="00BF5934"/>
    <w:rsid w:val="00C5575C"/>
    <w:rsid w:val="00D470D8"/>
    <w:rsid w:val="00DD7393"/>
    <w:rsid w:val="00DF2965"/>
    <w:rsid w:val="00E75E33"/>
    <w:rsid w:val="00EC584E"/>
    <w:rsid w:val="00F851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9C8"/>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2F29C8"/>
    <w:pPr>
      <w:spacing w:after="0" w:line="360" w:lineRule="auto"/>
      <w:ind w:left="900" w:firstLine="540"/>
      <w:jc w:val="both"/>
    </w:pPr>
    <w:rPr>
      <w:rFonts w:eastAsia="Times New Roman"/>
    </w:rPr>
  </w:style>
  <w:style w:type="character" w:customStyle="1" w:styleId="BodyTextIndent3Char">
    <w:name w:val="Body Text Indent 3 Char"/>
    <w:basedOn w:val="DefaultParagraphFont"/>
    <w:link w:val="BodyTextIndent3"/>
    <w:uiPriority w:val="99"/>
    <w:rsid w:val="002F29C8"/>
    <w:rPr>
      <w:rFonts w:ascii="Times New Roman" w:eastAsia="Times New Roman" w:hAnsi="Times New Roman" w:cs="Times New Roman"/>
      <w:sz w:val="24"/>
      <w:szCs w:val="24"/>
      <w:lang w:val="en-US"/>
    </w:rPr>
  </w:style>
  <w:style w:type="paragraph" w:customStyle="1" w:styleId="ListParagraph1">
    <w:name w:val="List Paragraph1"/>
    <w:basedOn w:val="Normal"/>
    <w:link w:val="ListParagraphChar"/>
    <w:uiPriority w:val="34"/>
    <w:qFormat/>
    <w:rsid w:val="002F29C8"/>
    <w:pPr>
      <w:spacing w:line="360" w:lineRule="auto"/>
      <w:ind w:left="720"/>
      <w:contextualSpacing/>
    </w:pPr>
    <w:rPr>
      <w:rFonts w:eastAsia="Times New Roman"/>
      <w:szCs w:val="20"/>
    </w:rPr>
  </w:style>
  <w:style w:type="character" w:customStyle="1" w:styleId="ListParagraphChar">
    <w:name w:val="List Paragraph Char"/>
    <w:aliases w:val="Body of text Char"/>
    <w:link w:val="ListParagraph1"/>
    <w:uiPriority w:val="34"/>
    <w:locked/>
    <w:rsid w:val="002F29C8"/>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2F29C8"/>
    <w:pPr>
      <w:spacing w:after="0" w:line="240" w:lineRule="auto"/>
      <w:ind w:left="720"/>
      <w:contextualSpacing/>
    </w:pPr>
    <w:rPr>
      <w:rFonts w:eastAsia="Times New Roman"/>
    </w:rPr>
  </w:style>
  <w:style w:type="paragraph" w:styleId="BodyText">
    <w:name w:val="Body Text"/>
    <w:basedOn w:val="Normal"/>
    <w:link w:val="BodyTextChar"/>
    <w:unhideWhenUsed/>
    <w:rsid w:val="002F29C8"/>
    <w:pPr>
      <w:spacing w:after="120"/>
    </w:pPr>
  </w:style>
  <w:style w:type="character" w:customStyle="1" w:styleId="BodyTextChar">
    <w:name w:val="Body Text Char"/>
    <w:basedOn w:val="DefaultParagraphFont"/>
    <w:link w:val="BodyText"/>
    <w:rsid w:val="002F29C8"/>
    <w:rPr>
      <w:rFonts w:ascii="Times New Roman" w:eastAsia="Calibri" w:hAnsi="Times New Roman" w:cs="Times New Roman"/>
      <w:sz w:val="24"/>
      <w:szCs w:val="24"/>
      <w:lang w:val="en-US"/>
    </w:rPr>
  </w:style>
  <w:style w:type="table" w:styleId="TableGrid">
    <w:name w:val="Table Grid"/>
    <w:basedOn w:val="TableNormal"/>
    <w:uiPriority w:val="59"/>
    <w:rsid w:val="002F29C8"/>
    <w:pPr>
      <w:spacing w:after="0" w:line="240" w:lineRule="auto"/>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F29C8"/>
    <w:pPr>
      <w:widowControl w:val="0"/>
      <w:suppressAutoHyphens/>
      <w:spacing w:after="0" w:line="240" w:lineRule="auto"/>
    </w:pPr>
    <w:rPr>
      <w:rFonts w:ascii="Times New Roman" w:eastAsia="Lucida Sans Unicode" w:hAnsi="Times New Roman" w:cs="Mangal"/>
      <w:kern w:val="1"/>
      <w:sz w:val="24"/>
      <w:szCs w:val="24"/>
      <w:lang w:val="en-US" w:eastAsia="hi-IN" w:bidi="hi-IN"/>
    </w:rPr>
  </w:style>
  <w:style w:type="paragraph" w:styleId="BodyTextIndent">
    <w:name w:val="Body Text Indent"/>
    <w:basedOn w:val="Normal"/>
    <w:link w:val="BodyTextIndentChar"/>
    <w:uiPriority w:val="99"/>
    <w:unhideWhenUsed/>
    <w:rsid w:val="001E5E08"/>
    <w:pPr>
      <w:spacing w:after="120"/>
      <w:ind w:left="360"/>
    </w:pPr>
  </w:style>
  <w:style w:type="character" w:customStyle="1" w:styleId="BodyTextIndentChar">
    <w:name w:val="Body Text Indent Char"/>
    <w:basedOn w:val="DefaultParagraphFont"/>
    <w:link w:val="BodyTextIndent"/>
    <w:uiPriority w:val="99"/>
    <w:rsid w:val="001E5E08"/>
    <w:rPr>
      <w:rFonts w:ascii="Times New Roman" w:eastAsia="Calibri" w:hAnsi="Times New Roman" w:cs="Times New Roman"/>
      <w:sz w:val="24"/>
      <w:szCs w:val="24"/>
      <w:lang w:val="en-US"/>
    </w:rPr>
  </w:style>
  <w:style w:type="paragraph" w:customStyle="1" w:styleId="Default">
    <w:name w:val="Default"/>
    <w:rsid w:val="001E5E08"/>
    <w:pPr>
      <w:autoSpaceDE w:val="0"/>
      <w:autoSpaceDN w:val="0"/>
      <w:adjustRightInd w:val="0"/>
    </w:pPr>
    <w:rPr>
      <w:rFonts w:ascii="Times New Roman" w:eastAsia="SimSun" w:hAnsi="Times New Roman" w:cs="Times New Roman"/>
      <w:color w:val="000000"/>
      <w:sz w:val="24"/>
      <w:szCs w:val="24"/>
      <w:lang w:val="en-US" w:eastAsia="zh-CN"/>
    </w:rPr>
  </w:style>
  <w:style w:type="paragraph" w:customStyle="1" w:styleId="ListParagraph2">
    <w:name w:val="List Paragraph2"/>
    <w:basedOn w:val="Normal"/>
    <w:uiPriority w:val="34"/>
    <w:qFormat/>
    <w:rsid w:val="001E5E08"/>
    <w:pPr>
      <w:ind w:left="720"/>
      <w:contextualSpacing/>
    </w:pPr>
  </w:style>
  <w:style w:type="paragraph" w:customStyle="1" w:styleId="ListParagraph3">
    <w:name w:val="List Paragraph3"/>
    <w:basedOn w:val="Normal"/>
    <w:uiPriority w:val="34"/>
    <w:qFormat/>
    <w:rsid w:val="001E5E08"/>
    <w:pPr>
      <w:spacing w:after="0" w:line="240" w:lineRule="auto"/>
      <w:ind w:left="720"/>
      <w:contextualSpacing/>
    </w:pPr>
    <w:rPr>
      <w:rFonts w:ascii="Calibri" w:eastAsia="Times New Roman" w:hAnsi="Calibri"/>
      <w:color w:val="000000"/>
    </w:rPr>
  </w:style>
  <w:style w:type="paragraph" w:customStyle="1" w:styleId="ListParagraph4">
    <w:name w:val="List Paragraph4"/>
    <w:basedOn w:val="Normal"/>
    <w:uiPriority w:val="34"/>
    <w:qFormat/>
    <w:rsid w:val="001E5E08"/>
    <w:pPr>
      <w:spacing w:after="160" w:line="259" w:lineRule="auto"/>
      <w:ind w:left="720"/>
      <w:contextualSpacing/>
    </w:pPr>
    <w:rPr>
      <w:rFonts w:ascii="Calibri" w:hAnsi="Calibri"/>
      <w:sz w:val="22"/>
      <w:szCs w:val="22"/>
    </w:rPr>
  </w:style>
  <w:style w:type="paragraph" w:styleId="Footer">
    <w:name w:val="footer"/>
    <w:basedOn w:val="Normal"/>
    <w:link w:val="FooterChar"/>
    <w:uiPriority w:val="99"/>
    <w:unhideWhenUsed/>
    <w:rsid w:val="001E5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08"/>
    <w:rPr>
      <w:rFonts w:ascii="Times New Roman" w:eastAsia="Calibri" w:hAnsi="Times New Roman" w:cs="Times New Roman"/>
      <w:sz w:val="24"/>
      <w:szCs w:val="24"/>
      <w:lang w:val="en-US"/>
    </w:rPr>
  </w:style>
  <w:style w:type="paragraph" w:styleId="Header">
    <w:name w:val="header"/>
    <w:basedOn w:val="Normal"/>
    <w:link w:val="HeaderChar"/>
    <w:uiPriority w:val="99"/>
    <w:semiHidden/>
    <w:unhideWhenUsed/>
    <w:rsid w:val="001E5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5E08"/>
    <w:rPr>
      <w:rFonts w:ascii="Times New Roman" w:eastAsia="Calibri" w:hAnsi="Times New Roman" w:cs="Times New Roman"/>
      <w:sz w:val="24"/>
      <w:szCs w:val="24"/>
      <w:lang w:val="en-US"/>
    </w:rPr>
  </w:style>
  <w:style w:type="paragraph" w:styleId="FootnoteText">
    <w:name w:val="footnote text"/>
    <w:basedOn w:val="Normal"/>
    <w:link w:val="FootnoteTextChar"/>
    <w:uiPriority w:val="99"/>
    <w:unhideWhenUsed/>
    <w:rsid w:val="001E5E0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E5E08"/>
    <w:rPr>
      <w:sz w:val="20"/>
      <w:szCs w:val="20"/>
      <w:lang w:val="en-US"/>
    </w:rPr>
  </w:style>
  <w:style w:type="character" w:styleId="FootnoteReference">
    <w:name w:val="footnote reference"/>
    <w:basedOn w:val="DefaultParagraphFont"/>
    <w:uiPriority w:val="99"/>
    <w:semiHidden/>
    <w:unhideWhenUsed/>
    <w:rsid w:val="001E5E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9C8"/>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2F29C8"/>
    <w:pPr>
      <w:spacing w:after="0" w:line="360" w:lineRule="auto"/>
      <w:ind w:left="900" w:firstLine="540"/>
      <w:jc w:val="both"/>
    </w:pPr>
    <w:rPr>
      <w:rFonts w:eastAsia="Times New Roman"/>
    </w:rPr>
  </w:style>
  <w:style w:type="character" w:customStyle="1" w:styleId="BodyTextIndent3Char">
    <w:name w:val="Body Text Indent 3 Char"/>
    <w:basedOn w:val="DefaultParagraphFont"/>
    <w:link w:val="BodyTextIndent3"/>
    <w:uiPriority w:val="99"/>
    <w:rsid w:val="002F29C8"/>
    <w:rPr>
      <w:rFonts w:ascii="Times New Roman" w:eastAsia="Times New Roman" w:hAnsi="Times New Roman" w:cs="Times New Roman"/>
      <w:sz w:val="24"/>
      <w:szCs w:val="24"/>
      <w:lang w:val="en-US"/>
    </w:rPr>
  </w:style>
  <w:style w:type="paragraph" w:customStyle="1" w:styleId="ListParagraph1">
    <w:name w:val="List Paragraph1"/>
    <w:basedOn w:val="Normal"/>
    <w:link w:val="ListParagraphChar"/>
    <w:uiPriority w:val="34"/>
    <w:qFormat/>
    <w:rsid w:val="002F29C8"/>
    <w:pPr>
      <w:spacing w:line="360" w:lineRule="auto"/>
      <w:ind w:left="720"/>
      <w:contextualSpacing/>
    </w:pPr>
    <w:rPr>
      <w:rFonts w:eastAsia="Times New Roman"/>
      <w:szCs w:val="20"/>
    </w:rPr>
  </w:style>
  <w:style w:type="character" w:customStyle="1" w:styleId="ListParagraphChar">
    <w:name w:val="List Paragraph Char"/>
    <w:aliases w:val="Body of text Char"/>
    <w:link w:val="ListParagraph1"/>
    <w:uiPriority w:val="34"/>
    <w:locked/>
    <w:rsid w:val="002F29C8"/>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2F29C8"/>
    <w:pPr>
      <w:spacing w:after="0" w:line="240" w:lineRule="auto"/>
      <w:ind w:left="720"/>
      <w:contextualSpacing/>
    </w:pPr>
    <w:rPr>
      <w:rFonts w:eastAsia="Times New Roman"/>
    </w:rPr>
  </w:style>
  <w:style w:type="paragraph" w:styleId="BodyText">
    <w:name w:val="Body Text"/>
    <w:basedOn w:val="Normal"/>
    <w:link w:val="BodyTextChar"/>
    <w:unhideWhenUsed/>
    <w:rsid w:val="002F29C8"/>
    <w:pPr>
      <w:spacing w:after="120"/>
    </w:pPr>
  </w:style>
  <w:style w:type="character" w:customStyle="1" w:styleId="BodyTextChar">
    <w:name w:val="Body Text Char"/>
    <w:basedOn w:val="DefaultParagraphFont"/>
    <w:link w:val="BodyText"/>
    <w:rsid w:val="002F29C8"/>
    <w:rPr>
      <w:rFonts w:ascii="Times New Roman" w:eastAsia="Calibri" w:hAnsi="Times New Roman" w:cs="Times New Roman"/>
      <w:sz w:val="24"/>
      <w:szCs w:val="24"/>
      <w:lang w:val="en-US"/>
    </w:rPr>
  </w:style>
  <w:style w:type="table" w:styleId="TableGrid">
    <w:name w:val="Table Grid"/>
    <w:basedOn w:val="TableNormal"/>
    <w:uiPriority w:val="59"/>
    <w:rsid w:val="002F29C8"/>
    <w:pPr>
      <w:spacing w:after="0" w:line="240" w:lineRule="auto"/>
      <w:jc w:val="both"/>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F29C8"/>
    <w:pPr>
      <w:widowControl w:val="0"/>
      <w:suppressAutoHyphens/>
      <w:spacing w:after="0" w:line="240" w:lineRule="auto"/>
    </w:pPr>
    <w:rPr>
      <w:rFonts w:ascii="Times New Roman" w:eastAsia="Lucida Sans Unicode" w:hAnsi="Times New Roman" w:cs="Mangal"/>
      <w:kern w:val="1"/>
      <w:sz w:val="24"/>
      <w:szCs w:val="24"/>
      <w:lang w:val="en-US" w:eastAsia="hi-IN" w:bidi="hi-IN"/>
    </w:rPr>
  </w:style>
  <w:style w:type="paragraph" w:styleId="BodyTextIndent">
    <w:name w:val="Body Text Indent"/>
    <w:basedOn w:val="Normal"/>
    <w:link w:val="BodyTextIndentChar"/>
    <w:uiPriority w:val="99"/>
    <w:unhideWhenUsed/>
    <w:rsid w:val="001E5E08"/>
    <w:pPr>
      <w:spacing w:after="120"/>
      <w:ind w:left="360"/>
    </w:pPr>
  </w:style>
  <w:style w:type="character" w:customStyle="1" w:styleId="BodyTextIndentChar">
    <w:name w:val="Body Text Indent Char"/>
    <w:basedOn w:val="DefaultParagraphFont"/>
    <w:link w:val="BodyTextIndent"/>
    <w:uiPriority w:val="99"/>
    <w:rsid w:val="001E5E08"/>
    <w:rPr>
      <w:rFonts w:ascii="Times New Roman" w:eastAsia="Calibri" w:hAnsi="Times New Roman" w:cs="Times New Roman"/>
      <w:sz w:val="24"/>
      <w:szCs w:val="24"/>
      <w:lang w:val="en-US"/>
    </w:rPr>
  </w:style>
  <w:style w:type="paragraph" w:customStyle="1" w:styleId="Default">
    <w:name w:val="Default"/>
    <w:rsid w:val="001E5E08"/>
    <w:pPr>
      <w:autoSpaceDE w:val="0"/>
      <w:autoSpaceDN w:val="0"/>
      <w:adjustRightInd w:val="0"/>
    </w:pPr>
    <w:rPr>
      <w:rFonts w:ascii="Times New Roman" w:eastAsia="SimSun" w:hAnsi="Times New Roman" w:cs="Times New Roman"/>
      <w:color w:val="000000"/>
      <w:sz w:val="24"/>
      <w:szCs w:val="24"/>
      <w:lang w:val="en-US" w:eastAsia="zh-CN"/>
    </w:rPr>
  </w:style>
  <w:style w:type="paragraph" w:customStyle="1" w:styleId="ListParagraph2">
    <w:name w:val="List Paragraph2"/>
    <w:basedOn w:val="Normal"/>
    <w:uiPriority w:val="34"/>
    <w:qFormat/>
    <w:rsid w:val="001E5E08"/>
    <w:pPr>
      <w:ind w:left="720"/>
      <w:contextualSpacing/>
    </w:pPr>
  </w:style>
  <w:style w:type="paragraph" w:customStyle="1" w:styleId="ListParagraph3">
    <w:name w:val="List Paragraph3"/>
    <w:basedOn w:val="Normal"/>
    <w:uiPriority w:val="34"/>
    <w:qFormat/>
    <w:rsid w:val="001E5E08"/>
    <w:pPr>
      <w:spacing w:after="0" w:line="240" w:lineRule="auto"/>
      <w:ind w:left="720"/>
      <w:contextualSpacing/>
    </w:pPr>
    <w:rPr>
      <w:rFonts w:ascii="Calibri" w:eastAsia="Times New Roman" w:hAnsi="Calibri"/>
      <w:color w:val="000000"/>
    </w:rPr>
  </w:style>
  <w:style w:type="paragraph" w:customStyle="1" w:styleId="ListParagraph4">
    <w:name w:val="List Paragraph4"/>
    <w:basedOn w:val="Normal"/>
    <w:uiPriority w:val="34"/>
    <w:qFormat/>
    <w:rsid w:val="001E5E08"/>
    <w:pPr>
      <w:spacing w:after="160" w:line="259" w:lineRule="auto"/>
      <w:ind w:left="720"/>
      <w:contextualSpacing/>
    </w:pPr>
    <w:rPr>
      <w:rFonts w:ascii="Calibri" w:hAnsi="Calibri"/>
      <w:sz w:val="22"/>
      <w:szCs w:val="22"/>
    </w:rPr>
  </w:style>
  <w:style w:type="paragraph" w:styleId="Footer">
    <w:name w:val="footer"/>
    <w:basedOn w:val="Normal"/>
    <w:link w:val="FooterChar"/>
    <w:uiPriority w:val="99"/>
    <w:unhideWhenUsed/>
    <w:rsid w:val="001E5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08"/>
    <w:rPr>
      <w:rFonts w:ascii="Times New Roman" w:eastAsia="Calibri" w:hAnsi="Times New Roman" w:cs="Times New Roman"/>
      <w:sz w:val="24"/>
      <w:szCs w:val="24"/>
      <w:lang w:val="en-US"/>
    </w:rPr>
  </w:style>
  <w:style w:type="paragraph" w:styleId="Header">
    <w:name w:val="header"/>
    <w:basedOn w:val="Normal"/>
    <w:link w:val="HeaderChar"/>
    <w:uiPriority w:val="99"/>
    <w:semiHidden/>
    <w:unhideWhenUsed/>
    <w:rsid w:val="001E5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5E08"/>
    <w:rPr>
      <w:rFonts w:ascii="Times New Roman" w:eastAsia="Calibri" w:hAnsi="Times New Roman" w:cs="Times New Roman"/>
      <w:sz w:val="24"/>
      <w:szCs w:val="24"/>
      <w:lang w:val="en-US"/>
    </w:rPr>
  </w:style>
  <w:style w:type="paragraph" w:styleId="FootnoteText">
    <w:name w:val="footnote text"/>
    <w:basedOn w:val="Normal"/>
    <w:link w:val="FootnoteTextChar"/>
    <w:uiPriority w:val="99"/>
    <w:unhideWhenUsed/>
    <w:rsid w:val="001E5E0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E5E08"/>
    <w:rPr>
      <w:sz w:val="20"/>
      <w:szCs w:val="20"/>
      <w:lang w:val="en-US"/>
    </w:rPr>
  </w:style>
  <w:style w:type="character" w:styleId="FootnoteReference">
    <w:name w:val="footnote reference"/>
    <w:basedOn w:val="DefaultParagraphFont"/>
    <w:uiPriority w:val="99"/>
    <w:semiHidden/>
    <w:unhideWhenUsed/>
    <w:rsid w:val="001E5E0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7126</Words>
  <Characters>40621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DiLshad Sys</Company>
  <LinksUpToDate>false</LinksUpToDate>
  <CharactersWithSpaces>47652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Acieh</dc:creator>
  <cp:lastModifiedBy>Administrator</cp:lastModifiedBy>
  <cp:revision>2</cp:revision>
  <dcterms:created xsi:type="dcterms:W3CDTF">2015-08-05T11:02:00Z</dcterms:created>
  <dcterms:modified xsi:type="dcterms:W3CDTF">2015-08-05T11:02:00Z</dcterms:modified>
</cp:coreProperties>
</file>